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D860" w14:textId="2284C99A" w:rsidR="006B0FF9" w:rsidRPr="00AC6B5A" w:rsidRDefault="00A3736C" w:rsidP="004F5A92">
      <w:pPr>
        <w:pStyle w:val="Heading1"/>
      </w:pPr>
      <w:r w:rsidRPr="00AC6B5A">
        <w:t>APPLICATION FOR THE APPROVAL</w:t>
      </w:r>
      <w:r w:rsidR="004F5A92" w:rsidRPr="00AC6B5A">
        <w:t xml:space="preserve"> </w:t>
      </w:r>
      <w:r w:rsidRPr="00AC6B5A">
        <w:t>OF ELECTRONIC COLLAR</w:t>
      </w:r>
      <w:r w:rsidR="004F5A92" w:rsidRPr="00AC6B5A">
        <w:t xml:space="preserve"> </w:t>
      </w:r>
      <w:r w:rsidRPr="00AC6B5A">
        <w:t>SYSTEMS FOR USE ON CATTLE</w:t>
      </w:r>
    </w:p>
    <w:p w14:paraId="32A09FCF" w14:textId="77777777" w:rsidR="006B0FF9" w:rsidRPr="00AC6B5A" w:rsidRDefault="00A3736C" w:rsidP="6FFCF810">
      <w:pPr>
        <w:pStyle w:val="HighlightBoxText"/>
      </w:pPr>
      <w:r w:rsidRPr="00AC6B5A">
        <w:t>IMPORTANT INFORMATION FOR APPLICANTS</w:t>
      </w:r>
    </w:p>
    <w:p w14:paraId="571FA63C" w14:textId="77777777" w:rsidR="006B0FF9" w:rsidRPr="00543DD7" w:rsidRDefault="00A3736C" w:rsidP="004F5A92">
      <w:pPr>
        <w:pStyle w:val="Heading3"/>
      </w:pPr>
      <w:r w:rsidRPr="00543DD7">
        <w:t>Electronic collar systems for cattle</w:t>
      </w:r>
    </w:p>
    <w:p w14:paraId="7439240F" w14:textId="0CFDD579" w:rsidR="006B0FF9" w:rsidRPr="00AC6B5A" w:rsidRDefault="00A3736C">
      <w:r w:rsidRPr="00AC6B5A">
        <w:t xml:space="preserve">Under the Prevention of Cruelty to Animals Regulations 2019 (the Regulations), the use of electronic collar systems for cattle </w:t>
      </w:r>
      <w:r w:rsidR="00914188">
        <w:t>i</w:t>
      </w:r>
      <w:r w:rsidRPr="00AC6B5A">
        <w:t>n Victoria is permitted using technologies that have been approved by the Minister for Agriculture</w:t>
      </w:r>
      <w:r w:rsidR="006A1272">
        <w:t xml:space="preserve"> (or delegate)</w:t>
      </w:r>
      <w:r w:rsidRPr="00AC6B5A">
        <w:t>.</w:t>
      </w:r>
    </w:p>
    <w:p w14:paraId="4F29529A" w14:textId="7729852D" w:rsidR="006B0FF9" w:rsidRPr="00AC6B5A" w:rsidRDefault="00A3736C">
      <w:r w:rsidRPr="00AC6B5A">
        <w:t>An electronic collar system means a product that is a system manufactured for use on cattle consisting of one or both of the following - a containment system</w:t>
      </w:r>
      <w:r w:rsidR="00D7012F">
        <w:t>,</w:t>
      </w:r>
      <w:r w:rsidRPr="00AC6B5A">
        <w:t xml:space="preserve"> or a herding system</w:t>
      </w:r>
      <w:r w:rsidR="00C2146C">
        <w:t>.</w:t>
      </w:r>
    </w:p>
    <w:p w14:paraId="7F52C139" w14:textId="77777777" w:rsidR="006B0FF9" w:rsidRPr="00543DD7" w:rsidRDefault="00A3736C" w:rsidP="004F5A92">
      <w:pPr>
        <w:pStyle w:val="Heading3"/>
      </w:pPr>
      <w:r w:rsidRPr="00543DD7">
        <w:t>Applying for approval of virtual fencing and/or herding technologies for cattle</w:t>
      </w:r>
    </w:p>
    <w:p w14:paraId="24CB9B66" w14:textId="77777777" w:rsidR="006B0FF9" w:rsidRPr="00543DD7" w:rsidRDefault="00A3736C" w:rsidP="004F5A92">
      <w:pPr>
        <w:pStyle w:val="Heading4"/>
      </w:pPr>
      <w:r w:rsidRPr="00543DD7">
        <w:t>Applicant information</w:t>
      </w:r>
    </w:p>
    <w:p w14:paraId="32155CEA" w14:textId="77777777" w:rsidR="006B0FF9" w:rsidRPr="00AC6B5A" w:rsidRDefault="00A3736C">
      <w:r w:rsidRPr="00AC6B5A">
        <w:t xml:space="preserve">Applications for approval to sell and use an electronic collar system on cattle </w:t>
      </w:r>
      <w:r w:rsidRPr="00F412E6">
        <w:rPr>
          <w:b/>
          <w:bCs/>
        </w:rPr>
        <w:t>must</w:t>
      </w:r>
      <w:r w:rsidRPr="00AC6B5A">
        <w:t xml:space="preserve"> be made using this form.</w:t>
      </w:r>
    </w:p>
    <w:p w14:paraId="789A5412" w14:textId="77777777" w:rsidR="006B0FF9" w:rsidRPr="00AC6B5A" w:rsidRDefault="00A3736C">
      <w:r w:rsidRPr="00AC6B5A">
        <w:t>The application form must be completed in full and signed by the applicant or, if the applicant is a body corporate, by a director or a person authorised by the body corporate to sign on its behalf.</w:t>
      </w:r>
    </w:p>
    <w:p w14:paraId="5398394A" w14:textId="77777777" w:rsidR="006B0FF9" w:rsidRPr="00AC6B5A" w:rsidRDefault="00A3736C">
      <w:r w:rsidRPr="00AC6B5A">
        <w:t>Applicants must provide all the requested information for an application to be accepted and cannot direct the reviewer or decision maker to refer to previous applications for information. You will be notified if the information required is incomplete or further information is required.</w:t>
      </w:r>
    </w:p>
    <w:p w14:paraId="11DAA460" w14:textId="2FE9C711" w:rsidR="006B0FF9" w:rsidRPr="00AC6B5A" w:rsidRDefault="00A3736C">
      <w:r w:rsidRPr="00AC6B5A">
        <w:t>All applicants should familiarise themselves with the requirements of the Regulations in relation to electronic collars when completing this form (</w:t>
      </w:r>
      <w:r w:rsidR="007D1B08">
        <w:t xml:space="preserve">refer </w:t>
      </w:r>
      <w:r w:rsidR="002972E7">
        <w:t xml:space="preserve">to </w:t>
      </w:r>
      <w:r w:rsidR="007D1B08">
        <w:t xml:space="preserve">Part 2, </w:t>
      </w:r>
      <w:r w:rsidR="00C60290">
        <w:t>Division</w:t>
      </w:r>
      <w:r w:rsidR="007D1B08">
        <w:t xml:space="preserve"> 3</w:t>
      </w:r>
      <w:r w:rsidR="00C60290">
        <w:t xml:space="preserve"> - </w:t>
      </w:r>
      <w:r w:rsidRPr="00AC6B5A">
        <w:t>in particular regulations 14, 23A-23L and 29).</w:t>
      </w:r>
    </w:p>
    <w:p w14:paraId="0BE0BE36" w14:textId="77777777" w:rsidR="006B0FF9" w:rsidRPr="00AC6B5A" w:rsidRDefault="00A3736C">
      <w:r w:rsidRPr="00AC6B5A">
        <w:t>Under the Regulations, the Minister (or delegate) has 60 days to make a decision from the date a completed application is received. You will be notified if further information is required to complete the application. If an extension of time is required for a decision, applicants will be notified in writing. Once a decision is made you will be notified in writing as soon as possible of the outcome of the decision.</w:t>
      </w:r>
    </w:p>
    <w:p w14:paraId="47EDCE18" w14:textId="77777777" w:rsidR="006B0FF9" w:rsidRPr="00AC6B5A" w:rsidRDefault="00A3736C">
      <w:r w:rsidRPr="00AC6B5A">
        <w:lastRenderedPageBreak/>
        <w:t>The sale, hire, supply or use of electronic collar systems must not occur until an approval has been granted.</w:t>
      </w:r>
    </w:p>
    <w:p w14:paraId="7AB2B5E5" w14:textId="77777777" w:rsidR="00D47744" w:rsidRPr="00AC6B5A" w:rsidRDefault="00D47744" w:rsidP="00D47744">
      <w:r w:rsidRPr="00AC6B5A">
        <w:t>Approvals that are granted are valid for a period not exceeding 3 years or as stated in the approval.</w:t>
      </w:r>
    </w:p>
    <w:p w14:paraId="09085C91" w14:textId="2854A12C" w:rsidR="006B0FF9" w:rsidRPr="00AC6B5A" w:rsidRDefault="00A3736C">
      <w:r w:rsidRPr="00AC6B5A">
        <w:t>Note: The size of each section in this form is not indicative of the amount of information required. Sections should be expanded by the applicant, where indicated, to provide the information required. If attachments are provided, please ensure you reference where the information can be found in attachments.</w:t>
      </w:r>
    </w:p>
    <w:p w14:paraId="7C0888F4" w14:textId="77777777" w:rsidR="006B0FF9" w:rsidRPr="00543DD7" w:rsidRDefault="00A3736C" w:rsidP="004F5A92">
      <w:pPr>
        <w:pStyle w:val="Heading4"/>
      </w:pPr>
      <w:r w:rsidRPr="00543DD7">
        <w:t>Application fee</w:t>
      </w:r>
    </w:p>
    <w:p w14:paraId="6E7B0487" w14:textId="570BA79F" w:rsidR="006B0FF9" w:rsidRPr="00AC6B5A" w:rsidRDefault="00A3736C">
      <w:r>
        <w:t xml:space="preserve">The application must be accompanied by the prescribed fee of 387 fee units ($6505.47 in 2025-26). This fee is payable regardless of whether an approval is granted. Approvals can be granted for a period of up to </w:t>
      </w:r>
      <w:r w:rsidR="15732880">
        <w:t xml:space="preserve">3 </w:t>
      </w:r>
      <w:r>
        <w:t>years from the date of approval. Please confirm application fee with Agriculture Victoria (contact email below).</w:t>
      </w:r>
    </w:p>
    <w:p w14:paraId="0069B40B" w14:textId="77777777" w:rsidR="006B0FF9" w:rsidRPr="00543DD7" w:rsidRDefault="00A3736C" w:rsidP="004F5A92">
      <w:pPr>
        <w:pStyle w:val="Heading4"/>
      </w:pPr>
      <w:r w:rsidRPr="00543DD7">
        <w:t>Applicants to note that conditions may be imposed on an approval</w:t>
      </w:r>
    </w:p>
    <w:p w14:paraId="722CCD5B" w14:textId="0ADE08E8" w:rsidR="006B0FF9" w:rsidRPr="00AC6B5A" w:rsidRDefault="00A3736C">
      <w:r w:rsidRPr="00AC6B5A">
        <w:t xml:space="preserve">The Minister </w:t>
      </w:r>
      <w:r w:rsidR="006A1272">
        <w:t>(or delegate)</w:t>
      </w:r>
      <w:r w:rsidRPr="00AC6B5A">
        <w:t xml:space="preserve"> may impose conditions on an approval to sell and use an electronic collar system on cattle. Applicants should refer to the Regulations for further information on the types of conditions that may be imposed and note that the keeping of records and provision of information to the Minister </w:t>
      </w:r>
      <w:r w:rsidR="00E02DD5">
        <w:t>(or delegate)</w:t>
      </w:r>
      <w:r w:rsidRPr="00AC6B5A">
        <w:t xml:space="preserve"> at specified intervals may be required.</w:t>
      </w:r>
    </w:p>
    <w:p w14:paraId="7ACCB417" w14:textId="2B1332C9" w:rsidR="008423EB" w:rsidRPr="00543DD7" w:rsidRDefault="008423EB" w:rsidP="004F5A92">
      <w:pPr>
        <w:pStyle w:val="Heading4"/>
      </w:pPr>
      <w:r w:rsidRPr="00543DD7">
        <w:t>Confidentiality</w:t>
      </w:r>
    </w:p>
    <w:p w14:paraId="5D085A12" w14:textId="713C263C" w:rsidR="00E56077" w:rsidRPr="00AC6B5A" w:rsidRDefault="00E56077" w:rsidP="00E56077">
      <w:r>
        <w:t>T</w:t>
      </w:r>
      <w:r w:rsidRPr="00AC6B5A">
        <w:t xml:space="preserve">he information supplied within this document and associated attachments </w:t>
      </w:r>
      <w:r>
        <w:t xml:space="preserve">will be kept confidential </w:t>
      </w:r>
      <w:r w:rsidR="00EA4A87">
        <w:t xml:space="preserve">and only accessible to </w:t>
      </w:r>
      <w:r w:rsidR="00F07CD6">
        <w:t xml:space="preserve">necessary departmental staff. However, information </w:t>
      </w:r>
      <w:r w:rsidRPr="00AC6B5A">
        <w:t xml:space="preserve">may be shared with relevant </w:t>
      </w:r>
      <w:r w:rsidR="00F07CD6">
        <w:t xml:space="preserve">expert </w:t>
      </w:r>
      <w:r w:rsidRPr="00AC6B5A">
        <w:t xml:space="preserve">parties under confidentiality agreements, to assist with the assessment and </w:t>
      </w:r>
      <w:r w:rsidR="00F07CD6" w:rsidRPr="00AC6B5A">
        <w:t>decision-making</w:t>
      </w:r>
      <w:r w:rsidRPr="00AC6B5A">
        <w:t xml:space="preserve"> process only.</w:t>
      </w:r>
    </w:p>
    <w:p w14:paraId="3BCF0137" w14:textId="1FEDA481" w:rsidR="006B0FF9" w:rsidRPr="00543DD7" w:rsidRDefault="00A3736C" w:rsidP="004F5A92">
      <w:pPr>
        <w:pStyle w:val="Heading4"/>
      </w:pPr>
      <w:r w:rsidRPr="00543DD7">
        <w:t>Where to send your completed form</w:t>
      </w:r>
    </w:p>
    <w:p w14:paraId="1928C91F" w14:textId="6FFE7A38" w:rsidR="006B0FF9" w:rsidRPr="00AC6B5A" w:rsidRDefault="00A3736C">
      <w:r>
        <w:t xml:space="preserve">Send the completed form and any supporting documentation to Agriculture Victoria </w:t>
      </w:r>
      <w:r w:rsidR="6B0905B8">
        <w:t>at</w:t>
      </w:r>
      <w:r>
        <w:t xml:space="preserve"> animal.welfare@agriculture.vic.gov.au</w:t>
      </w:r>
    </w:p>
    <w:p w14:paraId="4CB872B8" w14:textId="77777777" w:rsidR="006B0FF9" w:rsidRPr="00543DD7" w:rsidRDefault="00A3736C" w:rsidP="004F5A92">
      <w:pPr>
        <w:pStyle w:val="Heading4"/>
      </w:pPr>
      <w:r w:rsidRPr="00543DD7">
        <w:t>Privacy statement</w:t>
      </w:r>
    </w:p>
    <w:p w14:paraId="5B15C91F" w14:textId="73AA6302" w:rsidR="00FD11AB" w:rsidRDefault="00A3736C">
      <w:r w:rsidRPr="00AC6B5A">
        <w:t xml:space="preserve">The personal information on your completed application, and any approval that may be granted following the assessment of the application, will be stored and used by Animal Welfare Victoria (part of the Department of Energy, Environment and Climate Action) for the purposes of administering the </w:t>
      </w:r>
      <w:r w:rsidRPr="006714B7">
        <w:rPr>
          <w:i/>
        </w:rPr>
        <w:t>Prevention of Cruelty to Animals Act 1986</w:t>
      </w:r>
      <w:r w:rsidRPr="00AC6B5A">
        <w:t xml:space="preserve"> and the Regulations. Animal Welfare Victoria is committed to protecting personal information provided by you in accordance with the principles of the </w:t>
      </w:r>
      <w:r w:rsidRPr="00BF0E60">
        <w:rPr>
          <w:i/>
        </w:rPr>
        <w:t>Privacy and Data Protection Act 2014 (Vic)</w:t>
      </w:r>
      <w:r w:rsidRPr="00AC6B5A">
        <w:t xml:space="preserve">. You have the right of access to this information by contacting Animal Welfare </w:t>
      </w:r>
      <w:r w:rsidRPr="00AC6B5A">
        <w:lastRenderedPageBreak/>
        <w:t xml:space="preserve">Victoria at the email or address mentioned on this application form. This information may be disclosed to another government organisation or the Inspectorate of the Royal Society for the Prevention of Cruelty to Animals, Victoria for the purpose of administering or enforcing the </w:t>
      </w:r>
      <w:r w:rsidRPr="00BF0E60">
        <w:rPr>
          <w:i/>
        </w:rPr>
        <w:t>Prevention of Cruelty to Animals Act 1986</w:t>
      </w:r>
      <w:r w:rsidRPr="00AC6B5A">
        <w:t xml:space="preserve">, the </w:t>
      </w:r>
      <w:r w:rsidRPr="00BF0E60">
        <w:rPr>
          <w:i/>
        </w:rPr>
        <w:t>Domestic Animals Act 1994</w:t>
      </w:r>
      <w:r w:rsidRPr="00AC6B5A">
        <w:t xml:space="preserve">, the </w:t>
      </w:r>
      <w:r w:rsidRPr="00BF0E60">
        <w:rPr>
          <w:i/>
        </w:rPr>
        <w:t>Wildlife Act 1975</w:t>
      </w:r>
      <w:r w:rsidRPr="00AC6B5A">
        <w:t xml:space="preserve"> or other relevant state, territory or </w:t>
      </w:r>
      <w:r w:rsidR="00E02DD5">
        <w:t>C</w:t>
      </w:r>
      <w:r w:rsidRPr="00AC6B5A">
        <w:t>ommonwealth legislation.</w:t>
      </w:r>
    </w:p>
    <w:p w14:paraId="21B8EDF4" w14:textId="77777777" w:rsidR="00FD11AB" w:rsidRDefault="00FD11AB">
      <w:r>
        <w:br w:type="page"/>
      </w:r>
    </w:p>
    <w:p w14:paraId="56B129D7" w14:textId="77777777" w:rsidR="006B0FF9" w:rsidRPr="00AC6B5A" w:rsidRDefault="006B0FF9"/>
    <w:p w14:paraId="6DD180A7" w14:textId="611ECEA8" w:rsidR="006B0FF9" w:rsidRPr="00A95C1B" w:rsidRDefault="00A3736C" w:rsidP="00A95C1B">
      <w:pPr>
        <w:pStyle w:val="Heading2"/>
      </w:pPr>
      <w:r w:rsidRPr="00A95C1B">
        <w:t>Applicant details</w:t>
      </w:r>
    </w:p>
    <w:tbl>
      <w:tblPr>
        <w:tblW w:w="0" w:type="auto"/>
        <w:tblInd w:w="108" w:type="dxa"/>
        <w:shd w:val="clear" w:color="auto" w:fill="F2F2F2" w:themeFill="background1" w:themeFillShade="F2"/>
        <w:tblLook w:val="04A0" w:firstRow="1" w:lastRow="0" w:firstColumn="1" w:lastColumn="0" w:noHBand="0" w:noVBand="1"/>
      </w:tblPr>
      <w:tblGrid>
        <w:gridCol w:w="4536"/>
        <w:gridCol w:w="4111"/>
      </w:tblGrid>
      <w:tr w:rsidR="006B0FF9" w:rsidRPr="00AC6B5A" w14:paraId="2C30B6C8" w14:textId="77777777" w:rsidTr="006960BF">
        <w:tc>
          <w:tcPr>
            <w:tcW w:w="4536" w:type="dxa"/>
            <w:shd w:val="clear" w:color="auto" w:fill="F2F2F2" w:themeFill="background1" w:themeFillShade="F2"/>
            <w:vAlign w:val="center"/>
          </w:tcPr>
          <w:p w14:paraId="19417112" w14:textId="77777777" w:rsidR="006B0FF9" w:rsidRPr="00AC6B5A" w:rsidRDefault="00A3736C">
            <w:r w:rsidRPr="00AC6B5A">
              <w:t>Full name:</w:t>
            </w:r>
          </w:p>
        </w:tc>
        <w:tc>
          <w:tcPr>
            <w:tcW w:w="4111" w:type="dxa"/>
            <w:tcBorders>
              <w:top w:val="single" w:sz="4" w:space="0" w:color="F2F2F2" w:themeColor="background1" w:themeShade="F2"/>
              <w:right w:val="single" w:sz="4" w:space="0" w:color="F2F2F2" w:themeColor="background1" w:themeShade="F2"/>
            </w:tcBorders>
            <w:shd w:val="clear" w:color="auto" w:fill="FFFFFF" w:themeFill="background1"/>
          </w:tcPr>
          <w:p w14:paraId="7E9B7050" w14:textId="19E8441A" w:rsidR="006B0FF9" w:rsidRPr="00AC6B5A" w:rsidRDefault="00000000">
            <w:pPr>
              <w:rPr>
                <w:i/>
                <w:iCs/>
              </w:rPr>
            </w:pPr>
            <w:sdt>
              <w:sdtPr>
                <w:rPr>
                  <w:rFonts w:ascii="Arial" w:eastAsia="Arial" w:hAnsi="Arial" w:cs="Arial"/>
                  <w:sz w:val="20"/>
                  <w:szCs w:val="20"/>
                  <w:lang w:val="en-US"/>
                </w:rPr>
                <w:id w:val="645779645"/>
                <w:placeholder>
                  <w:docPart w:val="CE0859861A1D49948FAC1DF1B53E6C67"/>
                </w:placeholder>
                <w:showingPlcHdr/>
              </w:sdtPr>
              <w:sdtContent>
                <w:r w:rsidR="00BB0373" w:rsidRPr="00B1205E">
                  <w:rPr>
                    <w:rStyle w:val="PlaceholderText"/>
                    <w:rFonts w:ascii="Arial" w:hAnsi="Arial" w:cs="Arial"/>
                    <w:color w:val="1F497D" w:themeColor="text2"/>
                    <w:sz w:val="20"/>
                    <w:szCs w:val="20"/>
                  </w:rPr>
                  <w:t>Click or tap here to enter text.</w:t>
                </w:r>
              </w:sdtContent>
            </w:sdt>
          </w:p>
        </w:tc>
      </w:tr>
      <w:tr w:rsidR="006B0FF9" w:rsidRPr="00AC6B5A" w14:paraId="38F25B76" w14:textId="77777777" w:rsidTr="006960BF">
        <w:tc>
          <w:tcPr>
            <w:tcW w:w="4536" w:type="dxa"/>
            <w:shd w:val="clear" w:color="auto" w:fill="F2F2F2" w:themeFill="background1" w:themeFillShade="F2"/>
            <w:vAlign w:val="center"/>
          </w:tcPr>
          <w:p w14:paraId="63E0EB19" w14:textId="77777777" w:rsidR="006B0FF9" w:rsidRPr="00AC6B5A" w:rsidRDefault="00A3736C">
            <w:r w:rsidRPr="00AC6B5A">
              <w:t>Position:</w:t>
            </w:r>
          </w:p>
        </w:tc>
        <w:tc>
          <w:tcPr>
            <w:tcW w:w="4111" w:type="dxa"/>
            <w:tcBorders>
              <w:right w:val="single" w:sz="4" w:space="0" w:color="F2F2F2" w:themeColor="background1" w:themeShade="F2"/>
            </w:tcBorders>
            <w:shd w:val="clear" w:color="auto" w:fill="FFFFFF" w:themeFill="background1"/>
          </w:tcPr>
          <w:p w14:paraId="46A8131F" w14:textId="2D2D2B39" w:rsidR="006B0FF9" w:rsidRPr="00AC6B5A" w:rsidRDefault="00000000">
            <w:pPr>
              <w:rPr>
                <w:i/>
                <w:iCs/>
              </w:rPr>
            </w:pPr>
            <w:sdt>
              <w:sdtPr>
                <w:rPr>
                  <w:rFonts w:ascii="Arial" w:eastAsia="Arial" w:hAnsi="Arial" w:cs="Arial"/>
                  <w:sz w:val="20"/>
                  <w:szCs w:val="20"/>
                  <w:lang w:val="en-US"/>
                </w:rPr>
                <w:id w:val="-1015526451"/>
                <w:placeholder>
                  <w:docPart w:val="2221E02AAFB54A169912777B1BF1676E"/>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r w:rsidR="006B0FF9" w:rsidRPr="00AC6B5A" w14:paraId="5DC70D50" w14:textId="77777777" w:rsidTr="006960BF">
        <w:tc>
          <w:tcPr>
            <w:tcW w:w="4536" w:type="dxa"/>
            <w:shd w:val="clear" w:color="auto" w:fill="F2F2F2" w:themeFill="background1" w:themeFillShade="F2"/>
            <w:vAlign w:val="center"/>
          </w:tcPr>
          <w:p w14:paraId="44AB977B" w14:textId="77777777" w:rsidR="006B0FF9" w:rsidRPr="00AC6B5A" w:rsidRDefault="00A3736C">
            <w:r w:rsidRPr="00AC6B5A">
              <w:t>Company/Business (or other entity) name:</w:t>
            </w:r>
          </w:p>
        </w:tc>
        <w:tc>
          <w:tcPr>
            <w:tcW w:w="4111" w:type="dxa"/>
            <w:tcBorders>
              <w:right w:val="single" w:sz="4" w:space="0" w:color="F2F2F2" w:themeColor="background1" w:themeShade="F2"/>
            </w:tcBorders>
            <w:shd w:val="clear" w:color="auto" w:fill="FFFFFF" w:themeFill="background1"/>
          </w:tcPr>
          <w:p w14:paraId="05DF2CD1" w14:textId="3F465783" w:rsidR="006B0FF9" w:rsidRPr="00B1205E" w:rsidRDefault="00000000">
            <w:pPr>
              <w:rPr>
                <w:i/>
                <w:iCs/>
                <w:color w:val="1F497D" w:themeColor="text2"/>
              </w:rPr>
            </w:pPr>
            <w:sdt>
              <w:sdtPr>
                <w:rPr>
                  <w:rFonts w:ascii="Arial" w:eastAsia="Arial" w:hAnsi="Arial" w:cs="Arial"/>
                  <w:color w:val="1F497D" w:themeColor="text2"/>
                  <w:sz w:val="20"/>
                  <w:szCs w:val="20"/>
                  <w:lang w:val="en-US"/>
                </w:rPr>
                <w:id w:val="-1803380503"/>
                <w:placeholder>
                  <w:docPart w:val="17E67E9794B74DE5B2F09E649B94104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r w:rsidR="006B0FF9" w:rsidRPr="00AC6B5A" w14:paraId="2C738ADA" w14:textId="77777777" w:rsidTr="006960BF">
        <w:tc>
          <w:tcPr>
            <w:tcW w:w="4536" w:type="dxa"/>
            <w:shd w:val="clear" w:color="auto" w:fill="F2F2F2" w:themeFill="background1" w:themeFillShade="F2"/>
            <w:vAlign w:val="center"/>
          </w:tcPr>
          <w:p w14:paraId="3856A987" w14:textId="77777777" w:rsidR="006B0FF9" w:rsidRPr="00AC6B5A" w:rsidRDefault="00A3736C">
            <w:r w:rsidRPr="00AC6B5A">
              <w:t>ACN/ABN:</w:t>
            </w:r>
          </w:p>
        </w:tc>
        <w:tc>
          <w:tcPr>
            <w:tcW w:w="4111" w:type="dxa"/>
            <w:tcBorders>
              <w:right w:val="single" w:sz="4" w:space="0" w:color="F2F2F2" w:themeColor="background1" w:themeShade="F2"/>
            </w:tcBorders>
            <w:shd w:val="clear" w:color="auto" w:fill="FFFFFF" w:themeFill="background1"/>
          </w:tcPr>
          <w:p w14:paraId="6FB2765C" w14:textId="1784F71C" w:rsidR="006B0FF9" w:rsidRPr="00B1205E" w:rsidRDefault="00000000">
            <w:pPr>
              <w:rPr>
                <w:i/>
                <w:iCs/>
                <w:color w:val="1F497D" w:themeColor="text2"/>
              </w:rPr>
            </w:pPr>
            <w:sdt>
              <w:sdtPr>
                <w:rPr>
                  <w:rFonts w:ascii="Arial" w:eastAsia="Arial" w:hAnsi="Arial" w:cs="Arial"/>
                  <w:color w:val="1F497D" w:themeColor="text2"/>
                  <w:sz w:val="20"/>
                  <w:szCs w:val="20"/>
                  <w:lang w:val="en-US"/>
                </w:rPr>
                <w:id w:val="1969246327"/>
                <w:placeholder>
                  <w:docPart w:val="39D9AF22F8714F6A9C9C1C0A98FD1D68"/>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r w:rsidR="006B0FF9" w:rsidRPr="00AC6B5A" w14:paraId="34129DC1" w14:textId="77777777" w:rsidTr="006960BF">
        <w:tc>
          <w:tcPr>
            <w:tcW w:w="4536" w:type="dxa"/>
            <w:shd w:val="clear" w:color="auto" w:fill="F2F2F2" w:themeFill="background1" w:themeFillShade="F2"/>
            <w:vAlign w:val="center"/>
          </w:tcPr>
          <w:p w14:paraId="67A2A888" w14:textId="77777777" w:rsidR="006B0FF9" w:rsidRPr="00AC6B5A" w:rsidRDefault="00A3736C">
            <w:r w:rsidRPr="00AC6B5A">
              <w:t>Postal address:</w:t>
            </w:r>
          </w:p>
        </w:tc>
        <w:tc>
          <w:tcPr>
            <w:tcW w:w="4111" w:type="dxa"/>
            <w:tcBorders>
              <w:right w:val="single" w:sz="4" w:space="0" w:color="F2F2F2" w:themeColor="background1" w:themeShade="F2"/>
            </w:tcBorders>
            <w:shd w:val="clear" w:color="auto" w:fill="FFFFFF" w:themeFill="background1"/>
          </w:tcPr>
          <w:p w14:paraId="6628535A" w14:textId="7A1129AA" w:rsidR="006B0FF9" w:rsidRPr="00B1205E" w:rsidRDefault="00000000">
            <w:pPr>
              <w:rPr>
                <w:i/>
                <w:iCs/>
                <w:color w:val="1F497D" w:themeColor="text2"/>
              </w:rPr>
            </w:pPr>
            <w:sdt>
              <w:sdtPr>
                <w:rPr>
                  <w:rFonts w:ascii="Arial" w:eastAsia="Arial" w:hAnsi="Arial" w:cs="Arial"/>
                  <w:color w:val="1F497D" w:themeColor="text2"/>
                  <w:sz w:val="20"/>
                  <w:szCs w:val="20"/>
                  <w:lang w:val="en-US"/>
                </w:rPr>
                <w:id w:val="-517089600"/>
                <w:placeholder>
                  <w:docPart w:val="5438ADB5E08247EFBB11CCF03F860691"/>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r w:rsidR="006B0FF9" w:rsidRPr="00AC6B5A" w14:paraId="3AB66E77" w14:textId="77777777" w:rsidTr="006960BF">
        <w:tc>
          <w:tcPr>
            <w:tcW w:w="4536" w:type="dxa"/>
            <w:shd w:val="clear" w:color="auto" w:fill="F2F2F2" w:themeFill="background1" w:themeFillShade="F2"/>
            <w:vAlign w:val="center"/>
          </w:tcPr>
          <w:p w14:paraId="493ACAD5" w14:textId="77777777" w:rsidR="006B0FF9" w:rsidRPr="00AC6B5A" w:rsidRDefault="00A3736C">
            <w:r w:rsidRPr="00AC6B5A">
              <w:t>Telephone:</w:t>
            </w:r>
          </w:p>
        </w:tc>
        <w:tc>
          <w:tcPr>
            <w:tcW w:w="4111" w:type="dxa"/>
            <w:tcBorders>
              <w:right w:val="single" w:sz="4" w:space="0" w:color="F2F2F2" w:themeColor="background1" w:themeShade="F2"/>
            </w:tcBorders>
            <w:shd w:val="clear" w:color="auto" w:fill="FFFFFF" w:themeFill="background1"/>
          </w:tcPr>
          <w:p w14:paraId="6F841F6C" w14:textId="021AB7ED" w:rsidR="006B0FF9" w:rsidRPr="00B1205E" w:rsidRDefault="00000000">
            <w:pPr>
              <w:rPr>
                <w:i/>
                <w:iCs/>
                <w:color w:val="1F497D" w:themeColor="text2"/>
              </w:rPr>
            </w:pPr>
            <w:sdt>
              <w:sdtPr>
                <w:rPr>
                  <w:rFonts w:ascii="Arial" w:eastAsia="Arial" w:hAnsi="Arial" w:cs="Arial"/>
                  <w:color w:val="1F497D" w:themeColor="text2"/>
                  <w:sz w:val="20"/>
                  <w:szCs w:val="20"/>
                  <w:lang w:val="en-US"/>
                </w:rPr>
                <w:id w:val="-976453010"/>
                <w:placeholder>
                  <w:docPart w:val="DBAC3FDCDBA24C529E32CC1039D06B1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r w:rsidR="006B0FF9" w:rsidRPr="00AC6B5A" w14:paraId="453530D3" w14:textId="77777777" w:rsidTr="006960BF">
        <w:tc>
          <w:tcPr>
            <w:tcW w:w="4536" w:type="dxa"/>
            <w:shd w:val="clear" w:color="auto" w:fill="F2F2F2" w:themeFill="background1" w:themeFillShade="F2"/>
            <w:vAlign w:val="center"/>
          </w:tcPr>
          <w:p w14:paraId="03B8AB5E" w14:textId="77777777" w:rsidR="006B0FF9" w:rsidRPr="00AC6B5A" w:rsidRDefault="00A3736C">
            <w:r w:rsidRPr="00AC6B5A">
              <w:t>Email:</w:t>
            </w:r>
          </w:p>
        </w:tc>
        <w:tc>
          <w:tcPr>
            <w:tcW w:w="4111" w:type="dxa"/>
            <w:tcBorders>
              <w:right w:val="single" w:sz="4" w:space="0" w:color="F2F2F2" w:themeColor="background1" w:themeShade="F2"/>
            </w:tcBorders>
            <w:shd w:val="clear" w:color="auto" w:fill="FFFFFF" w:themeFill="background1"/>
          </w:tcPr>
          <w:p w14:paraId="5E92EA59" w14:textId="310AC0E1" w:rsidR="006B0FF9" w:rsidRPr="00B1205E" w:rsidRDefault="00000000">
            <w:pPr>
              <w:rPr>
                <w:i/>
                <w:iCs/>
                <w:color w:val="1F497D" w:themeColor="text2"/>
              </w:rPr>
            </w:pPr>
            <w:sdt>
              <w:sdtPr>
                <w:rPr>
                  <w:rFonts w:ascii="Arial" w:eastAsia="Arial" w:hAnsi="Arial" w:cs="Arial"/>
                  <w:color w:val="1F497D" w:themeColor="text2"/>
                  <w:sz w:val="20"/>
                  <w:szCs w:val="20"/>
                  <w:lang w:val="en-US"/>
                </w:rPr>
                <w:id w:val="-1100015687"/>
                <w:placeholder>
                  <w:docPart w:val="609EDC602D2D4D3F92134A486491F82C"/>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tc>
      </w:tr>
    </w:tbl>
    <w:p w14:paraId="5CE52FB0" w14:textId="77777777" w:rsidR="00D40BBE" w:rsidRDefault="0087097A" w:rsidP="007C23E8">
      <w:pPr>
        <w:pStyle w:val="Highlightbox2"/>
      </w:pPr>
      <w:r w:rsidRPr="00776473">
        <w:t xml:space="preserve">Convictions question: To your knowledge, have you, or the company/business you are applying on behalf of, been convicted or found guilty of breaching the </w:t>
      </w:r>
      <w:r w:rsidRPr="00776473">
        <w:rPr>
          <w:i/>
          <w:iCs/>
        </w:rPr>
        <w:t>Prevention of Cruelty to Animals Act 1986</w:t>
      </w:r>
      <w:r w:rsidRPr="00776473">
        <w:t xml:space="preserve">, the </w:t>
      </w:r>
      <w:r w:rsidRPr="00F14C21">
        <w:t>Prevention of Cruelty to Animals Regulations 2019</w:t>
      </w:r>
      <w:r w:rsidRPr="00776473">
        <w:t>, or any equivalent legislation in Australia, in the last ten years?</w:t>
      </w:r>
    </w:p>
    <w:p w14:paraId="7119A43C" w14:textId="6C6D20BB" w:rsidR="0087097A" w:rsidRPr="00776473" w:rsidRDefault="00000000" w:rsidP="001E5D3A">
      <w:pPr>
        <w:ind w:firstLine="284"/>
      </w:pPr>
      <w:sdt>
        <w:sdtPr>
          <w:rPr>
            <w:rFonts w:asciiTheme="majorHAnsi" w:hAnsiTheme="majorHAnsi" w:cstheme="majorHAnsi"/>
            <w:sz w:val="32"/>
            <w:szCs w:val="32"/>
          </w:rPr>
          <w:alias w:val="yes"/>
          <w:tag w:val="yes"/>
          <w:id w:val="1576701902"/>
          <w14:checkbox>
            <w14:checked w14:val="0"/>
            <w14:checkedState w14:val="2612" w14:font="MS Gothic"/>
            <w14:uncheckedState w14:val="2610" w14:font="MS Gothic"/>
          </w14:checkbox>
        </w:sdtPr>
        <w:sdtContent>
          <w:r w:rsidR="001B44C1">
            <w:rPr>
              <w:rFonts w:ascii="MS Gothic" w:eastAsia="MS Gothic" w:hAnsi="MS Gothic" w:cstheme="majorHAnsi" w:hint="eastAsia"/>
              <w:sz w:val="32"/>
              <w:szCs w:val="32"/>
            </w:rPr>
            <w:t>☐</w:t>
          </w:r>
        </w:sdtContent>
      </w:sdt>
      <w:r w:rsidR="00F26569">
        <w:t xml:space="preserve"> </w:t>
      </w:r>
      <w:r w:rsidR="0087097A" w:rsidRPr="00776473">
        <w:t xml:space="preserve"> Yes</w:t>
      </w:r>
      <w:r w:rsidR="00F26569">
        <w:t xml:space="preserve"> </w:t>
      </w:r>
      <w:r w:rsidR="0087097A" w:rsidRPr="00776473">
        <w:t xml:space="preserve">  </w:t>
      </w:r>
      <w:sdt>
        <w:sdtPr>
          <w:rPr>
            <w:rFonts w:asciiTheme="majorHAnsi" w:hAnsiTheme="majorHAnsi" w:cstheme="majorHAnsi"/>
            <w:sz w:val="32"/>
            <w:szCs w:val="32"/>
          </w:rPr>
          <w:alias w:val="No"/>
          <w:tag w:val="No"/>
          <w:id w:val="-458496378"/>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87097A" w:rsidRPr="00776473">
        <w:t xml:space="preserve">No  </w:t>
      </w:r>
    </w:p>
    <w:p w14:paraId="26B494F3" w14:textId="022C88C6" w:rsidR="001E5D3A" w:rsidRDefault="0087097A" w:rsidP="001E5D3A">
      <w:pPr>
        <w:shd w:val="clear" w:color="auto" w:fill="F2F2F2" w:themeFill="background1" w:themeFillShade="F2"/>
        <w:tabs>
          <w:tab w:val="left" w:pos="4320"/>
        </w:tabs>
        <w:ind w:left="-176"/>
      </w:pPr>
      <w:r w:rsidRPr="00776473">
        <w:t>If yes, provide details:</w:t>
      </w:r>
    </w:p>
    <w:p w14:paraId="7FBE86AE" w14:textId="5084B0E6" w:rsidR="0087097A" w:rsidRPr="00776473" w:rsidRDefault="00000000" w:rsidP="00776473">
      <w:pPr>
        <w:tabs>
          <w:tab w:val="left" w:pos="4320"/>
        </w:tabs>
        <w:ind w:left="-176"/>
      </w:pPr>
      <w:sdt>
        <w:sdtPr>
          <w:rPr>
            <w:rFonts w:ascii="Arial" w:eastAsia="Arial" w:hAnsi="Arial" w:cs="Arial"/>
            <w:sz w:val="20"/>
            <w:szCs w:val="20"/>
            <w:lang w:val="en-US"/>
          </w:rPr>
          <w:id w:val="-68426759"/>
          <w:placeholder>
            <w:docPart w:val="7AB71ABDEA154CF3B1643EC14BC5D04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6B254CD" w14:textId="77777777" w:rsidR="009536A4" w:rsidRPr="00AC6B5A" w:rsidRDefault="009536A4">
      <w:pPr>
        <w:rPr>
          <w:rFonts w:asciiTheme="majorHAnsi" w:eastAsiaTheme="majorEastAsia" w:hAnsiTheme="majorHAnsi" w:cstheme="majorBidi"/>
          <w:b/>
          <w:bCs/>
          <w:color w:val="4F81BD" w:themeColor="accent1"/>
          <w:sz w:val="26"/>
          <w:szCs w:val="26"/>
        </w:rPr>
      </w:pPr>
      <w:r w:rsidRPr="00AC6B5A">
        <w:br w:type="page"/>
      </w:r>
    </w:p>
    <w:p w14:paraId="0C22D422" w14:textId="2C9931CD" w:rsidR="006B0FF9" w:rsidRPr="00226965" w:rsidRDefault="00A3736C" w:rsidP="00B7733A">
      <w:pPr>
        <w:pStyle w:val="Heading2"/>
      </w:pPr>
      <w:r w:rsidRPr="00226965">
        <w:lastRenderedPageBreak/>
        <w:t xml:space="preserve">Type of electronic collar system </w:t>
      </w:r>
      <w:r w:rsidRPr="00B7733A">
        <w:t>for</w:t>
      </w:r>
      <w:r w:rsidRPr="00226965">
        <w:t xml:space="preserve"> which approval is sought</w:t>
      </w:r>
    </w:p>
    <w:p w14:paraId="2F30C33E" w14:textId="329248AD" w:rsidR="006B0FF9" w:rsidRPr="00AC6B5A" w:rsidRDefault="00A3736C" w:rsidP="006321FA">
      <w:pPr>
        <w:pStyle w:val="ListParagraph"/>
        <w:numPr>
          <w:ilvl w:val="1"/>
          <w:numId w:val="13"/>
        </w:numPr>
        <w:ind w:left="426"/>
      </w:pPr>
      <w:r w:rsidRPr="00AC6B5A">
        <w:t>Provide details including the name or brand of the electronic collar system for which approval is being sought. Include details such as device name, product numbers or other defining details. Please note: this information will inform the approval wording so it is important that it clearly defines the product.</w:t>
      </w:r>
    </w:p>
    <w:p w14:paraId="7CBEDF69" w14:textId="25965E40" w:rsidR="006B0FF9" w:rsidRPr="00AC6B5A" w:rsidRDefault="00000000" w:rsidP="006321FA">
      <w:pPr>
        <w:ind w:left="426"/>
        <w:rPr>
          <w:i/>
          <w:iCs/>
        </w:rPr>
      </w:pPr>
      <w:sdt>
        <w:sdtPr>
          <w:rPr>
            <w:rFonts w:ascii="Arial" w:eastAsia="Arial" w:hAnsi="Arial" w:cs="Arial"/>
            <w:sz w:val="20"/>
            <w:szCs w:val="20"/>
            <w:lang w:val="en-US"/>
          </w:rPr>
          <w:id w:val="-1057321737"/>
          <w:placeholder>
            <w:docPart w:val="33B71A0566624F0F85C4B2EEEF40D42A"/>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18DC0B2" w14:textId="14AFC2DC" w:rsidR="006B0FF9" w:rsidRPr="00AC6B5A" w:rsidRDefault="00A3736C" w:rsidP="006321FA">
      <w:pPr>
        <w:pStyle w:val="ListParagraph"/>
        <w:numPr>
          <w:ilvl w:val="1"/>
          <w:numId w:val="13"/>
        </w:numPr>
        <w:ind w:left="426"/>
      </w:pPr>
      <w:r w:rsidRPr="00AC6B5A">
        <w:t>Select the type of farming system the electronic collar system is designed for use in:</w:t>
      </w:r>
    </w:p>
    <w:p w14:paraId="762648BF" w14:textId="0E0AE9E9" w:rsidR="006B0FF9" w:rsidRPr="00AC6B5A" w:rsidRDefault="00000000" w:rsidP="006321FA">
      <w:pPr>
        <w:pStyle w:val="ListParagraph"/>
        <w:ind w:left="426"/>
      </w:pPr>
      <w:sdt>
        <w:sdtPr>
          <w:rPr>
            <w:rFonts w:asciiTheme="majorHAnsi" w:hAnsiTheme="majorHAnsi" w:cstheme="majorHAnsi"/>
            <w:sz w:val="32"/>
            <w:szCs w:val="32"/>
          </w:rPr>
          <w:alias w:val="yes"/>
          <w:tag w:val="yes"/>
          <w:id w:val="1264565770"/>
          <w14:checkbox>
            <w14:checked w14:val="0"/>
            <w14:checkedState w14:val="2612" w14:font="MS Gothic"/>
            <w14:uncheckedState w14:val="2610" w14:font="MS Gothic"/>
          </w14:checkbox>
        </w:sdtPr>
        <w:sdtContent>
          <w:r w:rsidR="005B2184">
            <w:rPr>
              <w:rFonts w:ascii="MS Gothic" w:eastAsia="MS Gothic" w:hAnsi="MS Gothic" w:cstheme="majorHAnsi" w:hint="eastAsia"/>
              <w:sz w:val="32"/>
              <w:szCs w:val="32"/>
            </w:rPr>
            <w:t>☐</w:t>
          </w:r>
        </w:sdtContent>
      </w:sdt>
      <w:r w:rsidR="005B2184">
        <w:t xml:space="preserve"> </w:t>
      </w:r>
      <w:r w:rsidR="005B2184" w:rsidRPr="00776473">
        <w:t xml:space="preserve"> </w:t>
      </w:r>
      <w:r w:rsidR="00C74530" w:rsidRPr="00AC6B5A">
        <w:t xml:space="preserve"> </w:t>
      </w:r>
      <w:r w:rsidR="00A3736C" w:rsidRPr="00AC6B5A">
        <w:t>Only beef farming systems</w:t>
      </w:r>
    </w:p>
    <w:p w14:paraId="35C1D0A8" w14:textId="4D4292EA" w:rsidR="006B0FF9" w:rsidRPr="00AC6B5A" w:rsidRDefault="00000000" w:rsidP="006321FA">
      <w:pPr>
        <w:pStyle w:val="ListParagraph"/>
        <w:ind w:left="426"/>
      </w:pPr>
      <w:sdt>
        <w:sdtPr>
          <w:rPr>
            <w:rFonts w:asciiTheme="majorHAnsi" w:hAnsiTheme="majorHAnsi" w:cstheme="majorHAnsi"/>
            <w:sz w:val="32"/>
            <w:szCs w:val="32"/>
          </w:rPr>
          <w:alias w:val="yes"/>
          <w:tag w:val="yes"/>
          <w:id w:val="-140497038"/>
          <w14:checkbox>
            <w14:checked w14:val="0"/>
            <w14:checkedState w14:val="2612" w14:font="MS Gothic"/>
            <w14:uncheckedState w14:val="2610" w14:font="MS Gothic"/>
          </w14:checkbox>
        </w:sdtPr>
        <w:sdtContent>
          <w:r w:rsidR="005B2184">
            <w:rPr>
              <w:rFonts w:ascii="MS Gothic" w:eastAsia="MS Gothic" w:hAnsi="MS Gothic" w:cstheme="majorHAnsi" w:hint="eastAsia"/>
              <w:sz w:val="32"/>
              <w:szCs w:val="32"/>
            </w:rPr>
            <w:t>☐</w:t>
          </w:r>
        </w:sdtContent>
      </w:sdt>
      <w:r w:rsidR="005B2184">
        <w:t xml:space="preserve"> </w:t>
      </w:r>
      <w:r w:rsidR="005B2184" w:rsidRPr="00776473">
        <w:t xml:space="preserve"> </w:t>
      </w:r>
      <w:r w:rsidR="00C74530" w:rsidRPr="00AC6B5A">
        <w:t xml:space="preserve"> </w:t>
      </w:r>
      <w:r w:rsidR="00A3736C" w:rsidRPr="00AC6B5A">
        <w:t>Only dairy farming systems</w:t>
      </w:r>
    </w:p>
    <w:p w14:paraId="676E8DE0" w14:textId="2C96DE37" w:rsidR="006B0FF9" w:rsidRPr="00AC6B5A" w:rsidRDefault="00000000" w:rsidP="006321FA">
      <w:pPr>
        <w:pStyle w:val="ListParagraph"/>
        <w:ind w:left="426"/>
      </w:pPr>
      <w:sdt>
        <w:sdtPr>
          <w:rPr>
            <w:rFonts w:asciiTheme="majorHAnsi" w:hAnsiTheme="majorHAnsi" w:cstheme="majorHAnsi"/>
            <w:sz w:val="32"/>
            <w:szCs w:val="32"/>
          </w:rPr>
          <w:alias w:val="yes"/>
          <w:tag w:val="yes"/>
          <w:id w:val="-304390853"/>
          <w14:checkbox>
            <w14:checked w14:val="0"/>
            <w14:checkedState w14:val="2612" w14:font="MS Gothic"/>
            <w14:uncheckedState w14:val="2610" w14:font="MS Gothic"/>
          </w14:checkbox>
        </w:sdtPr>
        <w:sdtContent>
          <w:r w:rsidR="005B2184">
            <w:rPr>
              <w:rFonts w:ascii="MS Gothic" w:eastAsia="MS Gothic" w:hAnsi="MS Gothic" w:cstheme="majorHAnsi" w:hint="eastAsia"/>
              <w:sz w:val="32"/>
              <w:szCs w:val="32"/>
            </w:rPr>
            <w:t>☐</w:t>
          </w:r>
        </w:sdtContent>
      </w:sdt>
      <w:r w:rsidR="005B2184">
        <w:t xml:space="preserve"> </w:t>
      </w:r>
      <w:r w:rsidR="005B2184" w:rsidRPr="00776473">
        <w:t xml:space="preserve"> </w:t>
      </w:r>
      <w:r w:rsidR="00A3736C" w:rsidRPr="00AC6B5A">
        <w:t xml:space="preserve"> Both beef and dairy farming systems</w:t>
      </w:r>
    </w:p>
    <w:p w14:paraId="01373115" w14:textId="77777777" w:rsidR="00C74530" w:rsidRPr="00AC6B5A" w:rsidRDefault="00C74530" w:rsidP="006321FA">
      <w:pPr>
        <w:pStyle w:val="ListParagraph"/>
        <w:ind w:left="426"/>
      </w:pPr>
    </w:p>
    <w:p w14:paraId="1745CA35" w14:textId="4500FEF5" w:rsidR="006B0FF9" w:rsidRPr="00AC6B5A" w:rsidRDefault="00A3736C" w:rsidP="006A3739">
      <w:pPr>
        <w:pStyle w:val="ListParagraph"/>
        <w:numPr>
          <w:ilvl w:val="1"/>
          <w:numId w:val="13"/>
        </w:numPr>
        <w:ind w:left="426"/>
      </w:pPr>
      <w:r w:rsidRPr="00AC6B5A">
        <w:t xml:space="preserve">Please list any other relevant matters relating the </w:t>
      </w:r>
      <w:r w:rsidR="004F5A92" w:rsidRPr="00AC6B5A">
        <w:t xml:space="preserve">type of </w:t>
      </w:r>
      <w:r w:rsidRPr="00AC6B5A">
        <w:t xml:space="preserve">system </w:t>
      </w:r>
      <w:r w:rsidR="004F5A92" w:rsidRPr="00AC6B5A">
        <w:t>the electronic collar system i</w:t>
      </w:r>
      <w:r w:rsidRPr="00AC6B5A">
        <w:t>s designed for use.</w:t>
      </w:r>
    </w:p>
    <w:p w14:paraId="5206C488" w14:textId="43663735" w:rsidR="00C74530" w:rsidRPr="00B1205E" w:rsidRDefault="00000000" w:rsidP="00C74530">
      <w:pPr>
        <w:ind w:left="426"/>
        <w:rPr>
          <w:i/>
          <w:iCs/>
          <w:color w:val="1F497D" w:themeColor="text2"/>
        </w:rPr>
      </w:pPr>
      <w:sdt>
        <w:sdtPr>
          <w:rPr>
            <w:rFonts w:ascii="Arial" w:eastAsia="Arial" w:hAnsi="Arial" w:cs="Arial"/>
            <w:color w:val="1F497D" w:themeColor="text2"/>
            <w:sz w:val="20"/>
            <w:szCs w:val="20"/>
            <w:lang w:val="en-US"/>
          </w:rPr>
          <w:id w:val="760869811"/>
          <w:placeholder>
            <w:docPart w:val="8F18C3DF885342EDB37584555757F23A"/>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C74530" w:rsidRPr="00B1205E">
        <w:rPr>
          <w:i/>
          <w:iCs/>
          <w:color w:val="1F497D" w:themeColor="text2"/>
        </w:rPr>
        <w:t xml:space="preserve"> </w:t>
      </w:r>
    </w:p>
    <w:p w14:paraId="033BCDA1" w14:textId="18AE10AC" w:rsidR="006B0FF9" w:rsidRPr="00AC6B5A" w:rsidRDefault="00A3736C" w:rsidP="006A3739">
      <w:pPr>
        <w:pStyle w:val="ListParagraph"/>
        <w:numPr>
          <w:ilvl w:val="1"/>
          <w:numId w:val="13"/>
        </w:numPr>
        <w:ind w:left="426"/>
      </w:pPr>
      <w:r w:rsidRPr="00AC6B5A">
        <w:t>Indicate the minimum age and/or weight of an animal that the electronic collar system is designed for use on. Include any restrictions on the type of cattle the system should not be used on.</w:t>
      </w:r>
    </w:p>
    <w:p w14:paraId="13E96CB3" w14:textId="7C9B2A9E" w:rsidR="00C74530" w:rsidRPr="00AC6B5A" w:rsidRDefault="00000000" w:rsidP="00C74530">
      <w:pPr>
        <w:ind w:left="426"/>
        <w:rPr>
          <w:i/>
          <w:iCs/>
        </w:rPr>
      </w:pPr>
      <w:sdt>
        <w:sdtPr>
          <w:rPr>
            <w:rFonts w:ascii="Arial" w:eastAsia="Arial" w:hAnsi="Arial" w:cs="Arial"/>
            <w:sz w:val="20"/>
            <w:szCs w:val="20"/>
            <w:lang w:val="en-US"/>
          </w:rPr>
          <w:id w:val="-1115593412"/>
          <w:placeholder>
            <w:docPart w:val="DE1FF3609B23418B9F4834EB684D4F72"/>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2346B34" w14:textId="30015880" w:rsidR="009536A4" w:rsidRPr="00AC6B5A" w:rsidRDefault="009536A4">
      <w:pPr>
        <w:rPr>
          <w:i/>
          <w:iCs/>
        </w:rPr>
      </w:pPr>
      <w:r w:rsidRPr="00AC6B5A">
        <w:rPr>
          <w:i/>
          <w:iCs/>
        </w:rPr>
        <w:br w:type="page"/>
      </w:r>
    </w:p>
    <w:p w14:paraId="712AC838" w14:textId="564C1CEB" w:rsidR="006B0FF9" w:rsidRPr="00BA7209" w:rsidRDefault="00A3736C" w:rsidP="004E1F20">
      <w:pPr>
        <w:pStyle w:val="Heading2"/>
      </w:pPr>
      <w:r w:rsidRPr="00BA7209">
        <w:lastRenderedPageBreak/>
        <w:t>Physical design and system safeguards</w:t>
      </w:r>
    </w:p>
    <w:p w14:paraId="1150135E" w14:textId="77777777" w:rsidR="006B0FF9" w:rsidRPr="00AC6B5A" w:rsidRDefault="00A3736C" w:rsidP="00AE7826">
      <w:pPr>
        <w:pStyle w:val="Highlightbox2"/>
      </w:pPr>
      <w:r w:rsidRPr="00AC6B5A">
        <w:t>Please attach a copy of the product manual or other documentation and indicate where the information related to physical design and system safeguards can be found.</w:t>
      </w:r>
    </w:p>
    <w:p w14:paraId="4803BCEA" w14:textId="15EBB74E" w:rsidR="006B0FF9" w:rsidRPr="00AC6B5A" w:rsidRDefault="00A3736C" w:rsidP="004E1F20">
      <w:pPr>
        <w:pStyle w:val="ListParagraph"/>
        <w:numPr>
          <w:ilvl w:val="1"/>
          <w:numId w:val="18"/>
        </w:numPr>
        <w:ind w:left="426"/>
      </w:pPr>
      <w:r w:rsidRPr="00AC6B5A">
        <w:t>Describe and specify the physical dimensions of the electronic collar system (including the shape, size, weight and materials) or highlight where to find this information in the product manual. Include images or diagrams of the electronic collar system. If these are not included in the product manual, please attach separately</w:t>
      </w:r>
      <w:r w:rsidR="003B16E2">
        <w:t>.</w:t>
      </w:r>
    </w:p>
    <w:p w14:paraId="52732696" w14:textId="475E85AE" w:rsidR="006B0FF9" w:rsidRPr="00AC6B5A" w:rsidRDefault="00000000" w:rsidP="008D0CD2">
      <w:pPr>
        <w:ind w:left="426"/>
        <w:rPr>
          <w:i/>
          <w:iCs/>
        </w:rPr>
      </w:pPr>
      <w:sdt>
        <w:sdtPr>
          <w:rPr>
            <w:rFonts w:ascii="Arial" w:eastAsia="Arial" w:hAnsi="Arial" w:cs="Arial"/>
            <w:sz w:val="20"/>
            <w:szCs w:val="20"/>
            <w:lang w:val="en-US"/>
          </w:rPr>
          <w:id w:val="-557164129"/>
          <w:placeholder>
            <w:docPart w:val="FCA9D7148A9240A1BBEEAF25AAF4C6D0"/>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269C3092" w14:textId="2E150024" w:rsidR="006B0FF9" w:rsidRPr="00AC6B5A" w:rsidRDefault="00A3736C" w:rsidP="004E1F20">
      <w:pPr>
        <w:pStyle w:val="ListParagraph"/>
        <w:numPr>
          <w:ilvl w:val="1"/>
          <w:numId w:val="18"/>
        </w:numPr>
        <w:ind w:left="426"/>
      </w:pPr>
      <w:r w:rsidRPr="00AC6B5A">
        <w:t>Is the electrical component of the electronic collar encased or enclosed?</w:t>
      </w:r>
    </w:p>
    <w:p w14:paraId="51000FFA" w14:textId="33308A04" w:rsidR="006B0FF9" w:rsidRPr="00AC6B5A" w:rsidRDefault="00000000" w:rsidP="008135F9">
      <w:pPr>
        <w:ind w:left="426"/>
      </w:pPr>
      <w:sdt>
        <w:sdtPr>
          <w:rPr>
            <w:rFonts w:asciiTheme="majorHAnsi" w:hAnsiTheme="majorHAnsi" w:cstheme="majorHAnsi"/>
            <w:sz w:val="32"/>
            <w:szCs w:val="32"/>
          </w:rPr>
          <w:alias w:val="yes"/>
          <w:tag w:val="yes"/>
          <w:id w:val="-934752559"/>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Yes</w:t>
      </w:r>
      <w:r w:rsidR="00F26569">
        <w:t xml:space="preserve"> </w:t>
      </w:r>
      <w:r w:rsidR="00A3736C" w:rsidRPr="00AC6B5A">
        <w:t xml:space="preserve">  </w:t>
      </w:r>
      <w:sdt>
        <w:sdtPr>
          <w:rPr>
            <w:rFonts w:asciiTheme="majorHAnsi" w:hAnsiTheme="majorHAnsi" w:cstheme="majorHAnsi"/>
            <w:sz w:val="32"/>
            <w:szCs w:val="32"/>
          </w:rPr>
          <w:alias w:val="No"/>
          <w:tag w:val="No"/>
          <w:id w:val="693882539"/>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F26569">
        <w:t xml:space="preserve">  </w:t>
      </w:r>
      <w:r w:rsidR="00A3736C" w:rsidRPr="00AC6B5A">
        <w:t>No</w:t>
      </w:r>
    </w:p>
    <w:p w14:paraId="0A71D9D7" w14:textId="77777777" w:rsidR="006B0FF9" w:rsidRPr="00AC6B5A" w:rsidRDefault="00A3736C" w:rsidP="008135F9">
      <w:pPr>
        <w:ind w:left="426"/>
      </w:pPr>
      <w:r w:rsidRPr="00AC6B5A">
        <w:t>Provide any relevant details</w:t>
      </w:r>
    </w:p>
    <w:p w14:paraId="4CBED5C9" w14:textId="66069F1D" w:rsidR="006B0FF9" w:rsidRPr="00AC6B5A" w:rsidRDefault="00000000" w:rsidP="008135F9">
      <w:pPr>
        <w:ind w:left="426"/>
        <w:rPr>
          <w:i/>
          <w:iCs/>
        </w:rPr>
      </w:pPr>
      <w:sdt>
        <w:sdtPr>
          <w:rPr>
            <w:rFonts w:ascii="Arial" w:eastAsia="Arial" w:hAnsi="Arial" w:cs="Arial"/>
            <w:sz w:val="20"/>
            <w:szCs w:val="20"/>
            <w:lang w:val="en-US"/>
          </w:rPr>
          <w:id w:val="-1769070373"/>
          <w:placeholder>
            <w:docPart w:val="D226D3B0BEBF45BE9DFF812025E3A532"/>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501C6133" w14:textId="784F2B08" w:rsidR="006B0FF9" w:rsidRPr="00AC6B5A" w:rsidRDefault="00A3736C" w:rsidP="004E1F20">
      <w:pPr>
        <w:pStyle w:val="ListParagraph"/>
        <w:numPr>
          <w:ilvl w:val="1"/>
          <w:numId w:val="18"/>
        </w:numPr>
        <w:ind w:left="426"/>
      </w:pPr>
      <w:r w:rsidRPr="00AC6B5A">
        <w:t>Detail the design and location of the physical break points on the electronic collar and the specifications of the break point in relation to animal age/weight. Detail any other physical features of the collar designed to limit risk of injury or harm to the animal. Explain how the breakpoint and other safeguards work to limit risk of injury or harm to animals.</w:t>
      </w:r>
    </w:p>
    <w:p w14:paraId="70475266" w14:textId="7113098F" w:rsidR="00A945FD" w:rsidRPr="00AC6B5A" w:rsidRDefault="00000000" w:rsidP="00A945FD">
      <w:pPr>
        <w:ind w:left="426"/>
        <w:rPr>
          <w:i/>
          <w:iCs/>
        </w:rPr>
      </w:pPr>
      <w:sdt>
        <w:sdtPr>
          <w:rPr>
            <w:rFonts w:ascii="Arial" w:eastAsia="Arial" w:hAnsi="Arial" w:cs="Arial"/>
            <w:sz w:val="20"/>
            <w:szCs w:val="20"/>
            <w:lang w:val="en-US"/>
          </w:rPr>
          <w:id w:val="-206342672"/>
          <w:placeholder>
            <w:docPart w:val="D2D85D32FDB842808BBD2C80535E7B0D"/>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38870FE5" w14:textId="60497AC0" w:rsidR="006B0FF9" w:rsidRPr="00AC6B5A" w:rsidRDefault="00A3736C" w:rsidP="004E1F20">
      <w:pPr>
        <w:pStyle w:val="ListParagraph"/>
        <w:numPr>
          <w:ilvl w:val="1"/>
          <w:numId w:val="18"/>
        </w:numPr>
        <w:ind w:left="426"/>
      </w:pPr>
      <w:r w:rsidRPr="00AC6B5A">
        <w:t>Describe the types of system safety settings in place to minimise risks to animal welfare associated with use of the system and prevent potential misuse of the electronic collar system. Detail the specifications of these settings and how they protect the welfare of the animal wearing the collar. Example: emergency settings, lock settings, cut-off settings</w:t>
      </w:r>
      <w:r w:rsidR="001432FA">
        <w:t>.</w:t>
      </w:r>
    </w:p>
    <w:p w14:paraId="307990D8" w14:textId="16D035BF" w:rsidR="006B0FF9" w:rsidRPr="00AC6B5A" w:rsidRDefault="00000000" w:rsidP="0013671F">
      <w:pPr>
        <w:ind w:left="426"/>
        <w:rPr>
          <w:i/>
          <w:iCs/>
        </w:rPr>
      </w:pPr>
      <w:sdt>
        <w:sdtPr>
          <w:rPr>
            <w:rFonts w:ascii="Arial" w:eastAsia="Arial" w:hAnsi="Arial" w:cs="Arial"/>
            <w:sz w:val="20"/>
            <w:szCs w:val="20"/>
            <w:lang w:val="en-US"/>
          </w:rPr>
          <w:id w:val="-1349633397"/>
          <w:placeholder>
            <w:docPart w:val="EC2AE0DC80624B9682A9FE03AF085558"/>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2B68157" w14:textId="231DD9AE" w:rsidR="006B0FF9" w:rsidRPr="00AC6B5A" w:rsidRDefault="00A3736C" w:rsidP="004E1F20">
      <w:pPr>
        <w:pStyle w:val="ListParagraph"/>
        <w:numPr>
          <w:ilvl w:val="1"/>
          <w:numId w:val="18"/>
        </w:numPr>
        <w:ind w:left="426"/>
      </w:pPr>
      <w:r w:rsidRPr="00AC6B5A">
        <w:t>Does the electronic collar system allow the user to directly administer a non-aversive cue or electric shock to an animal?</w:t>
      </w:r>
    </w:p>
    <w:p w14:paraId="6E8CBC65" w14:textId="190E5534" w:rsidR="006B0FF9" w:rsidRPr="00AC6B5A" w:rsidRDefault="00000000" w:rsidP="0013671F">
      <w:pPr>
        <w:ind w:left="426"/>
      </w:pPr>
      <w:sdt>
        <w:sdtPr>
          <w:rPr>
            <w:rFonts w:asciiTheme="majorHAnsi" w:hAnsiTheme="majorHAnsi" w:cstheme="majorHAnsi"/>
            <w:sz w:val="32"/>
            <w:szCs w:val="32"/>
          </w:rPr>
          <w:alias w:val="yes"/>
          <w:tag w:val="yes"/>
          <w:id w:val="490766536"/>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F5536B" w:rsidRPr="00AC6B5A">
        <w:t>Yes</w:t>
      </w:r>
      <w:r w:rsidR="00F26569">
        <w:t xml:space="preserve"> </w:t>
      </w:r>
      <w:r w:rsidR="00F5536B" w:rsidRPr="00AC6B5A">
        <w:t xml:space="preserve">   </w:t>
      </w:r>
      <w:sdt>
        <w:sdtPr>
          <w:rPr>
            <w:rFonts w:asciiTheme="majorHAnsi" w:hAnsiTheme="majorHAnsi" w:cstheme="majorHAnsi"/>
            <w:sz w:val="32"/>
            <w:szCs w:val="32"/>
          </w:rPr>
          <w:alias w:val="No"/>
          <w:tag w:val="No"/>
          <w:id w:val="1472631618"/>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5536B" w:rsidRPr="00AC6B5A">
        <w:t>No</w:t>
      </w:r>
    </w:p>
    <w:p w14:paraId="5073B298" w14:textId="77777777" w:rsidR="00C83A74" w:rsidRDefault="00C83A74" w:rsidP="0013671F">
      <w:pPr>
        <w:ind w:left="426"/>
      </w:pPr>
    </w:p>
    <w:p w14:paraId="28246E12" w14:textId="3C9C3A41" w:rsidR="006B0FF9" w:rsidRPr="00AC6B5A" w:rsidRDefault="00A3736C" w:rsidP="0013671F">
      <w:pPr>
        <w:ind w:left="426"/>
      </w:pPr>
      <w:r w:rsidRPr="00AC6B5A">
        <w:lastRenderedPageBreak/>
        <w:t>If yes, please provide relevant details below:</w:t>
      </w:r>
    </w:p>
    <w:p w14:paraId="07CF03B0" w14:textId="6E5E1903" w:rsidR="00A945FD" w:rsidRPr="00AC6B5A" w:rsidRDefault="00000000" w:rsidP="00A945FD">
      <w:pPr>
        <w:ind w:left="426"/>
        <w:rPr>
          <w:i/>
          <w:iCs/>
        </w:rPr>
      </w:pPr>
      <w:sdt>
        <w:sdtPr>
          <w:rPr>
            <w:rFonts w:ascii="Arial" w:eastAsia="Arial" w:hAnsi="Arial" w:cs="Arial"/>
            <w:sz w:val="20"/>
            <w:szCs w:val="20"/>
            <w:lang w:val="en-US"/>
          </w:rPr>
          <w:id w:val="1402786932"/>
          <w:placeholder>
            <w:docPart w:val="3026ED6AE36848199A15AD92E793D475"/>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392322E1" w14:textId="396208C7" w:rsidR="006B0FF9" w:rsidRPr="00AC6B5A" w:rsidRDefault="00A3736C" w:rsidP="004E1F20">
      <w:pPr>
        <w:pStyle w:val="ListParagraph"/>
        <w:numPr>
          <w:ilvl w:val="1"/>
          <w:numId w:val="18"/>
        </w:numPr>
        <w:ind w:left="426"/>
      </w:pPr>
      <w:r w:rsidRPr="00AC6B5A">
        <w:t>Does the electronic collar system have remote deactivation capabilities or a failsafe mechanism in the case of system failure or malfunction?</w:t>
      </w:r>
    </w:p>
    <w:p w14:paraId="13FDDBD8" w14:textId="21DE9E99" w:rsidR="006B0FF9" w:rsidRPr="00AC6B5A" w:rsidRDefault="00000000" w:rsidP="0056612B">
      <w:pPr>
        <w:ind w:left="426"/>
      </w:pPr>
      <w:sdt>
        <w:sdtPr>
          <w:rPr>
            <w:rFonts w:asciiTheme="majorHAnsi" w:hAnsiTheme="majorHAnsi" w:cstheme="majorHAnsi"/>
            <w:sz w:val="32"/>
            <w:szCs w:val="32"/>
          </w:rPr>
          <w:alias w:val="yes"/>
          <w:tag w:val="yes"/>
          <w:id w:val="1314139758"/>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F5536B" w:rsidRPr="00AC6B5A">
        <w:t>Yes</w:t>
      </w:r>
      <w:r w:rsidR="00F26569">
        <w:t xml:space="preserve"> </w:t>
      </w:r>
      <w:r w:rsidR="00F5536B" w:rsidRPr="00AC6B5A">
        <w:t xml:space="preserve">   </w:t>
      </w:r>
      <w:sdt>
        <w:sdtPr>
          <w:rPr>
            <w:rFonts w:asciiTheme="majorHAnsi" w:hAnsiTheme="majorHAnsi" w:cstheme="majorHAnsi"/>
            <w:sz w:val="32"/>
            <w:szCs w:val="32"/>
          </w:rPr>
          <w:alias w:val="No"/>
          <w:tag w:val="No"/>
          <w:id w:val="960775207"/>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5536B" w:rsidRPr="00AC6B5A">
        <w:t>No</w:t>
      </w:r>
    </w:p>
    <w:p w14:paraId="0CE7B999" w14:textId="77777777" w:rsidR="006B0FF9" w:rsidRPr="00AC6B5A" w:rsidRDefault="00A3736C" w:rsidP="0056612B">
      <w:pPr>
        <w:ind w:left="426"/>
      </w:pPr>
      <w:r w:rsidRPr="00AC6B5A">
        <w:t>If yes, please provide relevant details below:</w:t>
      </w:r>
    </w:p>
    <w:p w14:paraId="30C7EB0A" w14:textId="53401EE7" w:rsidR="006B0FF9" w:rsidRPr="00AC6B5A" w:rsidRDefault="00000000" w:rsidP="0056612B">
      <w:pPr>
        <w:ind w:left="426"/>
        <w:rPr>
          <w:i/>
          <w:iCs/>
        </w:rPr>
      </w:pPr>
      <w:sdt>
        <w:sdtPr>
          <w:rPr>
            <w:rFonts w:ascii="Arial" w:eastAsia="Arial" w:hAnsi="Arial" w:cs="Arial"/>
            <w:sz w:val="20"/>
            <w:szCs w:val="20"/>
            <w:lang w:val="en-US"/>
          </w:rPr>
          <w:id w:val="1144698990"/>
          <w:placeholder>
            <w:docPart w:val="A129B7E1AD304A1AAB6D7743647C186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090AAEA" w14:textId="41485F74" w:rsidR="006B0FF9" w:rsidRPr="00AC6B5A" w:rsidRDefault="00A3736C" w:rsidP="004E1F20">
      <w:pPr>
        <w:pStyle w:val="ListParagraph"/>
        <w:numPr>
          <w:ilvl w:val="1"/>
          <w:numId w:val="18"/>
        </w:numPr>
        <w:ind w:left="426"/>
      </w:pPr>
      <w:r w:rsidRPr="00AC6B5A">
        <w:t>Does the virtual system have a standby/deactivation sequence?</w:t>
      </w:r>
    </w:p>
    <w:p w14:paraId="48F98309" w14:textId="4D7FA5E9" w:rsidR="006B0FF9" w:rsidRPr="00AC6B5A" w:rsidRDefault="00000000" w:rsidP="0056612B">
      <w:pPr>
        <w:ind w:left="426"/>
      </w:pPr>
      <w:sdt>
        <w:sdtPr>
          <w:rPr>
            <w:rFonts w:asciiTheme="majorHAnsi" w:hAnsiTheme="majorHAnsi" w:cstheme="majorHAnsi"/>
            <w:sz w:val="32"/>
            <w:szCs w:val="32"/>
          </w:rPr>
          <w:alias w:val="yes"/>
          <w:tag w:val="yes"/>
          <w:id w:val="795808255"/>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1432FA">
        <w:t xml:space="preserve"> </w:t>
      </w:r>
      <w:r w:rsidR="00F5536B" w:rsidRPr="00AC6B5A">
        <w:t>Yes</w:t>
      </w:r>
      <w:r w:rsidR="00F26569">
        <w:t xml:space="preserve"> </w:t>
      </w:r>
      <w:r w:rsidR="00F5536B" w:rsidRPr="00AC6B5A">
        <w:t xml:space="preserve">   </w:t>
      </w:r>
      <w:sdt>
        <w:sdtPr>
          <w:rPr>
            <w:rFonts w:asciiTheme="majorHAnsi" w:hAnsiTheme="majorHAnsi" w:cstheme="majorHAnsi"/>
            <w:sz w:val="32"/>
            <w:szCs w:val="32"/>
          </w:rPr>
          <w:alias w:val="No"/>
          <w:tag w:val="No"/>
          <w:id w:val="-764691735"/>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5536B" w:rsidRPr="00AC6B5A">
        <w:t>No</w:t>
      </w:r>
    </w:p>
    <w:p w14:paraId="2724DAAC" w14:textId="77777777" w:rsidR="006B0FF9" w:rsidRPr="00AC6B5A" w:rsidRDefault="00A3736C" w:rsidP="0056612B">
      <w:pPr>
        <w:ind w:left="426"/>
      </w:pPr>
      <w:r w:rsidRPr="00AC6B5A">
        <w:t>If yes, please describe both this sequence and the reactivation process including time limits, system and physical requirements.</w:t>
      </w:r>
    </w:p>
    <w:p w14:paraId="4BE5B4BA" w14:textId="529118D9" w:rsidR="006B0FF9" w:rsidRPr="00AC6B5A" w:rsidRDefault="00000000" w:rsidP="00311545">
      <w:pPr>
        <w:ind w:left="426"/>
        <w:rPr>
          <w:i/>
          <w:iCs/>
        </w:rPr>
      </w:pPr>
      <w:sdt>
        <w:sdtPr>
          <w:rPr>
            <w:rFonts w:ascii="Arial" w:eastAsia="Arial" w:hAnsi="Arial" w:cs="Arial"/>
            <w:sz w:val="20"/>
            <w:szCs w:val="20"/>
            <w:lang w:val="en-US"/>
          </w:rPr>
          <w:id w:val="-152992913"/>
          <w:placeholder>
            <w:docPart w:val="EFB1059F8CBA4ECAB33ED7CA54821F1C"/>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AF759E4" w14:textId="0E406C1A" w:rsidR="009536A4" w:rsidRPr="00AC6B5A" w:rsidRDefault="009536A4">
      <w:pPr>
        <w:rPr>
          <w:i/>
          <w:iCs/>
        </w:rPr>
      </w:pPr>
      <w:r w:rsidRPr="00AC6B5A">
        <w:rPr>
          <w:i/>
          <w:iCs/>
        </w:rPr>
        <w:br w:type="page"/>
      </w:r>
    </w:p>
    <w:p w14:paraId="46531EE8" w14:textId="00D4D42B" w:rsidR="006B0FF9" w:rsidRPr="00BA7209" w:rsidRDefault="00A3736C" w:rsidP="004E1F20">
      <w:pPr>
        <w:pStyle w:val="Heading2"/>
      </w:pPr>
      <w:r w:rsidRPr="00BA7209">
        <w:lastRenderedPageBreak/>
        <w:t>Electric (aversive) cue</w:t>
      </w:r>
    </w:p>
    <w:p w14:paraId="7DD5943A" w14:textId="10DA37A0" w:rsidR="006B0FF9" w:rsidRPr="00AC6B5A" w:rsidRDefault="00A3736C" w:rsidP="00AE7826">
      <w:pPr>
        <w:pStyle w:val="Highlightbox2"/>
      </w:pPr>
      <w:r w:rsidRPr="00AC6B5A">
        <w:t>Please attach supporting material demonstrating compliance of the proposed electronic collar system with any prescribed electric shock characteristics (refer to Government Gazette or website for details)</w:t>
      </w:r>
      <w:r w:rsidR="005D6990">
        <w:t>.</w:t>
      </w:r>
      <w:r w:rsidRPr="00AC6B5A">
        <w:t xml:space="preserve"> Example: product manual, manufacturer’s instructions, scientific literature, research data and/or any other.</w:t>
      </w:r>
    </w:p>
    <w:p w14:paraId="05A46F22" w14:textId="6249485C" w:rsidR="006B0FF9" w:rsidRPr="00AC6B5A" w:rsidRDefault="00A3736C" w:rsidP="004E1F20">
      <w:pPr>
        <w:pStyle w:val="ListParagraph"/>
        <w:numPr>
          <w:ilvl w:val="1"/>
          <w:numId w:val="18"/>
        </w:numPr>
        <w:ind w:left="426"/>
      </w:pPr>
      <w:r w:rsidRPr="00AC6B5A">
        <w:t>What is the maximum electric shock level in joules</w:t>
      </w:r>
      <w:r w:rsidR="005D6990">
        <w:t>?</w:t>
      </w:r>
      <w:r w:rsidRPr="00AC6B5A">
        <w:t xml:space="preserve"> Please detail if the electric shock cues are static or variable in level</w:t>
      </w:r>
      <w:r w:rsidR="005D35C2">
        <w:t>.</w:t>
      </w:r>
      <w:r w:rsidRPr="00AC6B5A">
        <w:t xml:space="preserve"> If applicable, what is the range of electric shock level that can be emitted by the electronic collar system? </w:t>
      </w:r>
    </w:p>
    <w:p w14:paraId="10481AC9" w14:textId="77BBDF79" w:rsidR="006B0FF9" w:rsidRPr="00AC6B5A" w:rsidRDefault="00000000" w:rsidP="00EE3BC3">
      <w:pPr>
        <w:ind w:left="426"/>
        <w:rPr>
          <w:i/>
          <w:iCs/>
          <w:noProof/>
        </w:rPr>
      </w:pPr>
      <w:sdt>
        <w:sdtPr>
          <w:rPr>
            <w:rFonts w:ascii="Arial" w:eastAsia="Arial" w:hAnsi="Arial" w:cs="Arial"/>
            <w:sz w:val="20"/>
            <w:szCs w:val="20"/>
            <w:lang w:val="en-US"/>
          </w:rPr>
          <w:id w:val="-1064021232"/>
          <w:placeholder>
            <w:docPart w:val="F415498EE22142F5B12DEABBE520C2E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6D3114D7" w14:textId="59D74AE9" w:rsidR="004F5A92" w:rsidRPr="00AC6B5A" w:rsidRDefault="00974F31" w:rsidP="00F84D0E">
      <w:pPr>
        <w:ind w:left="426"/>
        <w:rPr>
          <w:i/>
          <w:iCs/>
        </w:rPr>
      </w:pPr>
      <w:r w:rsidRPr="00AC6B5A">
        <w:rPr>
          <w:i/>
          <w:iCs/>
        </w:rPr>
        <w:t xml:space="preserve">Note: </w:t>
      </w:r>
      <w:r w:rsidR="004F5A92" w:rsidRPr="00AC6B5A">
        <w:rPr>
          <w:i/>
          <w:iCs/>
        </w:rPr>
        <w:t>If you wish to seek approval for a level other than the maximum set out in the Government Gazette contact Agriculture Victoria (animal.welfare@agriculture.vic.gov.au) prior to submitting the application.</w:t>
      </w:r>
    </w:p>
    <w:p w14:paraId="393843AC" w14:textId="2C8B0067" w:rsidR="006B0FF9" w:rsidRPr="00AC6B5A" w:rsidRDefault="00A3736C" w:rsidP="004E1F20">
      <w:pPr>
        <w:pStyle w:val="ListParagraph"/>
        <w:numPr>
          <w:ilvl w:val="1"/>
          <w:numId w:val="18"/>
        </w:numPr>
        <w:ind w:left="426"/>
      </w:pPr>
      <w:r w:rsidRPr="00AC6B5A">
        <w:t>What is the maximum duration of each electric shock? Provide details if the duration is variable on the range and dependencies for how the duration is determined.</w:t>
      </w:r>
    </w:p>
    <w:p w14:paraId="5C50E89D" w14:textId="29525DCB" w:rsidR="00A945FD" w:rsidRPr="00AC6B5A" w:rsidRDefault="00000000" w:rsidP="00EE3BC3">
      <w:pPr>
        <w:ind w:left="426"/>
        <w:rPr>
          <w:i/>
          <w:iCs/>
          <w:noProof/>
        </w:rPr>
      </w:pPr>
      <w:sdt>
        <w:sdtPr>
          <w:rPr>
            <w:rFonts w:ascii="Arial" w:eastAsia="Arial" w:hAnsi="Arial" w:cs="Arial"/>
            <w:sz w:val="20"/>
            <w:szCs w:val="20"/>
            <w:lang w:val="en-US"/>
          </w:rPr>
          <w:id w:val="1433168180"/>
          <w:placeholder>
            <w:docPart w:val="E016DB77F9E54D0BB8D619A1628985AA"/>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264E8ACB" w14:textId="2E181B51" w:rsidR="006B0FF9" w:rsidRPr="00AC6B5A" w:rsidRDefault="00A3736C" w:rsidP="004E1F20">
      <w:pPr>
        <w:pStyle w:val="ListParagraph"/>
        <w:numPr>
          <w:ilvl w:val="1"/>
          <w:numId w:val="18"/>
        </w:numPr>
        <w:ind w:left="426"/>
      </w:pPr>
      <w:r w:rsidRPr="00AC6B5A">
        <w:t>What is the minimum duration between each electric shock and/or set of electric shocks?</w:t>
      </w:r>
    </w:p>
    <w:p w14:paraId="2E2F57DA" w14:textId="56AA7060" w:rsidR="006B0FF9" w:rsidRPr="00AC6B5A" w:rsidRDefault="00000000" w:rsidP="00EE3BC3">
      <w:pPr>
        <w:ind w:left="426"/>
        <w:rPr>
          <w:i/>
          <w:iCs/>
          <w:noProof/>
        </w:rPr>
      </w:pPr>
      <w:sdt>
        <w:sdtPr>
          <w:rPr>
            <w:rFonts w:ascii="Arial" w:eastAsia="Arial" w:hAnsi="Arial" w:cs="Arial"/>
            <w:sz w:val="20"/>
            <w:szCs w:val="20"/>
            <w:lang w:val="en-US"/>
          </w:rPr>
          <w:id w:val="1559827664"/>
          <w:placeholder>
            <w:docPart w:val="428D075170494EC68D648EDCA3C05D6A"/>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2AD3C689" w14:textId="77777777" w:rsidR="00906BD4" w:rsidRDefault="00A3736C" w:rsidP="004E1F20">
      <w:pPr>
        <w:pStyle w:val="ListParagraph"/>
        <w:numPr>
          <w:ilvl w:val="1"/>
          <w:numId w:val="18"/>
        </w:numPr>
        <w:ind w:left="426"/>
      </w:pPr>
      <w:r w:rsidRPr="00AC6B5A">
        <w:t xml:space="preserve">What is the maximum consecutive number of electric shocks (or micro-pulses) that can be delivered to an animal: </w:t>
      </w:r>
    </w:p>
    <w:p w14:paraId="12F03208" w14:textId="44B85138" w:rsidR="003760B6" w:rsidRDefault="00A3736C" w:rsidP="004E1F20">
      <w:pPr>
        <w:pStyle w:val="ListParagraph"/>
        <w:numPr>
          <w:ilvl w:val="2"/>
          <w:numId w:val="18"/>
        </w:numPr>
      </w:pPr>
      <w:r w:rsidRPr="00AC6B5A">
        <w:t xml:space="preserve"> within a 24-hour period </w:t>
      </w:r>
    </w:p>
    <w:p w14:paraId="43AD63CA" w14:textId="7BC580B8" w:rsidR="004F5A92" w:rsidRPr="00AC6B5A" w:rsidRDefault="00A3736C" w:rsidP="004E1F20">
      <w:pPr>
        <w:pStyle w:val="ListParagraph"/>
        <w:numPr>
          <w:ilvl w:val="2"/>
          <w:numId w:val="18"/>
        </w:numPr>
      </w:pPr>
      <w:r w:rsidRPr="00AC6B5A">
        <w:t xml:space="preserve"> before the system will cut off and send an alert</w:t>
      </w:r>
      <w:r w:rsidR="004F5A92" w:rsidRPr="00AC6B5A">
        <w:t>?</w:t>
      </w:r>
    </w:p>
    <w:p w14:paraId="694A1252" w14:textId="6DDA0B6E" w:rsidR="006B0FF9" w:rsidRPr="00AC6B5A" w:rsidRDefault="00A3736C" w:rsidP="00F84D0E">
      <w:pPr>
        <w:ind w:left="426"/>
      </w:pPr>
      <w:r w:rsidRPr="00AC6B5A">
        <w:t>Please include information on the characteristics of the pulse chain or cadence including consecutive stimuli.</w:t>
      </w:r>
    </w:p>
    <w:p w14:paraId="59ADC29B" w14:textId="614E8F3C" w:rsidR="006B0FF9" w:rsidRPr="00AC6B5A" w:rsidRDefault="00000000" w:rsidP="00EE3BC3">
      <w:pPr>
        <w:ind w:left="426"/>
        <w:rPr>
          <w:i/>
          <w:iCs/>
          <w:noProof/>
        </w:rPr>
      </w:pPr>
      <w:sdt>
        <w:sdtPr>
          <w:rPr>
            <w:rFonts w:ascii="Arial" w:eastAsia="Arial" w:hAnsi="Arial" w:cs="Arial"/>
            <w:sz w:val="20"/>
            <w:szCs w:val="20"/>
            <w:lang w:val="en-US"/>
          </w:rPr>
          <w:id w:val="1003477091"/>
          <w:placeholder>
            <w:docPart w:val="B41252BECA1E4DCE90812BC03AD8FCBF"/>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CEEB6D7" w14:textId="35791A60" w:rsidR="00974F31" w:rsidRPr="00AC6B5A" w:rsidRDefault="00A3736C" w:rsidP="004E1F20">
      <w:pPr>
        <w:pStyle w:val="ListParagraph"/>
        <w:numPr>
          <w:ilvl w:val="1"/>
          <w:numId w:val="18"/>
        </w:numPr>
        <w:ind w:left="426"/>
      </w:pPr>
      <w:r w:rsidRPr="00AC6B5A">
        <w:t xml:space="preserve">Explain how the level, frequency and duration of the electric shock was deemed acceptable for use on cattle. </w:t>
      </w:r>
    </w:p>
    <w:p w14:paraId="7A0FA6F2" w14:textId="25123C02" w:rsidR="006B0FF9" w:rsidRPr="00AC6B5A" w:rsidRDefault="003E5878" w:rsidP="00F84D0E">
      <w:pPr>
        <w:ind w:left="426"/>
      </w:pPr>
      <w:r>
        <w:t xml:space="preserve">Please include </w:t>
      </w:r>
      <w:r w:rsidR="000B606C">
        <w:t xml:space="preserve">relevant </w:t>
      </w:r>
      <w:r w:rsidR="00A3736C" w:rsidRPr="00AC6B5A">
        <w:t xml:space="preserve">scientific literature and/or research data </w:t>
      </w:r>
      <w:r w:rsidR="00FD004E">
        <w:t xml:space="preserve">on which this assessment is </w:t>
      </w:r>
      <w:r w:rsidR="00A3736C" w:rsidRPr="00AC6B5A" w:rsidDel="00FD004E">
        <w:t>based</w:t>
      </w:r>
      <w:r w:rsidR="00FD004E">
        <w:t>.</w:t>
      </w:r>
    </w:p>
    <w:p w14:paraId="3C0F1F9A" w14:textId="42FBE616" w:rsidR="00A945FD" w:rsidRPr="00AC6B5A" w:rsidRDefault="00000000" w:rsidP="00EE3BC3">
      <w:pPr>
        <w:ind w:left="426"/>
        <w:rPr>
          <w:i/>
          <w:iCs/>
          <w:noProof/>
        </w:rPr>
      </w:pPr>
      <w:sdt>
        <w:sdtPr>
          <w:rPr>
            <w:rFonts w:ascii="Arial" w:eastAsia="Arial" w:hAnsi="Arial" w:cs="Arial"/>
            <w:sz w:val="20"/>
            <w:szCs w:val="20"/>
            <w:lang w:val="en-US"/>
          </w:rPr>
          <w:id w:val="-1968969082"/>
          <w:placeholder>
            <w:docPart w:val="F029AB28A38C45A3A2715CC7066473E8"/>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9622099" w14:textId="03090D03" w:rsidR="006B0FF9" w:rsidRPr="00AC6B5A" w:rsidRDefault="00A3736C" w:rsidP="004E1F20">
      <w:pPr>
        <w:pStyle w:val="ListParagraph"/>
        <w:numPr>
          <w:ilvl w:val="1"/>
          <w:numId w:val="18"/>
        </w:numPr>
        <w:ind w:left="426"/>
      </w:pPr>
      <w:r w:rsidRPr="00AC6B5A">
        <w:lastRenderedPageBreak/>
        <w:t>Provide any other details or specifications of the electric cue, and how it is delivered, relevant to demonstrating that the level, duration and frequency of the shock is the minimum necessary to achieve movement or confinement.</w:t>
      </w:r>
    </w:p>
    <w:p w14:paraId="14894555" w14:textId="7165D232" w:rsidR="006B0FF9" w:rsidRPr="00AC6B5A" w:rsidRDefault="00000000" w:rsidP="00EE3BC3">
      <w:pPr>
        <w:ind w:left="426"/>
        <w:rPr>
          <w:i/>
          <w:iCs/>
          <w:noProof/>
        </w:rPr>
      </w:pPr>
      <w:sdt>
        <w:sdtPr>
          <w:rPr>
            <w:rFonts w:ascii="Arial" w:eastAsia="Arial" w:hAnsi="Arial" w:cs="Arial"/>
            <w:sz w:val="20"/>
            <w:szCs w:val="20"/>
            <w:lang w:val="en-US"/>
          </w:rPr>
          <w:id w:val="551805316"/>
          <w:placeholder>
            <w:docPart w:val="8C70007E3AB74DEB89786D0740E1990E"/>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713586BF" w14:textId="217E6DE4" w:rsidR="006B0FF9" w:rsidRPr="00AC6B5A" w:rsidRDefault="00A3736C" w:rsidP="004E1F20">
      <w:pPr>
        <w:pStyle w:val="ListParagraph"/>
        <w:numPr>
          <w:ilvl w:val="1"/>
          <w:numId w:val="18"/>
        </w:numPr>
        <w:ind w:left="426"/>
      </w:pPr>
      <w:r w:rsidRPr="00AC6B5A">
        <w:t>Provide any other relevant detail relating to the electric shock cue that is delivered by the collar (if any).</w:t>
      </w:r>
    </w:p>
    <w:p w14:paraId="5B96E22A" w14:textId="14F448EA" w:rsidR="00A945FD" w:rsidRPr="00EE3BC3" w:rsidRDefault="00000000" w:rsidP="00EE3BC3">
      <w:pPr>
        <w:ind w:left="426"/>
        <w:rPr>
          <w:i/>
          <w:iCs/>
          <w:noProof/>
        </w:rPr>
      </w:pPr>
      <w:sdt>
        <w:sdtPr>
          <w:rPr>
            <w:rFonts w:ascii="Arial" w:eastAsia="Arial" w:hAnsi="Arial" w:cs="Arial"/>
            <w:sz w:val="20"/>
            <w:szCs w:val="20"/>
            <w:lang w:val="en-US"/>
          </w:rPr>
          <w:id w:val="1004021922"/>
          <w:placeholder>
            <w:docPart w:val="D5CAF5EB2CE44ACDA167CD1EF0564678"/>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046D75F" w14:textId="78C13FCF" w:rsidR="009536A4" w:rsidRPr="00AC6B5A" w:rsidRDefault="009536A4">
      <w:pPr>
        <w:rPr>
          <w:i/>
          <w:iCs/>
        </w:rPr>
      </w:pPr>
      <w:r w:rsidRPr="00AC6B5A">
        <w:rPr>
          <w:i/>
          <w:iCs/>
        </w:rPr>
        <w:br w:type="page"/>
      </w:r>
    </w:p>
    <w:p w14:paraId="070A149B" w14:textId="26D46E8A" w:rsidR="006B0FF9" w:rsidRPr="00BA7209" w:rsidRDefault="00A3736C" w:rsidP="004E1F20">
      <w:pPr>
        <w:pStyle w:val="Heading2"/>
      </w:pPr>
      <w:r w:rsidRPr="00BA7209">
        <w:lastRenderedPageBreak/>
        <w:t>Non-aversive cues</w:t>
      </w:r>
    </w:p>
    <w:p w14:paraId="28C528B8" w14:textId="2D9E905A" w:rsidR="006B0FF9" w:rsidRPr="00AC6B5A" w:rsidRDefault="00A3736C" w:rsidP="004E1F20">
      <w:pPr>
        <w:pStyle w:val="ListParagraph"/>
        <w:numPr>
          <w:ilvl w:val="1"/>
          <w:numId w:val="18"/>
        </w:numPr>
        <w:ind w:left="426"/>
      </w:pPr>
      <w:r w:rsidRPr="00AC6B5A">
        <w:t>Does the electronic collar system employ a non-aversive cue that precedes an electric shock?</w:t>
      </w:r>
    </w:p>
    <w:p w14:paraId="2EB7ED57" w14:textId="38918294" w:rsidR="006B0FF9" w:rsidRPr="00BF640D" w:rsidRDefault="00000000" w:rsidP="00EE3BC3">
      <w:pPr>
        <w:ind w:left="426"/>
        <w:rPr>
          <w:rFonts w:asciiTheme="majorHAnsi" w:hAnsiTheme="majorHAnsi" w:cstheme="majorHAnsi"/>
        </w:rPr>
      </w:pPr>
      <w:sdt>
        <w:sdtPr>
          <w:rPr>
            <w:rFonts w:asciiTheme="majorHAnsi" w:hAnsiTheme="majorHAnsi" w:cstheme="majorHAnsi"/>
            <w:sz w:val="32"/>
            <w:szCs w:val="32"/>
          </w:rPr>
          <w:alias w:val="yes"/>
          <w:tag w:val="yes"/>
          <w:id w:val="-1966645226"/>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F26569">
        <w:t xml:space="preserve"> </w:t>
      </w:r>
      <w:r w:rsidR="00F26569" w:rsidRPr="00776473">
        <w:t xml:space="preserve"> </w:t>
      </w:r>
      <w:r w:rsidR="00F5536B" w:rsidRPr="00BF640D">
        <w:rPr>
          <w:rFonts w:asciiTheme="majorHAnsi" w:hAnsiTheme="majorHAnsi" w:cstheme="majorHAnsi"/>
        </w:rPr>
        <w:t xml:space="preserve">Yes    </w:t>
      </w:r>
      <w:sdt>
        <w:sdtPr>
          <w:rPr>
            <w:rFonts w:asciiTheme="majorHAnsi" w:hAnsiTheme="majorHAnsi" w:cstheme="majorHAnsi"/>
            <w:sz w:val="32"/>
            <w:szCs w:val="32"/>
          </w:rPr>
          <w:alias w:val="No"/>
          <w:tag w:val="No"/>
          <w:id w:val="1757860193"/>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5536B" w:rsidRPr="00BF640D">
        <w:rPr>
          <w:rFonts w:asciiTheme="majorHAnsi" w:hAnsiTheme="majorHAnsi" w:cstheme="majorHAnsi"/>
        </w:rPr>
        <w:t>No</w:t>
      </w:r>
    </w:p>
    <w:p w14:paraId="6118FBEB" w14:textId="29FE29A3" w:rsidR="006B0FF9" w:rsidRPr="00AC6B5A" w:rsidRDefault="00A3736C" w:rsidP="004E1F20">
      <w:pPr>
        <w:pStyle w:val="ListParagraph"/>
        <w:numPr>
          <w:ilvl w:val="1"/>
          <w:numId w:val="18"/>
        </w:numPr>
        <w:ind w:left="426"/>
      </w:pPr>
      <w:r w:rsidRPr="00AC6B5A">
        <w:t>Describe and characterise the type or types of non-aversive cue (such as audio or vibrational) emitted by the system including intervals between stimuli.</w:t>
      </w:r>
    </w:p>
    <w:p w14:paraId="168553FE" w14:textId="21FDAAD4" w:rsidR="006B0FF9" w:rsidRPr="00EE3BC3" w:rsidRDefault="00000000" w:rsidP="00EE3BC3">
      <w:pPr>
        <w:ind w:left="426"/>
        <w:rPr>
          <w:i/>
          <w:iCs/>
          <w:noProof/>
        </w:rPr>
      </w:pPr>
      <w:sdt>
        <w:sdtPr>
          <w:rPr>
            <w:rFonts w:ascii="Arial" w:eastAsia="Arial" w:hAnsi="Arial" w:cs="Arial"/>
            <w:sz w:val="20"/>
            <w:szCs w:val="20"/>
            <w:lang w:val="en-US"/>
          </w:rPr>
          <w:id w:val="1137000246"/>
          <w:placeholder>
            <w:docPart w:val="342352E77A144C09A916D2179AAA7728"/>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13F40726" w14:textId="7FC30CA7" w:rsidR="006B0FF9" w:rsidRPr="00AC6B5A" w:rsidRDefault="00A3736C" w:rsidP="004E1F20">
      <w:pPr>
        <w:pStyle w:val="ListParagraph"/>
        <w:numPr>
          <w:ilvl w:val="1"/>
          <w:numId w:val="18"/>
        </w:numPr>
        <w:ind w:left="426"/>
      </w:pPr>
      <w:r w:rsidRPr="00AC6B5A">
        <w:t>What is the frequency and/or duration of each non-aversive cue emitted by the system before an electric shock is delivered?</w:t>
      </w:r>
    </w:p>
    <w:p w14:paraId="618011ED" w14:textId="0AAE7737" w:rsidR="007539CB" w:rsidRPr="00AC6B5A" w:rsidRDefault="00000000" w:rsidP="00EE3BC3">
      <w:pPr>
        <w:ind w:left="426"/>
        <w:rPr>
          <w:i/>
          <w:iCs/>
          <w:noProof/>
        </w:rPr>
      </w:pPr>
      <w:sdt>
        <w:sdtPr>
          <w:rPr>
            <w:rFonts w:ascii="Arial" w:eastAsia="Arial" w:hAnsi="Arial" w:cs="Arial"/>
            <w:sz w:val="20"/>
            <w:szCs w:val="20"/>
            <w:lang w:val="en-US"/>
          </w:rPr>
          <w:id w:val="1665899373"/>
          <w:placeholder>
            <w:docPart w:val="46659CC2AC444ADEACFF5E12BD1DE636"/>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3C266230" w14:textId="62FC8D94" w:rsidR="006B0FF9" w:rsidRPr="00AC6B5A" w:rsidRDefault="00A3736C" w:rsidP="004E1F20">
      <w:pPr>
        <w:pStyle w:val="ListParagraph"/>
        <w:numPr>
          <w:ilvl w:val="1"/>
          <w:numId w:val="18"/>
        </w:numPr>
        <w:ind w:left="426"/>
      </w:pPr>
      <w:r w:rsidRPr="00AC6B5A">
        <w:t>Explain how the level, frequency and duration of the non-aversive stimulus was determined to be acceptable for use on cattle and does not have a negative effect on welfare. What scientific literature and/or research data are the figures provided above based on?</w:t>
      </w:r>
    </w:p>
    <w:p w14:paraId="27918E33" w14:textId="4C5E77E3" w:rsidR="006B0FF9" w:rsidRPr="00EE3BC3" w:rsidRDefault="00000000" w:rsidP="00EE3BC3">
      <w:pPr>
        <w:ind w:left="426"/>
        <w:rPr>
          <w:i/>
          <w:iCs/>
          <w:noProof/>
        </w:rPr>
      </w:pPr>
      <w:sdt>
        <w:sdtPr>
          <w:rPr>
            <w:rFonts w:ascii="Arial" w:eastAsia="Arial" w:hAnsi="Arial" w:cs="Arial"/>
            <w:sz w:val="20"/>
            <w:szCs w:val="20"/>
            <w:lang w:val="en-US"/>
          </w:rPr>
          <w:id w:val="150185618"/>
          <w:placeholder>
            <w:docPart w:val="5B16044A829D44EC9686C97667439703"/>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022416C6" w14:textId="77777777" w:rsidR="00092B90" w:rsidRDefault="00A3736C" w:rsidP="004E1F20">
      <w:pPr>
        <w:pStyle w:val="ListParagraph"/>
        <w:numPr>
          <w:ilvl w:val="1"/>
          <w:numId w:val="18"/>
        </w:numPr>
        <w:ind w:left="426"/>
      </w:pPr>
      <w:r w:rsidRPr="00AC6B5A">
        <w:t xml:space="preserve">Is there a maximum consecutive number of non-aversive cues that can be delivered to an animal: </w:t>
      </w:r>
    </w:p>
    <w:p w14:paraId="6F1FCE9A" w14:textId="77777777" w:rsidR="00092B90" w:rsidRDefault="00A3736C" w:rsidP="00092B90">
      <w:pPr>
        <w:pStyle w:val="ListParagraph"/>
        <w:numPr>
          <w:ilvl w:val="0"/>
          <w:numId w:val="20"/>
        </w:numPr>
        <w:ind w:left="851"/>
      </w:pPr>
      <w:r w:rsidRPr="00AC6B5A">
        <w:t>within a 24-hour period</w:t>
      </w:r>
    </w:p>
    <w:p w14:paraId="16090E4D" w14:textId="3D53D042" w:rsidR="006B0FF9" w:rsidRPr="00AC6B5A" w:rsidRDefault="00A3736C" w:rsidP="00092B90">
      <w:pPr>
        <w:pStyle w:val="ListParagraph"/>
        <w:numPr>
          <w:ilvl w:val="0"/>
          <w:numId w:val="20"/>
        </w:numPr>
        <w:ind w:left="851"/>
      </w:pPr>
      <w:r w:rsidRPr="00AC6B5A">
        <w:t>before the system will automatically cut off</w:t>
      </w:r>
      <w:r w:rsidR="00E017AB">
        <w:t>.</w:t>
      </w:r>
    </w:p>
    <w:p w14:paraId="7476564B" w14:textId="2A4A6740" w:rsidR="006B0FF9" w:rsidRPr="00EE3BC3" w:rsidRDefault="00000000" w:rsidP="00EE3BC3">
      <w:pPr>
        <w:ind w:left="426"/>
        <w:rPr>
          <w:i/>
          <w:iCs/>
          <w:noProof/>
        </w:rPr>
      </w:pPr>
      <w:sdt>
        <w:sdtPr>
          <w:rPr>
            <w:rFonts w:ascii="Arial" w:eastAsia="Arial" w:hAnsi="Arial" w:cs="Arial"/>
            <w:sz w:val="20"/>
            <w:szCs w:val="20"/>
            <w:lang w:val="en-US"/>
          </w:rPr>
          <w:id w:val="1136830997"/>
          <w:placeholder>
            <w:docPart w:val="10A400F1351543A5A2A5EEB035446442"/>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7AD96F88" w14:textId="21CC7FE9" w:rsidR="006B0FF9" w:rsidRPr="00AC6B5A" w:rsidRDefault="00A3736C" w:rsidP="004E1F20">
      <w:pPr>
        <w:pStyle w:val="ListParagraph"/>
        <w:numPr>
          <w:ilvl w:val="1"/>
          <w:numId w:val="18"/>
        </w:numPr>
        <w:ind w:left="426"/>
      </w:pPr>
      <w:r w:rsidRPr="00AC6B5A">
        <w:t>Explain how the system enables animals to learn and respond appropriately to the non-aversive cue</w:t>
      </w:r>
      <w:r w:rsidR="00E017AB">
        <w:t>.</w:t>
      </w:r>
    </w:p>
    <w:p w14:paraId="0298B104" w14:textId="3DA4DFF2" w:rsidR="006B0FF9" w:rsidRPr="00AC6B5A" w:rsidRDefault="00000000" w:rsidP="00EE3BC3">
      <w:pPr>
        <w:ind w:left="426"/>
        <w:rPr>
          <w:i/>
          <w:iCs/>
          <w:noProof/>
        </w:rPr>
      </w:pPr>
      <w:sdt>
        <w:sdtPr>
          <w:rPr>
            <w:rFonts w:ascii="Arial" w:eastAsia="Arial" w:hAnsi="Arial" w:cs="Arial"/>
            <w:sz w:val="20"/>
            <w:szCs w:val="20"/>
            <w:lang w:val="en-US"/>
          </w:rPr>
          <w:id w:val="1475863400"/>
          <w:placeholder>
            <w:docPart w:val="39463CEBB5044C8786E721540C8D0627"/>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36CB9CA1" w14:textId="7CB6909E" w:rsidR="006B0FF9" w:rsidRPr="00AC6B5A" w:rsidRDefault="00A3736C" w:rsidP="004E1F20">
      <w:pPr>
        <w:pStyle w:val="ListParagraph"/>
        <w:numPr>
          <w:ilvl w:val="1"/>
          <w:numId w:val="18"/>
        </w:numPr>
        <w:ind w:left="426"/>
      </w:pPr>
      <w:r w:rsidRPr="00AC6B5A">
        <w:t>What is the anticipated response to a non-aversive cue?</w:t>
      </w:r>
    </w:p>
    <w:p w14:paraId="3C448C7B" w14:textId="2B6B2246" w:rsidR="006B0FF9" w:rsidRPr="00EE3BC3" w:rsidRDefault="00000000" w:rsidP="00EE3BC3">
      <w:pPr>
        <w:ind w:left="426"/>
        <w:rPr>
          <w:i/>
          <w:iCs/>
          <w:noProof/>
        </w:rPr>
      </w:pPr>
      <w:sdt>
        <w:sdtPr>
          <w:rPr>
            <w:rFonts w:ascii="Arial" w:eastAsia="Arial" w:hAnsi="Arial" w:cs="Arial"/>
            <w:sz w:val="20"/>
            <w:szCs w:val="20"/>
            <w:lang w:val="en-US"/>
          </w:rPr>
          <w:id w:val="407588463"/>
          <w:placeholder>
            <w:docPart w:val="52AC232D73914A11A3F09C464C55EF38"/>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2CCE19CF" w14:textId="3D4D8BCF" w:rsidR="006B0FF9" w:rsidRPr="00AC6B5A" w:rsidRDefault="00A3736C" w:rsidP="004E1F20">
      <w:pPr>
        <w:pStyle w:val="ListParagraph"/>
        <w:numPr>
          <w:ilvl w:val="1"/>
          <w:numId w:val="18"/>
        </w:numPr>
        <w:ind w:left="426"/>
      </w:pPr>
      <w:r w:rsidRPr="00AC6B5A">
        <w:t>When does the virtual system give an animal a non-aversive cue?</w:t>
      </w:r>
    </w:p>
    <w:p w14:paraId="79C0ECD8" w14:textId="647C7BF8" w:rsidR="006B0FF9" w:rsidRPr="00EE3BC3" w:rsidRDefault="00000000" w:rsidP="00EE3BC3">
      <w:pPr>
        <w:ind w:left="426"/>
        <w:rPr>
          <w:i/>
          <w:iCs/>
          <w:noProof/>
        </w:rPr>
      </w:pPr>
      <w:sdt>
        <w:sdtPr>
          <w:rPr>
            <w:rFonts w:ascii="Arial" w:eastAsia="Arial" w:hAnsi="Arial" w:cs="Arial"/>
            <w:sz w:val="20"/>
            <w:szCs w:val="20"/>
            <w:lang w:val="en-US"/>
          </w:rPr>
          <w:id w:val="-1880851480"/>
          <w:placeholder>
            <w:docPart w:val="6A952C2FD53440D3827CC3A2FA9CEE7E"/>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794B01B7" w14:textId="2447BA1A" w:rsidR="006B0FF9" w:rsidRPr="00AC6B5A" w:rsidRDefault="00A3736C" w:rsidP="004E1F20">
      <w:pPr>
        <w:pStyle w:val="ListParagraph"/>
        <w:numPr>
          <w:ilvl w:val="1"/>
          <w:numId w:val="18"/>
        </w:numPr>
        <w:ind w:left="426"/>
      </w:pPr>
      <w:r w:rsidRPr="00AC6B5A">
        <w:t>What is the interval between non-aversive and aversive cue? Is it static or variable?</w:t>
      </w:r>
    </w:p>
    <w:p w14:paraId="15E4B821" w14:textId="10331EF2" w:rsidR="00670BD8" w:rsidRDefault="00000000" w:rsidP="00DE1F69">
      <w:pPr>
        <w:ind w:left="426"/>
        <w:rPr>
          <w:i/>
        </w:rPr>
      </w:pPr>
      <w:sdt>
        <w:sdtPr>
          <w:rPr>
            <w:rFonts w:ascii="Arial" w:eastAsia="Arial" w:hAnsi="Arial" w:cs="Arial"/>
            <w:sz w:val="20"/>
            <w:szCs w:val="20"/>
            <w:lang w:val="en-US"/>
          </w:rPr>
          <w:id w:val="-1315261678"/>
          <w:placeholder>
            <w:docPart w:val="548C39431215446BBAED5C075408E3B4"/>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6DA8D2D9" w14:textId="77777777" w:rsidR="00006976" w:rsidRPr="00DE1F69" w:rsidRDefault="00006976" w:rsidP="00DE1F69">
      <w:pPr>
        <w:ind w:left="426"/>
        <w:rPr>
          <w:i/>
        </w:rPr>
      </w:pPr>
    </w:p>
    <w:p w14:paraId="553F7C25" w14:textId="35B65473" w:rsidR="006B0FF9" w:rsidRPr="00BA7209" w:rsidRDefault="00A3736C" w:rsidP="004E1F20">
      <w:pPr>
        <w:pStyle w:val="Heading2"/>
      </w:pPr>
      <w:r w:rsidRPr="00BA7209">
        <w:lastRenderedPageBreak/>
        <w:t>Monitoring and data collection</w:t>
      </w:r>
    </w:p>
    <w:p w14:paraId="7F8A8116" w14:textId="780C4A7C" w:rsidR="006B0FF9" w:rsidRPr="00AC6B5A" w:rsidRDefault="00A3736C" w:rsidP="004E1F20">
      <w:pPr>
        <w:pStyle w:val="ListParagraph"/>
        <w:numPr>
          <w:ilvl w:val="1"/>
          <w:numId w:val="18"/>
        </w:numPr>
        <w:ind w:left="426"/>
      </w:pPr>
      <w:r w:rsidRPr="00AC6B5A">
        <w:t>What data is the electronic collar system capable of collecting data relating to the system’s function? Check the box if applicable.</w:t>
      </w:r>
    </w:p>
    <w:p w14:paraId="7F872D89" w14:textId="3030199F" w:rsidR="006B0FF9" w:rsidRPr="00AC6B5A" w:rsidRDefault="00000000" w:rsidP="00212837">
      <w:pPr>
        <w:pStyle w:val="Boxtext"/>
        <w:spacing w:after="60"/>
      </w:pPr>
      <w:sdt>
        <w:sdtPr>
          <w:rPr>
            <w:rFonts w:asciiTheme="majorHAnsi" w:hAnsiTheme="majorHAnsi" w:cstheme="majorHAnsi"/>
            <w:sz w:val="32"/>
            <w:szCs w:val="32"/>
          </w:rPr>
          <w:alias w:val="yes"/>
          <w:tag w:val="yes"/>
          <w:id w:val="-227456779"/>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Location of the animal</w:t>
      </w:r>
    </w:p>
    <w:p w14:paraId="7FEAED68" w14:textId="3DE9C5F7" w:rsidR="006B0FF9" w:rsidRPr="00AC6B5A" w:rsidRDefault="00000000" w:rsidP="00212837">
      <w:pPr>
        <w:pStyle w:val="Boxtext"/>
        <w:spacing w:after="60"/>
      </w:pPr>
      <w:sdt>
        <w:sdtPr>
          <w:rPr>
            <w:rFonts w:asciiTheme="majorHAnsi" w:hAnsiTheme="majorHAnsi" w:cstheme="majorHAnsi"/>
            <w:sz w:val="32"/>
            <w:szCs w:val="32"/>
          </w:rPr>
          <w:alias w:val="yes"/>
          <w:tag w:val="yes"/>
          <w:id w:val="1635069018"/>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Time, number and, if variable, level of electric shocks emitted by the electronic collar system (including the average level of electric shocks) at the individual animal level</w:t>
      </w:r>
    </w:p>
    <w:p w14:paraId="72A2ACBC" w14:textId="5D3E2E26" w:rsidR="006B0FF9" w:rsidRPr="00AC6B5A" w:rsidRDefault="00000000" w:rsidP="00212837">
      <w:pPr>
        <w:pStyle w:val="Boxtext"/>
        <w:spacing w:after="60"/>
      </w:pPr>
      <w:sdt>
        <w:sdtPr>
          <w:rPr>
            <w:rFonts w:asciiTheme="majorHAnsi" w:hAnsiTheme="majorHAnsi" w:cstheme="majorHAnsi"/>
            <w:sz w:val="32"/>
            <w:szCs w:val="32"/>
          </w:rPr>
          <w:alias w:val="yes"/>
          <w:tag w:val="yes"/>
          <w:id w:val="-758439280"/>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Time, number of non-aversive cues emitted by the electronic collar system at the individual animal level</w:t>
      </w:r>
    </w:p>
    <w:p w14:paraId="65C98F2C" w14:textId="0E68F8A4" w:rsidR="006B0FF9" w:rsidRPr="00AC6B5A" w:rsidRDefault="00000000" w:rsidP="00F26569">
      <w:pPr>
        <w:pStyle w:val="Boxtext"/>
        <w:spacing w:before="0" w:after="60"/>
      </w:pPr>
      <w:sdt>
        <w:sdtPr>
          <w:rPr>
            <w:rFonts w:asciiTheme="majorHAnsi" w:hAnsiTheme="majorHAnsi" w:cstheme="majorHAnsi"/>
            <w:sz w:val="32"/>
            <w:szCs w:val="32"/>
          </w:rPr>
          <w:alias w:val="yes"/>
          <w:tag w:val="yes"/>
          <w:id w:val="-638191026"/>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Total number of boundary breaches at individual and herd level</w:t>
      </w:r>
    </w:p>
    <w:p w14:paraId="008673F7" w14:textId="32D65A59" w:rsidR="006B0FF9" w:rsidRPr="00AC6B5A" w:rsidRDefault="00000000" w:rsidP="00212837">
      <w:pPr>
        <w:pStyle w:val="Boxtext"/>
        <w:spacing w:after="60"/>
      </w:pPr>
      <w:sdt>
        <w:sdtPr>
          <w:rPr>
            <w:rFonts w:asciiTheme="majorHAnsi" w:hAnsiTheme="majorHAnsi" w:cstheme="majorHAnsi"/>
            <w:sz w:val="32"/>
            <w:szCs w:val="32"/>
          </w:rPr>
          <w:alias w:val="yes"/>
          <w:tag w:val="yes"/>
          <w:id w:val="-2142873192"/>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Time and number of instances the cut-off settings have been activated at an individual level</w:t>
      </w:r>
    </w:p>
    <w:p w14:paraId="411B6A33" w14:textId="63095759" w:rsidR="006B0FF9" w:rsidRPr="00AC6B5A" w:rsidRDefault="00000000" w:rsidP="00212837">
      <w:pPr>
        <w:pStyle w:val="Boxtext"/>
        <w:spacing w:after="60"/>
      </w:pPr>
      <w:sdt>
        <w:sdtPr>
          <w:rPr>
            <w:rFonts w:asciiTheme="majorHAnsi" w:hAnsiTheme="majorHAnsi" w:cstheme="majorHAnsi"/>
            <w:sz w:val="32"/>
            <w:szCs w:val="32"/>
          </w:rPr>
          <w:alias w:val="yes"/>
          <w:tag w:val="yes"/>
          <w:id w:val="463015245"/>
          <w14:checkbox>
            <w14:checked w14:val="0"/>
            <w14:checkedState w14:val="2612" w14:font="MS Gothic"/>
            <w14:uncheckedState w14:val="2610" w14:font="MS Gothic"/>
          </w14:checkbox>
        </w:sdtPr>
        <w:sdtContent>
          <w:r w:rsidR="00F26569">
            <w:rPr>
              <w:rFonts w:ascii="MS Gothic" w:eastAsia="MS Gothic" w:hAnsi="MS Gothic" w:cstheme="majorHAnsi" w:hint="eastAsia"/>
              <w:sz w:val="32"/>
              <w:szCs w:val="32"/>
            </w:rPr>
            <w:t>☐</w:t>
          </w:r>
        </w:sdtContent>
      </w:sdt>
      <w:r w:rsidR="00F26569">
        <w:t xml:space="preserve"> </w:t>
      </w:r>
      <w:r w:rsidR="00F26569" w:rsidRPr="00776473">
        <w:t xml:space="preserve">  </w:t>
      </w:r>
      <w:r w:rsidR="00A3736C" w:rsidRPr="00AC6B5A">
        <w:t>Immobile animal</w:t>
      </w:r>
    </w:p>
    <w:p w14:paraId="53C60B75" w14:textId="5E6B5A00" w:rsidR="006B0FF9" w:rsidRPr="00AC6B5A" w:rsidRDefault="00A3736C" w:rsidP="004E1F20">
      <w:pPr>
        <w:pStyle w:val="ListParagraph"/>
        <w:numPr>
          <w:ilvl w:val="1"/>
          <w:numId w:val="18"/>
        </w:numPr>
        <w:ind w:left="426"/>
      </w:pPr>
      <w:r w:rsidRPr="00AC6B5A">
        <w:t>Provide details on any other data that the electronic collar system can collect.</w:t>
      </w:r>
    </w:p>
    <w:p w14:paraId="1CC0378C" w14:textId="76C659CD" w:rsidR="00FF721A" w:rsidRPr="00EE3BC3" w:rsidRDefault="00000000" w:rsidP="00212837">
      <w:pPr>
        <w:spacing w:after="120"/>
        <w:ind w:left="426"/>
        <w:rPr>
          <w:i/>
          <w:iCs/>
          <w:noProof/>
        </w:rPr>
      </w:pPr>
      <w:sdt>
        <w:sdtPr>
          <w:rPr>
            <w:rFonts w:ascii="Arial" w:eastAsia="Arial" w:hAnsi="Arial" w:cs="Arial"/>
            <w:sz w:val="20"/>
            <w:szCs w:val="20"/>
            <w:lang w:val="en-US"/>
          </w:rPr>
          <w:id w:val="-1450699133"/>
          <w:placeholder>
            <w:docPart w:val="3805EF85A08C4F8A84605CCD4CCD7C3C"/>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291F40B6" w14:textId="048E9EAB" w:rsidR="006B0FF9" w:rsidRPr="00AC6B5A" w:rsidRDefault="00A3736C" w:rsidP="004E1F20">
      <w:pPr>
        <w:pStyle w:val="ListParagraph"/>
        <w:numPr>
          <w:ilvl w:val="1"/>
          <w:numId w:val="18"/>
        </w:numPr>
        <w:ind w:left="426"/>
      </w:pPr>
      <w:r w:rsidRPr="00AC6B5A">
        <w:t>Specify for how long the data is retained.</w:t>
      </w:r>
    </w:p>
    <w:p w14:paraId="2F0254DE" w14:textId="7E713403" w:rsidR="006B0FF9" w:rsidRPr="00EE3BC3" w:rsidRDefault="00000000" w:rsidP="00212837">
      <w:pPr>
        <w:spacing w:after="120"/>
        <w:ind w:left="426"/>
        <w:rPr>
          <w:i/>
          <w:iCs/>
          <w:noProof/>
        </w:rPr>
      </w:pPr>
      <w:sdt>
        <w:sdtPr>
          <w:rPr>
            <w:rFonts w:ascii="Arial" w:eastAsia="Arial" w:hAnsi="Arial" w:cs="Arial"/>
            <w:sz w:val="20"/>
            <w:szCs w:val="20"/>
            <w:lang w:val="en-US"/>
          </w:rPr>
          <w:id w:val="-1446460820"/>
          <w:placeholder>
            <w:docPart w:val="8316C89290F84814A2679C52DAB6C7C8"/>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077E9ED2" w14:textId="7B583170" w:rsidR="006B0FF9" w:rsidRPr="00AC6B5A" w:rsidRDefault="00A3736C" w:rsidP="004E1F20">
      <w:pPr>
        <w:pStyle w:val="ListParagraph"/>
        <w:numPr>
          <w:ilvl w:val="1"/>
          <w:numId w:val="18"/>
        </w:numPr>
        <w:ind w:left="426"/>
      </w:pPr>
      <w:r w:rsidRPr="00AC6B5A">
        <w:t>Who is the owner of the data? Please list all relevant roles/custodians</w:t>
      </w:r>
    </w:p>
    <w:p w14:paraId="1F9F8D6C" w14:textId="38204A49" w:rsidR="006B0FF9" w:rsidRPr="00EE3BC3" w:rsidRDefault="00000000" w:rsidP="00212837">
      <w:pPr>
        <w:spacing w:after="120"/>
        <w:ind w:left="426"/>
        <w:rPr>
          <w:i/>
          <w:iCs/>
          <w:noProof/>
        </w:rPr>
      </w:pPr>
      <w:sdt>
        <w:sdtPr>
          <w:rPr>
            <w:rFonts w:ascii="Arial" w:eastAsia="Arial" w:hAnsi="Arial" w:cs="Arial"/>
            <w:sz w:val="20"/>
            <w:szCs w:val="20"/>
            <w:lang w:val="en-US"/>
          </w:rPr>
          <w:id w:val="854381535"/>
          <w:placeholder>
            <w:docPart w:val="99C729504A4B4B6C82E7BE54C57843A4"/>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r w:rsidR="00A3736C" w:rsidRPr="00EE3BC3">
        <w:rPr>
          <w:i/>
          <w:iCs/>
          <w:noProof/>
        </w:rPr>
        <w:t xml:space="preserve"> </w:t>
      </w:r>
    </w:p>
    <w:p w14:paraId="47012560" w14:textId="016D89AC" w:rsidR="006B0FF9" w:rsidRPr="00AC6B5A" w:rsidRDefault="00A3736C" w:rsidP="004E1F20">
      <w:pPr>
        <w:pStyle w:val="ListParagraph"/>
        <w:numPr>
          <w:ilvl w:val="1"/>
          <w:numId w:val="18"/>
        </w:numPr>
        <w:ind w:left="426"/>
      </w:pPr>
      <w:r w:rsidRPr="00AC6B5A">
        <w:t>What alerts is the electronic collar system capable of issuing about the animal? Please provide a list of all alerts the system will provide and indicate if any alerts are additional to a standard system.</w:t>
      </w:r>
    </w:p>
    <w:p w14:paraId="1203B61C" w14:textId="63C75461" w:rsidR="006B0FF9" w:rsidRPr="00EE3BC3" w:rsidRDefault="00000000" w:rsidP="00212837">
      <w:pPr>
        <w:spacing w:after="120"/>
        <w:ind w:left="426"/>
        <w:rPr>
          <w:i/>
          <w:iCs/>
          <w:noProof/>
        </w:rPr>
      </w:pPr>
      <w:sdt>
        <w:sdtPr>
          <w:rPr>
            <w:rFonts w:ascii="Arial" w:eastAsia="Arial" w:hAnsi="Arial" w:cs="Arial"/>
            <w:sz w:val="20"/>
            <w:szCs w:val="20"/>
            <w:lang w:val="en-US"/>
          </w:rPr>
          <w:id w:val="672465653"/>
          <w:placeholder>
            <w:docPart w:val="20071DFA6A274B549F668EBE62AC1174"/>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336E08AB" w14:textId="624736B7" w:rsidR="006B0FF9" w:rsidRPr="00AC6B5A" w:rsidRDefault="00A3736C" w:rsidP="004E1F20">
      <w:pPr>
        <w:pStyle w:val="ListParagraph"/>
        <w:numPr>
          <w:ilvl w:val="1"/>
          <w:numId w:val="18"/>
        </w:numPr>
        <w:ind w:left="426"/>
      </w:pPr>
      <w:r w:rsidRPr="00AC6B5A">
        <w:t>What alerts is the system capable of issuing about the operation of the system or technology? Please provide a list of all alerts the system will provide and indicate if any alerts are additional to a standard system.</w:t>
      </w:r>
    </w:p>
    <w:p w14:paraId="1F4F6050" w14:textId="20533CE1" w:rsidR="006B0FF9" w:rsidRPr="00EE3BC3" w:rsidRDefault="00000000" w:rsidP="00212837">
      <w:pPr>
        <w:spacing w:after="120"/>
        <w:ind w:left="426"/>
        <w:rPr>
          <w:i/>
          <w:iCs/>
          <w:noProof/>
        </w:rPr>
      </w:pPr>
      <w:sdt>
        <w:sdtPr>
          <w:rPr>
            <w:rFonts w:ascii="Arial" w:eastAsia="Arial" w:hAnsi="Arial" w:cs="Arial"/>
            <w:sz w:val="20"/>
            <w:szCs w:val="20"/>
            <w:lang w:val="en-US"/>
          </w:rPr>
          <w:id w:val="1079792276"/>
          <w:placeholder>
            <w:docPart w:val="334AA296FFC348E5B10EE7AEEB60E475"/>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432EAEE2" w14:textId="610B0344" w:rsidR="006B0FF9" w:rsidRPr="00AC6B5A" w:rsidRDefault="00A3736C" w:rsidP="004E1F20">
      <w:pPr>
        <w:pStyle w:val="ListParagraph"/>
        <w:numPr>
          <w:ilvl w:val="1"/>
          <w:numId w:val="18"/>
        </w:numPr>
        <w:ind w:left="426"/>
      </w:pPr>
      <w:r w:rsidRPr="00AC6B5A">
        <w:t>Detail any other alerts that the device is programmed or capable of issuing.</w:t>
      </w:r>
    </w:p>
    <w:p w14:paraId="70F7FB6D" w14:textId="49A7C96A" w:rsidR="006B0FF9" w:rsidRPr="00EE3BC3" w:rsidRDefault="00000000" w:rsidP="00212837">
      <w:pPr>
        <w:spacing w:after="120"/>
        <w:ind w:left="426"/>
        <w:rPr>
          <w:i/>
          <w:iCs/>
          <w:noProof/>
        </w:rPr>
      </w:pPr>
      <w:sdt>
        <w:sdtPr>
          <w:rPr>
            <w:rFonts w:ascii="Arial" w:eastAsia="Arial" w:hAnsi="Arial" w:cs="Arial"/>
            <w:sz w:val="20"/>
            <w:szCs w:val="20"/>
            <w:lang w:val="en-US"/>
          </w:rPr>
          <w:id w:val="98921665"/>
          <w:placeholder>
            <w:docPart w:val="EB8F04D68DC645E2A68C1801674D90B7"/>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747570F1" w14:textId="7E892583" w:rsidR="006B0FF9" w:rsidRPr="00AC6B5A" w:rsidRDefault="00A3736C" w:rsidP="004E1F20">
      <w:pPr>
        <w:pStyle w:val="ListParagraph"/>
        <w:numPr>
          <w:ilvl w:val="1"/>
          <w:numId w:val="18"/>
        </w:numPr>
        <w:ind w:left="426"/>
      </w:pPr>
      <w:r w:rsidRPr="00AC6B5A">
        <w:t>Explain how alerts are issued to users</w:t>
      </w:r>
    </w:p>
    <w:p w14:paraId="587AC091" w14:textId="582BE6B0" w:rsidR="006B0FF9" w:rsidRPr="00EE3BC3" w:rsidRDefault="00000000" w:rsidP="00EE3BC3">
      <w:pPr>
        <w:ind w:left="426"/>
        <w:rPr>
          <w:i/>
          <w:iCs/>
          <w:noProof/>
        </w:rPr>
      </w:pPr>
      <w:sdt>
        <w:sdtPr>
          <w:rPr>
            <w:rFonts w:ascii="Arial" w:eastAsia="Arial" w:hAnsi="Arial" w:cs="Arial"/>
            <w:sz w:val="20"/>
            <w:szCs w:val="20"/>
            <w:lang w:val="en-US"/>
          </w:rPr>
          <w:id w:val="603385089"/>
          <w:placeholder>
            <w:docPart w:val="F2DCCF0016214E2B9A9298A0C5DCEBFA"/>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783A4D9E" w14:textId="6E1A9AE9" w:rsidR="006B0FF9" w:rsidRPr="00BA7209" w:rsidRDefault="00A3736C" w:rsidP="004E1F20">
      <w:pPr>
        <w:pStyle w:val="Heading2"/>
      </w:pPr>
      <w:r w:rsidRPr="00BA7209">
        <w:lastRenderedPageBreak/>
        <w:t>Animal training and assessment</w:t>
      </w:r>
    </w:p>
    <w:p w14:paraId="6FC0A985" w14:textId="3F5BB9CE" w:rsidR="006B0FF9" w:rsidRPr="00AC6B5A" w:rsidRDefault="00A3736C" w:rsidP="00D31E4F">
      <w:pPr>
        <w:pStyle w:val="ListParagraph"/>
        <w:numPr>
          <w:ilvl w:val="1"/>
          <w:numId w:val="16"/>
        </w:numPr>
        <w:ind w:left="425"/>
        <w:contextualSpacing w:val="0"/>
      </w:pPr>
      <w:r>
        <w:t xml:space="preserve">Please </w:t>
      </w:r>
      <w:r w:rsidR="00CB34A9">
        <w:t>provide below or</w:t>
      </w:r>
      <w:r w:rsidRPr="00AC6B5A">
        <w:t xml:space="preserve"> attach details of the training program conducted to acclimatise animals to the system and the required response rate for deployment on farm.</w:t>
      </w:r>
    </w:p>
    <w:p w14:paraId="4D344EB9" w14:textId="3B133076" w:rsidR="006B0FF9" w:rsidRPr="00EE3BC3" w:rsidRDefault="00000000" w:rsidP="00EE3BC3">
      <w:pPr>
        <w:ind w:left="426"/>
        <w:rPr>
          <w:i/>
          <w:iCs/>
          <w:noProof/>
        </w:rPr>
      </w:pPr>
      <w:sdt>
        <w:sdtPr>
          <w:rPr>
            <w:rFonts w:ascii="Arial" w:eastAsia="Arial" w:hAnsi="Arial" w:cs="Arial"/>
            <w:sz w:val="20"/>
            <w:szCs w:val="20"/>
            <w:lang w:val="en-US"/>
          </w:rPr>
          <w:id w:val="1503626388"/>
          <w:placeholder>
            <w:docPart w:val="84B65431FF3146AD8CD27A0656658E99"/>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113CA9F" w14:textId="77777777" w:rsidR="00DB22B3" w:rsidRPr="00AC6B5A" w:rsidRDefault="00DB22B3" w:rsidP="00DB22B3">
      <w:pPr>
        <w:pStyle w:val="ListParagraph"/>
        <w:numPr>
          <w:ilvl w:val="1"/>
          <w:numId w:val="13"/>
        </w:numPr>
        <w:ind w:left="426"/>
      </w:pPr>
      <w:r w:rsidRPr="00AC6B5A">
        <w:t>Explain how the electronic collar system enables animals to learn and respond appropriately to any stimulus delivered by the collar.</w:t>
      </w:r>
    </w:p>
    <w:p w14:paraId="2F510ABB" w14:textId="77777777" w:rsidR="00DB22B3" w:rsidRPr="00AC6B5A" w:rsidRDefault="00000000" w:rsidP="00DB22B3">
      <w:pPr>
        <w:ind w:left="426"/>
        <w:rPr>
          <w:i/>
          <w:iCs/>
        </w:rPr>
      </w:pPr>
      <w:sdt>
        <w:sdtPr>
          <w:rPr>
            <w:rFonts w:ascii="Arial" w:eastAsia="Arial" w:hAnsi="Arial" w:cs="Arial"/>
            <w:sz w:val="20"/>
            <w:szCs w:val="20"/>
            <w:lang w:val="en-US"/>
          </w:rPr>
          <w:id w:val="-1919631110"/>
          <w:placeholder>
            <w:docPart w:val="C968572051A5422BBC83F41F335060BD"/>
          </w:placeholder>
          <w:showingPlcHdr/>
        </w:sdtPr>
        <w:sdtContent>
          <w:r w:rsidR="00DB22B3" w:rsidRPr="00B1205E">
            <w:rPr>
              <w:rStyle w:val="PlaceholderText"/>
              <w:rFonts w:ascii="Arial" w:hAnsi="Arial" w:cs="Arial"/>
              <w:color w:val="1F497D" w:themeColor="text2"/>
              <w:sz w:val="20"/>
              <w:szCs w:val="20"/>
            </w:rPr>
            <w:t>Click or tap here to enter text.</w:t>
          </w:r>
        </w:sdtContent>
      </w:sdt>
    </w:p>
    <w:p w14:paraId="6ABCEF56" w14:textId="73B33A44" w:rsidR="006B0FF9" w:rsidRPr="00AC6B5A" w:rsidRDefault="00A3736C" w:rsidP="00D31E4F">
      <w:pPr>
        <w:pStyle w:val="ListParagraph"/>
        <w:numPr>
          <w:ilvl w:val="1"/>
          <w:numId w:val="16"/>
        </w:numPr>
        <w:ind w:left="425"/>
        <w:contextualSpacing w:val="0"/>
      </w:pPr>
      <w:r w:rsidRPr="00AC6B5A">
        <w:t>What is the process of acclimatisation and training?</w:t>
      </w:r>
    </w:p>
    <w:p w14:paraId="5D9A3929" w14:textId="1B555842" w:rsidR="00D31E4F" w:rsidRPr="00EE3BC3" w:rsidRDefault="00000000" w:rsidP="00EE3BC3">
      <w:pPr>
        <w:ind w:left="426"/>
        <w:rPr>
          <w:i/>
          <w:iCs/>
          <w:noProof/>
        </w:rPr>
      </w:pPr>
      <w:sdt>
        <w:sdtPr>
          <w:rPr>
            <w:rFonts w:ascii="Arial" w:eastAsia="Arial" w:hAnsi="Arial" w:cs="Arial"/>
            <w:sz w:val="20"/>
            <w:szCs w:val="20"/>
            <w:lang w:val="en-US"/>
          </w:rPr>
          <w:id w:val="683861893"/>
          <w:placeholder>
            <w:docPart w:val="69090D69FA504C1AB1AEE603FD42EAEE"/>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7539CB">
        <w:rPr>
          <w:i/>
          <w:iCs/>
          <w:noProof/>
        </w:rPr>
        <w:t xml:space="preserve">  </w:t>
      </w:r>
    </w:p>
    <w:p w14:paraId="6744221C" w14:textId="77777777" w:rsidR="006B0FF9" w:rsidRPr="00AC6B5A" w:rsidRDefault="00A3736C" w:rsidP="00D31E4F">
      <w:pPr>
        <w:pStyle w:val="ListParagraph"/>
        <w:numPr>
          <w:ilvl w:val="1"/>
          <w:numId w:val="16"/>
        </w:numPr>
        <w:ind w:left="425"/>
        <w:contextualSpacing w:val="0"/>
      </w:pPr>
      <w:r w:rsidRPr="00AC6B5A">
        <w:t>Please provide a step by step description or indicate where in the technical documentation, user manual or user training program the information is provided.</w:t>
      </w:r>
    </w:p>
    <w:p w14:paraId="3BDD79F1" w14:textId="270964B6" w:rsidR="006B0FF9" w:rsidRPr="00EE3BC3" w:rsidRDefault="00000000" w:rsidP="00EE3BC3">
      <w:pPr>
        <w:ind w:left="426"/>
        <w:rPr>
          <w:i/>
          <w:iCs/>
          <w:noProof/>
        </w:rPr>
      </w:pPr>
      <w:sdt>
        <w:sdtPr>
          <w:rPr>
            <w:rFonts w:ascii="Arial" w:eastAsia="Arial" w:hAnsi="Arial" w:cs="Arial"/>
            <w:sz w:val="20"/>
            <w:szCs w:val="20"/>
            <w:lang w:val="en-US"/>
          </w:rPr>
          <w:id w:val="-1360262774"/>
          <w:placeholder>
            <w:docPart w:val="A0E2E3D5D683424D9914ED9DF4FE6AEF"/>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92593">
        <w:rPr>
          <w:i/>
          <w:iCs/>
          <w:noProof/>
        </w:rPr>
        <w:t xml:space="preserve">  </w:t>
      </w:r>
    </w:p>
    <w:p w14:paraId="3A9BF05D" w14:textId="3C956D49" w:rsidR="006B0FF9" w:rsidRPr="00AC6B5A" w:rsidRDefault="00A3736C" w:rsidP="00D31E4F">
      <w:pPr>
        <w:pStyle w:val="ListParagraph"/>
        <w:numPr>
          <w:ilvl w:val="1"/>
          <w:numId w:val="16"/>
        </w:numPr>
        <w:ind w:left="425"/>
        <w:contextualSpacing w:val="0"/>
      </w:pPr>
      <w:r w:rsidRPr="00AC6B5A">
        <w:t>What is the minimum time required for animals to learn your system?</w:t>
      </w:r>
    </w:p>
    <w:p w14:paraId="0B60E326" w14:textId="1BBB32BA" w:rsidR="006B0FF9" w:rsidRPr="00EE3BC3" w:rsidRDefault="00000000" w:rsidP="00EE3BC3">
      <w:pPr>
        <w:ind w:left="426"/>
        <w:rPr>
          <w:i/>
          <w:iCs/>
          <w:noProof/>
        </w:rPr>
      </w:pPr>
      <w:sdt>
        <w:sdtPr>
          <w:rPr>
            <w:rFonts w:ascii="Arial" w:eastAsia="Arial" w:hAnsi="Arial" w:cs="Arial"/>
            <w:sz w:val="20"/>
            <w:szCs w:val="20"/>
            <w:lang w:val="en-US"/>
          </w:rPr>
          <w:id w:val="1330949716"/>
          <w:placeholder>
            <w:docPart w:val="DFFCC2FD50934794B7E6EF7A6D5FD651"/>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92593">
        <w:rPr>
          <w:i/>
          <w:iCs/>
          <w:noProof/>
        </w:rPr>
        <w:t xml:space="preserve">  </w:t>
      </w:r>
    </w:p>
    <w:p w14:paraId="1EF6E799" w14:textId="5EC24CF2" w:rsidR="006B0FF9" w:rsidRPr="00AC6B5A" w:rsidRDefault="00A3736C" w:rsidP="00D31E4F">
      <w:pPr>
        <w:pStyle w:val="ListParagraph"/>
        <w:numPr>
          <w:ilvl w:val="1"/>
          <w:numId w:val="16"/>
        </w:numPr>
        <w:ind w:left="425"/>
        <w:contextualSpacing w:val="0"/>
      </w:pPr>
      <w:r w:rsidRPr="00AC6B5A">
        <w:t>What is your process for animals that do not learn the system?</w:t>
      </w:r>
    </w:p>
    <w:p w14:paraId="011F944E" w14:textId="012BC276" w:rsidR="006B0FF9" w:rsidRPr="00EE3BC3" w:rsidRDefault="00000000" w:rsidP="00EE3BC3">
      <w:pPr>
        <w:ind w:left="426"/>
        <w:rPr>
          <w:i/>
          <w:iCs/>
          <w:noProof/>
        </w:rPr>
      </w:pPr>
      <w:sdt>
        <w:sdtPr>
          <w:rPr>
            <w:rFonts w:ascii="Arial" w:eastAsia="Arial" w:hAnsi="Arial" w:cs="Arial"/>
            <w:sz w:val="20"/>
            <w:szCs w:val="20"/>
            <w:lang w:val="en-US"/>
          </w:rPr>
          <w:id w:val="-1522239694"/>
          <w:placeholder>
            <w:docPart w:val="5339AB25D9A74337B1E4E8023BC35FBF"/>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37B39EB3" w14:textId="33E26D72" w:rsidR="00A46C5F" w:rsidRPr="00AC6B5A" w:rsidRDefault="00A46C5F">
      <w:r>
        <w:br w:type="page"/>
      </w:r>
    </w:p>
    <w:p w14:paraId="33891EE5" w14:textId="746DC1C9" w:rsidR="006B0FF9" w:rsidRPr="00BA7209" w:rsidRDefault="00A3736C" w:rsidP="004E1F20">
      <w:pPr>
        <w:pStyle w:val="Heading2"/>
      </w:pPr>
      <w:r w:rsidRPr="00BA7209">
        <w:lastRenderedPageBreak/>
        <w:t>User training, competency and support</w:t>
      </w:r>
    </w:p>
    <w:p w14:paraId="2E7317A0" w14:textId="157FF4DF" w:rsidR="006B0FF9" w:rsidRPr="00AC6B5A" w:rsidRDefault="00A3736C" w:rsidP="004637E4">
      <w:pPr>
        <w:pStyle w:val="Highlightbox2"/>
      </w:pPr>
      <w:r w:rsidRPr="00AC6B5A">
        <w:t>Please attach details of the specified training program provided to users of the electronic collar system. Example: highlight the relevant sections of the manufacturer’s instructions and/or attach the training program.</w:t>
      </w:r>
    </w:p>
    <w:p w14:paraId="105E31B4" w14:textId="17D77C87" w:rsidR="006B0FF9" w:rsidRPr="00AC6B5A" w:rsidRDefault="00A3736C" w:rsidP="004E1F20">
      <w:pPr>
        <w:pStyle w:val="ListParagraph"/>
        <w:numPr>
          <w:ilvl w:val="1"/>
          <w:numId w:val="18"/>
        </w:numPr>
        <w:ind w:left="426"/>
      </w:pPr>
      <w:r w:rsidRPr="00AC6B5A">
        <w:t>Describe your training program including an explanation of the units of information covered. Please include information on the assessment of competence and the training records that are created and retained.</w:t>
      </w:r>
    </w:p>
    <w:p w14:paraId="5180E231" w14:textId="60692CB3" w:rsidR="003E100A" w:rsidRPr="003E100A" w:rsidRDefault="00000000" w:rsidP="00A46C5F">
      <w:pPr>
        <w:ind w:left="426"/>
        <w:rPr>
          <w:i/>
          <w:iCs/>
          <w:color w:val="4F81BD" w:themeColor="accent1"/>
        </w:rPr>
      </w:pPr>
      <w:sdt>
        <w:sdtPr>
          <w:rPr>
            <w:rFonts w:ascii="Arial" w:eastAsia="Arial" w:hAnsi="Arial" w:cs="Arial"/>
            <w:sz w:val="20"/>
            <w:szCs w:val="20"/>
            <w:lang w:val="en-US"/>
          </w:rPr>
          <w:id w:val="-1500269855"/>
          <w:placeholder>
            <w:docPart w:val="D2CCE18B6FB64E319F60E6EA19A29EC1"/>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92593">
        <w:rPr>
          <w:i/>
          <w:iCs/>
        </w:rPr>
        <w:t xml:space="preserve">  </w:t>
      </w:r>
    </w:p>
    <w:p w14:paraId="4EC6E0D1" w14:textId="183939E7" w:rsidR="006B0FF9" w:rsidRPr="00AC6B5A" w:rsidRDefault="00A3736C" w:rsidP="004E1F20">
      <w:pPr>
        <w:pStyle w:val="ListParagraph"/>
        <w:numPr>
          <w:ilvl w:val="1"/>
          <w:numId w:val="18"/>
        </w:numPr>
        <w:ind w:left="426"/>
      </w:pPr>
      <w:r w:rsidRPr="00AC6B5A">
        <w:t>Provide details of other components of the training relating to identification and management of welfare risks associated with the system.</w:t>
      </w:r>
    </w:p>
    <w:p w14:paraId="3EAB8DD3" w14:textId="7BD69BEE" w:rsidR="006B0FF9" w:rsidRPr="00EE3BC3" w:rsidRDefault="00000000" w:rsidP="00A46C5F">
      <w:pPr>
        <w:ind w:left="426"/>
        <w:rPr>
          <w:i/>
          <w:iCs/>
          <w:noProof/>
        </w:rPr>
      </w:pPr>
      <w:sdt>
        <w:sdtPr>
          <w:rPr>
            <w:rFonts w:ascii="Arial" w:eastAsia="Arial" w:hAnsi="Arial" w:cs="Arial"/>
            <w:sz w:val="20"/>
            <w:szCs w:val="20"/>
            <w:lang w:val="en-US"/>
          </w:rPr>
          <w:id w:val="-686367373"/>
          <w:placeholder>
            <w:docPart w:val="0EBC615F18A746F6A7815F92B0C2F174"/>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92593">
        <w:rPr>
          <w:i/>
          <w:iCs/>
          <w:noProof/>
        </w:rPr>
        <w:t xml:space="preserve">  </w:t>
      </w:r>
    </w:p>
    <w:p w14:paraId="45B08CF1" w14:textId="77777777" w:rsidR="00EE3BC3" w:rsidRDefault="00A3736C" w:rsidP="004E1F20">
      <w:pPr>
        <w:pStyle w:val="ListParagraph"/>
        <w:numPr>
          <w:ilvl w:val="1"/>
          <w:numId w:val="18"/>
        </w:numPr>
        <w:ind w:left="426"/>
      </w:pPr>
      <w:r w:rsidRPr="00AC6B5A">
        <w:t>Qualifications of trainer(s) or training provider</w:t>
      </w:r>
    </w:p>
    <w:p w14:paraId="6D2040AD" w14:textId="3F4B0D24" w:rsidR="00EE3BC3" w:rsidRPr="00EE3BC3" w:rsidRDefault="00000000" w:rsidP="00EE3BC3">
      <w:pPr>
        <w:ind w:left="426"/>
        <w:rPr>
          <w:i/>
          <w:iCs/>
          <w:noProof/>
        </w:rPr>
      </w:pPr>
      <w:sdt>
        <w:sdtPr>
          <w:rPr>
            <w:rFonts w:ascii="Arial" w:eastAsia="Arial" w:hAnsi="Arial" w:cs="Arial"/>
            <w:sz w:val="20"/>
            <w:szCs w:val="20"/>
            <w:lang w:val="en-US"/>
          </w:rPr>
          <w:id w:val="480663440"/>
          <w:placeholder>
            <w:docPart w:val="8B76EB9F24B84832A1E67988EDEF7196"/>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E3775" w:rsidRPr="00EE3BC3">
        <w:rPr>
          <w:i/>
          <w:iCs/>
          <w:noProof/>
        </w:rPr>
        <w:t xml:space="preserve">  </w:t>
      </w:r>
    </w:p>
    <w:p w14:paraId="4919E8F3" w14:textId="1490FD3A" w:rsidR="006B0FF9" w:rsidRPr="00AC6B5A" w:rsidRDefault="00A3736C" w:rsidP="004E1F20">
      <w:pPr>
        <w:pStyle w:val="ListParagraph"/>
        <w:numPr>
          <w:ilvl w:val="1"/>
          <w:numId w:val="18"/>
        </w:numPr>
        <w:ind w:left="426"/>
      </w:pPr>
      <w:r w:rsidRPr="00AC6B5A">
        <w:t>Training program duration</w:t>
      </w:r>
    </w:p>
    <w:p w14:paraId="020A9077" w14:textId="6965D8AA" w:rsidR="006B0FF9" w:rsidRPr="00EE3BC3" w:rsidRDefault="00000000" w:rsidP="00EE3BC3">
      <w:pPr>
        <w:ind w:left="426"/>
        <w:rPr>
          <w:i/>
          <w:iCs/>
          <w:noProof/>
        </w:rPr>
      </w:pPr>
      <w:sdt>
        <w:sdtPr>
          <w:rPr>
            <w:rFonts w:ascii="Arial" w:eastAsia="Arial" w:hAnsi="Arial" w:cs="Arial"/>
            <w:sz w:val="20"/>
            <w:szCs w:val="20"/>
            <w:lang w:val="en-US"/>
          </w:rPr>
          <w:id w:val="588978955"/>
          <w:placeholder>
            <w:docPart w:val="E49BE421E40A400B9F984AF452587189"/>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6F3C9B">
        <w:rPr>
          <w:i/>
          <w:iCs/>
          <w:noProof/>
        </w:rPr>
        <w:t xml:space="preserve"> </w:t>
      </w:r>
    </w:p>
    <w:p w14:paraId="6A54E511" w14:textId="495134CD" w:rsidR="006B0FF9" w:rsidRPr="00AC6B5A" w:rsidRDefault="00A3736C" w:rsidP="004E1F20">
      <w:pPr>
        <w:pStyle w:val="ListParagraph"/>
        <w:numPr>
          <w:ilvl w:val="1"/>
          <w:numId w:val="18"/>
        </w:numPr>
        <w:ind w:left="426"/>
      </w:pPr>
      <w:r w:rsidRPr="00AC6B5A">
        <w:t>Training delivery method (online / in-person / hybrid)</w:t>
      </w:r>
    </w:p>
    <w:p w14:paraId="55E4B417" w14:textId="6BA760E8" w:rsidR="006B0FF9" w:rsidRPr="00EE3BC3" w:rsidRDefault="00000000" w:rsidP="00EE3BC3">
      <w:pPr>
        <w:ind w:left="426"/>
        <w:rPr>
          <w:i/>
          <w:iCs/>
          <w:noProof/>
        </w:rPr>
      </w:pPr>
      <w:sdt>
        <w:sdtPr>
          <w:rPr>
            <w:rFonts w:ascii="Arial" w:eastAsia="Arial" w:hAnsi="Arial" w:cs="Arial"/>
            <w:sz w:val="20"/>
            <w:szCs w:val="20"/>
            <w:lang w:val="en-US"/>
          </w:rPr>
          <w:id w:val="256634481"/>
          <w:placeholder>
            <w:docPart w:val="AC4F86C712C2497889E4E92E2EFECAD9"/>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41DDAAF3" w14:textId="01D259C7" w:rsidR="006B0FF9" w:rsidRPr="00AC6B5A" w:rsidRDefault="00A3736C" w:rsidP="004E1F20">
      <w:pPr>
        <w:pStyle w:val="ListParagraph"/>
        <w:numPr>
          <w:ilvl w:val="1"/>
          <w:numId w:val="18"/>
        </w:numPr>
        <w:ind w:left="426"/>
      </w:pPr>
      <w:r w:rsidRPr="00AC6B5A">
        <w:t>Do you provide refresher training?</w:t>
      </w:r>
    </w:p>
    <w:p w14:paraId="6FF408E3" w14:textId="4EAABC49" w:rsidR="006B0FF9" w:rsidRPr="00B07346" w:rsidRDefault="00000000" w:rsidP="00EE3BC3">
      <w:pPr>
        <w:ind w:left="426"/>
        <w:rPr>
          <w:rFonts w:asciiTheme="majorHAnsi" w:hAnsiTheme="majorHAnsi" w:cstheme="majorHAnsi"/>
        </w:rPr>
      </w:pPr>
      <w:sdt>
        <w:sdtPr>
          <w:rPr>
            <w:rFonts w:asciiTheme="majorHAnsi" w:hAnsiTheme="majorHAnsi" w:cstheme="majorHAnsi"/>
            <w:sz w:val="32"/>
            <w:szCs w:val="32"/>
          </w:rPr>
          <w:alias w:val="yes"/>
          <w:tag w:val="yes"/>
          <w:id w:val="1029760804"/>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EF6A73">
        <w:t xml:space="preserve"> </w:t>
      </w:r>
      <w:r w:rsidR="00EF6A73" w:rsidRPr="00776473">
        <w:t xml:space="preserve"> </w:t>
      </w:r>
      <w:r w:rsidR="00F5536B" w:rsidRPr="00B07346">
        <w:rPr>
          <w:rFonts w:asciiTheme="majorHAnsi" w:hAnsiTheme="majorHAnsi" w:cstheme="majorHAnsi"/>
        </w:rPr>
        <w:t xml:space="preserve">Yes    </w:t>
      </w:r>
      <w:sdt>
        <w:sdtPr>
          <w:rPr>
            <w:rFonts w:asciiTheme="majorHAnsi" w:hAnsiTheme="majorHAnsi" w:cstheme="majorHAnsi"/>
            <w:sz w:val="32"/>
            <w:szCs w:val="32"/>
          </w:rPr>
          <w:alias w:val="No"/>
          <w:tag w:val="No"/>
          <w:id w:val="-1123697440"/>
          <w14:checkbox>
            <w14:checked w14:val="0"/>
            <w14:checkedState w14:val="2612" w14:font="MS Gothic"/>
            <w14:uncheckedState w14:val="2610" w14:font="MS Gothic"/>
          </w14:checkbox>
        </w:sdtPr>
        <w:sdtContent>
          <w:r w:rsidR="00A250C9">
            <w:rPr>
              <w:rFonts w:ascii="MS Gothic" w:eastAsia="MS Gothic" w:hAnsi="MS Gothic" w:cstheme="majorHAnsi" w:hint="eastAsia"/>
              <w:sz w:val="32"/>
              <w:szCs w:val="32"/>
            </w:rPr>
            <w:t>☐</w:t>
          </w:r>
        </w:sdtContent>
      </w:sdt>
      <w:r w:rsidR="00A250C9">
        <w:t xml:space="preserve">  </w:t>
      </w:r>
      <w:r w:rsidR="00F5536B" w:rsidRPr="00B07346">
        <w:rPr>
          <w:rFonts w:asciiTheme="majorHAnsi" w:hAnsiTheme="majorHAnsi" w:cstheme="majorHAnsi"/>
        </w:rPr>
        <w:t xml:space="preserve"> No</w:t>
      </w:r>
    </w:p>
    <w:p w14:paraId="0005D9CA" w14:textId="4F743F4F" w:rsidR="006B0FF9" w:rsidRPr="00AC6B5A" w:rsidRDefault="00A3736C" w:rsidP="00F84D0E">
      <w:pPr>
        <w:ind w:left="426"/>
      </w:pPr>
      <w:r w:rsidRPr="00AC6B5A">
        <w:t>If yes, describe the key contents of any refresher training below:</w:t>
      </w:r>
    </w:p>
    <w:p w14:paraId="7B80CE74" w14:textId="03E68B5D" w:rsidR="006B0FF9" w:rsidRPr="00EE3BC3" w:rsidRDefault="00000000" w:rsidP="00EE3BC3">
      <w:pPr>
        <w:ind w:left="426"/>
        <w:rPr>
          <w:i/>
          <w:iCs/>
          <w:noProof/>
        </w:rPr>
      </w:pPr>
      <w:sdt>
        <w:sdtPr>
          <w:rPr>
            <w:rFonts w:ascii="Arial" w:eastAsia="Arial" w:hAnsi="Arial" w:cs="Arial"/>
            <w:sz w:val="20"/>
            <w:szCs w:val="20"/>
            <w:lang w:val="en-US"/>
          </w:rPr>
          <w:id w:val="726257177"/>
          <w:placeholder>
            <w:docPart w:val="37BA01EEFD744448A0419A9DA2549924"/>
          </w:placeholder>
          <w:showingPlcHdr/>
        </w:sdtPr>
        <w:sdtContent>
          <w:r w:rsidR="003E6B5E" w:rsidRPr="00B1205E">
            <w:rPr>
              <w:rStyle w:val="PlaceholderText"/>
              <w:rFonts w:ascii="Arial" w:hAnsi="Arial" w:cs="Arial"/>
              <w:color w:val="1F497D" w:themeColor="text2"/>
              <w:sz w:val="20"/>
              <w:szCs w:val="20"/>
            </w:rPr>
            <w:t>Click or tap here to enter text.</w:t>
          </w:r>
        </w:sdtContent>
      </w:sdt>
    </w:p>
    <w:p w14:paraId="177D4190" w14:textId="3F74D81E" w:rsidR="006B0FF9" w:rsidRPr="00AC6B5A" w:rsidRDefault="00A3736C" w:rsidP="004E1F20">
      <w:pPr>
        <w:pStyle w:val="ListParagraph"/>
        <w:numPr>
          <w:ilvl w:val="1"/>
          <w:numId w:val="18"/>
        </w:numPr>
        <w:ind w:left="426"/>
      </w:pPr>
      <w:r w:rsidRPr="00AC6B5A">
        <w:t>Do you provide ongoing user support?</w:t>
      </w:r>
    </w:p>
    <w:p w14:paraId="6DFB117D" w14:textId="6114B232" w:rsidR="00F5536B" w:rsidRPr="00B07346" w:rsidRDefault="00000000" w:rsidP="00A250C9">
      <w:pPr>
        <w:ind w:left="426"/>
        <w:rPr>
          <w:rFonts w:asciiTheme="majorHAnsi" w:hAnsiTheme="majorHAnsi" w:cstheme="majorHAnsi"/>
        </w:rPr>
      </w:pPr>
      <w:sdt>
        <w:sdtPr>
          <w:rPr>
            <w:rFonts w:asciiTheme="majorHAnsi" w:hAnsiTheme="majorHAnsi" w:cstheme="majorHAnsi"/>
            <w:sz w:val="32"/>
            <w:szCs w:val="32"/>
          </w:rPr>
          <w:alias w:val="yes"/>
          <w:tag w:val="yes"/>
          <w:id w:val="625661873"/>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EF6A73">
        <w:t xml:space="preserve"> </w:t>
      </w:r>
      <w:r w:rsidR="00EF6A73" w:rsidRPr="00776473">
        <w:t xml:space="preserve"> </w:t>
      </w:r>
      <w:r w:rsidR="00F5536B" w:rsidRPr="00B07346">
        <w:rPr>
          <w:rFonts w:asciiTheme="majorHAnsi" w:hAnsiTheme="majorHAnsi" w:cstheme="majorHAnsi"/>
        </w:rPr>
        <w:t xml:space="preserve">Yes   </w:t>
      </w:r>
      <w:sdt>
        <w:sdtPr>
          <w:rPr>
            <w:rFonts w:asciiTheme="majorHAnsi" w:hAnsiTheme="majorHAnsi" w:cstheme="majorHAnsi"/>
            <w:sz w:val="32"/>
            <w:szCs w:val="32"/>
          </w:rPr>
          <w:alias w:val="No"/>
          <w:tag w:val="No"/>
          <w:id w:val="-254671338"/>
          <w14:checkbox>
            <w14:checked w14:val="0"/>
            <w14:checkedState w14:val="2612" w14:font="MS Gothic"/>
            <w14:uncheckedState w14:val="2610" w14:font="MS Gothic"/>
          </w14:checkbox>
        </w:sdtPr>
        <w:sdtContent>
          <w:r w:rsidR="00A250C9">
            <w:rPr>
              <w:rFonts w:ascii="MS Gothic" w:eastAsia="MS Gothic" w:hAnsi="MS Gothic" w:cstheme="majorHAnsi" w:hint="eastAsia"/>
              <w:sz w:val="32"/>
              <w:szCs w:val="32"/>
            </w:rPr>
            <w:t>☐</w:t>
          </w:r>
        </w:sdtContent>
      </w:sdt>
      <w:r w:rsidR="00A250C9">
        <w:t xml:space="preserve">  </w:t>
      </w:r>
      <w:r w:rsidR="00F5536B" w:rsidRPr="00B07346">
        <w:rPr>
          <w:rFonts w:asciiTheme="majorHAnsi" w:hAnsiTheme="majorHAnsi" w:cstheme="majorHAnsi"/>
        </w:rPr>
        <w:t xml:space="preserve">No </w:t>
      </w:r>
    </w:p>
    <w:p w14:paraId="79524A76" w14:textId="77777777" w:rsidR="006B0FF9" w:rsidRPr="00AC6B5A" w:rsidRDefault="00A3736C" w:rsidP="00F84D0E">
      <w:pPr>
        <w:ind w:left="426"/>
      </w:pPr>
      <w:r w:rsidRPr="00AC6B5A">
        <w:t>If yes, describe what that includes, how competence is assessed and what records are kept regarding the training.</w:t>
      </w:r>
    </w:p>
    <w:p w14:paraId="43434834" w14:textId="74227521" w:rsidR="00442188" w:rsidRPr="004B0306" w:rsidRDefault="00000000" w:rsidP="004B0306">
      <w:pPr>
        <w:ind w:left="426"/>
        <w:rPr>
          <w:i/>
        </w:rPr>
      </w:pPr>
      <w:sdt>
        <w:sdtPr>
          <w:rPr>
            <w:rFonts w:ascii="Arial" w:eastAsia="Arial" w:hAnsi="Arial" w:cs="Arial"/>
            <w:sz w:val="20"/>
            <w:szCs w:val="20"/>
            <w:lang w:val="en-US"/>
          </w:rPr>
          <w:id w:val="-1424261694"/>
          <w:placeholder>
            <w:docPart w:val="28A41CB9A3A44F2B889E18B59A76A07E"/>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00DE3775">
        <w:rPr>
          <w:i/>
          <w:iCs/>
          <w:noProof/>
        </w:rPr>
        <w:t xml:space="preserve"> </w:t>
      </w:r>
    </w:p>
    <w:p w14:paraId="3AF476B8" w14:textId="77777777" w:rsidR="006B0FF9" w:rsidRPr="00BA7209" w:rsidRDefault="00A3736C" w:rsidP="004E1F20">
      <w:pPr>
        <w:pStyle w:val="Heading2"/>
      </w:pPr>
      <w:r w:rsidRPr="00BA7209">
        <w:lastRenderedPageBreak/>
        <w:t>Declaration</w:t>
      </w:r>
    </w:p>
    <w:p w14:paraId="4F7B3E78" w14:textId="5F5737F6" w:rsidR="006B0FF9" w:rsidRPr="00F37314" w:rsidRDefault="00000000" w:rsidP="00EF6A73">
      <w:pPr>
        <w:spacing w:before="240" w:after="60" w:line="240" w:lineRule="auto"/>
        <w:ind w:left="567" w:hanging="397"/>
        <w:rPr>
          <w:rStyle w:val="BoxtextChar"/>
        </w:rPr>
      </w:pPr>
      <w:sdt>
        <w:sdtPr>
          <w:rPr>
            <w:rFonts w:asciiTheme="majorHAnsi" w:hAnsiTheme="majorHAnsi" w:cstheme="majorHAnsi"/>
            <w:sz w:val="32"/>
            <w:szCs w:val="32"/>
          </w:rPr>
          <w:alias w:val="yes"/>
          <w:tag w:val="yes"/>
          <w:id w:val="-1972660692"/>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EF6A73">
        <w:t xml:space="preserve"> </w:t>
      </w:r>
      <w:r w:rsidR="00EF6A73" w:rsidRPr="00776473">
        <w:t xml:space="preserve">  </w:t>
      </w:r>
      <w:r w:rsidR="00A3736C" w:rsidRPr="00157AE2">
        <w:rPr>
          <w:rStyle w:val="BoxtextChar"/>
        </w:rPr>
        <w:t>I understand this application is related only to cattle and that any system that may be approved subject to this application must only be sold or used for that purpose.</w:t>
      </w:r>
    </w:p>
    <w:p w14:paraId="46186253" w14:textId="32CCF7CE" w:rsidR="006B0FF9" w:rsidRPr="00AC6B5A" w:rsidRDefault="00000000" w:rsidP="00EF6A73">
      <w:pPr>
        <w:pStyle w:val="Boxtext"/>
        <w:spacing w:after="60" w:line="240" w:lineRule="auto"/>
      </w:pPr>
      <w:sdt>
        <w:sdtPr>
          <w:rPr>
            <w:rFonts w:asciiTheme="majorHAnsi" w:hAnsiTheme="majorHAnsi" w:cstheme="majorHAnsi"/>
            <w:sz w:val="32"/>
            <w:szCs w:val="32"/>
          </w:rPr>
          <w:alias w:val="yes"/>
          <w:tag w:val="yes"/>
          <w:id w:val="163911739"/>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EF6A73">
        <w:t xml:space="preserve"> </w:t>
      </w:r>
      <w:r w:rsidR="00EF6A73" w:rsidRPr="00776473">
        <w:t xml:space="preserve">  </w:t>
      </w:r>
      <w:r w:rsidR="00A3736C" w:rsidRPr="00F37314">
        <w:rPr>
          <w:rStyle w:val="BoxtextChar"/>
        </w:rPr>
        <w:t>I declare that the above information is true and correct to the best of my knowledge.</w:t>
      </w:r>
    </w:p>
    <w:p w14:paraId="3080F719" w14:textId="33505F1B" w:rsidR="006B0FF9" w:rsidRPr="00AC6B5A" w:rsidRDefault="00000000" w:rsidP="00EF6A73">
      <w:pPr>
        <w:pStyle w:val="Boxtext"/>
        <w:spacing w:after="60" w:line="240" w:lineRule="auto"/>
      </w:pPr>
      <w:sdt>
        <w:sdtPr>
          <w:rPr>
            <w:rFonts w:asciiTheme="majorHAnsi" w:hAnsiTheme="majorHAnsi" w:cstheme="majorHAnsi"/>
            <w:sz w:val="32"/>
            <w:szCs w:val="32"/>
          </w:rPr>
          <w:id w:val="1026760611"/>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 xml:space="preserve">I declare that I have not/the company has not been found guilty nor convicted of any offence under the </w:t>
      </w:r>
      <w:r w:rsidR="00A3736C" w:rsidRPr="006B6E9A">
        <w:t>Prevention of Cruelty to Animals Act 1986</w:t>
      </w:r>
      <w:r w:rsidR="00A3736C" w:rsidRPr="00AC6B5A">
        <w:t>, Prevention of Cruelty to Animals Regulations 2019 or equivalent legislation in any other jurisdiction.</w:t>
      </w:r>
    </w:p>
    <w:p w14:paraId="5E9457F7" w14:textId="391108E0" w:rsidR="006B0FF9" w:rsidRPr="00AC6B5A" w:rsidRDefault="00000000" w:rsidP="00EF6A73">
      <w:pPr>
        <w:pStyle w:val="Boxtext"/>
        <w:spacing w:after="60" w:line="240" w:lineRule="auto"/>
      </w:pPr>
      <w:sdt>
        <w:sdtPr>
          <w:rPr>
            <w:rFonts w:asciiTheme="majorHAnsi" w:hAnsiTheme="majorHAnsi" w:cstheme="majorHAnsi"/>
            <w:sz w:val="32"/>
            <w:szCs w:val="32"/>
          </w:rPr>
          <w:id w:val="-807942564"/>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declare that I know of no reason why I/the company should not be considered to be fit and proper to provide a virtual fencing system within the State of Victoria</w:t>
      </w:r>
    </w:p>
    <w:p w14:paraId="7BFF8F6B" w14:textId="522D3BFE" w:rsidR="006B0FF9" w:rsidRPr="00AC6B5A" w:rsidRDefault="00000000" w:rsidP="00EF6A73">
      <w:pPr>
        <w:pStyle w:val="Boxtext"/>
        <w:spacing w:after="60" w:line="240" w:lineRule="auto"/>
      </w:pPr>
      <w:sdt>
        <w:sdtPr>
          <w:rPr>
            <w:rFonts w:asciiTheme="majorHAnsi" w:hAnsiTheme="majorHAnsi" w:cstheme="majorHAnsi"/>
            <w:sz w:val="32"/>
            <w:szCs w:val="32"/>
          </w:rPr>
          <w:id w:val="-544910558"/>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declare that I have the authority to provide this application on behalf of the applicant entity listed at section 1.</w:t>
      </w:r>
    </w:p>
    <w:p w14:paraId="162E0345" w14:textId="59409529" w:rsidR="006B0FF9" w:rsidRPr="00AC6B5A" w:rsidRDefault="00000000" w:rsidP="00EF6A73">
      <w:pPr>
        <w:pStyle w:val="Boxtext"/>
        <w:spacing w:after="60" w:line="240" w:lineRule="auto"/>
      </w:pPr>
      <w:sdt>
        <w:sdtPr>
          <w:rPr>
            <w:rFonts w:asciiTheme="majorHAnsi" w:hAnsiTheme="majorHAnsi" w:cstheme="majorHAnsi"/>
            <w:sz w:val="32"/>
            <w:szCs w:val="32"/>
          </w:rPr>
          <w:id w:val="1290090102"/>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acknowledge that the information supplied within this document and associated attachments may be shared with relevant parties under confidentiality agreements, to assist with the assessment and decision making process only.</w:t>
      </w:r>
    </w:p>
    <w:p w14:paraId="7E402A3B" w14:textId="044381AF" w:rsidR="006B0FF9" w:rsidRPr="00AC6B5A" w:rsidRDefault="00000000" w:rsidP="00EF6A73">
      <w:pPr>
        <w:pStyle w:val="Boxtext"/>
        <w:spacing w:after="60" w:line="240" w:lineRule="auto"/>
      </w:pPr>
      <w:sdt>
        <w:sdtPr>
          <w:rPr>
            <w:rFonts w:asciiTheme="majorHAnsi" w:hAnsiTheme="majorHAnsi" w:cstheme="majorHAnsi"/>
            <w:sz w:val="32"/>
            <w:szCs w:val="32"/>
          </w:rPr>
          <w:id w:val="1943805974"/>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acknowledge the obligation to advise Agriculture Victoria if there is a significant change made or proposed to be made to the approved electronic collar system within 30 days.</w:t>
      </w:r>
    </w:p>
    <w:p w14:paraId="7EA1142A" w14:textId="6F0265F7" w:rsidR="006B0FF9" w:rsidRPr="00AC6B5A" w:rsidRDefault="00000000" w:rsidP="00EF6A73">
      <w:pPr>
        <w:pStyle w:val="Boxtext"/>
        <w:spacing w:after="60" w:line="240" w:lineRule="auto"/>
      </w:pPr>
      <w:sdt>
        <w:sdtPr>
          <w:rPr>
            <w:rFonts w:asciiTheme="majorHAnsi" w:hAnsiTheme="majorHAnsi" w:cstheme="majorHAnsi"/>
            <w:sz w:val="32"/>
            <w:szCs w:val="32"/>
          </w:rPr>
          <w:id w:val="1332569586"/>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acknowledge that there may be conditions placed on any approval including requirements to keep records or provide reports to the Minister</w:t>
      </w:r>
    </w:p>
    <w:p w14:paraId="048F7D7B" w14:textId="7B287837" w:rsidR="006B0FF9" w:rsidRPr="00AC6B5A" w:rsidRDefault="00000000" w:rsidP="00EF6A73">
      <w:pPr>
        <w:pStyle w:val="Boxtext"/>
        <w:spacing w:after="0" w:line="240" w:lineRule="auto"/>
      </w:pPr>
      <w:sdt>
        <w:sdtPr>
          <w:rPr>
            <w:rFonts w:asciiTheme="majorHAnsi" w:hAnsiTheme="majorHAnsi" w:cstheme="majorHAnsi"/>
            <w:sz w:val="32"/>
            <w:szCs w:val="32"/>
          </w:rPr>
          <w:id w:val="1205753292"/>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 acknowledge that failure to comply with conditions of the Act, the Regulations or the approval could result in infringement notices, fines, court prosecution or revocation of approval</w:t>
      </w:r>
      <w:r w:rsidR="001F12F8">
        <w:t>.</w:t>
      </w:r>
      <w:r w:rsidR="00212837">
        <w:br/>
      </w:r>
    </w:p>
    <w:p w14:paraId="19700C68" w14:textId="78AE5A88" w:rsidR="00C75C2A" w:rsidRPr="003E100A" w:rsidRDefault="00C75C2A" w:rsidP="006D6E21">
      <w:pPr>
        <w:tabs>
          <w:tab w:val="left" w:pos="4361"/>
        </w:tabs>
        <w:spacing w:after="0"/>
        <w:rPr>
          <w:i/>
          <w:iCs/>
        </w:rPr>
      </w:pPr>
      <w:r w:rsidRPr="00C75C2A">
        <w:t>Full name of applicant:</w:t>
      </w:r>
      <w:r w:rsidRPr="00C75C2A">
        <w:rPr>
          <w:i/>
          <w:iCs/>
        </w:rPr>
        <w:t xml:space="preserve"> </w:t>
      </w:r>
      <w:sdt>
        <w:sdtPr>
          <w:rPr>
            <w:rFonts w:ascii="Arial" w:eastAsia="Arial" w:hAnsi="Arial" w:cs="Arial"/>
            <w:sz w:val="20"/>
            <w:szCs w:val="20"/>
            <w:lang w:val="en-US"/>
          </w:rPr>
          <w:id w:val="-621766383"/>
          <w:placeholder>
            <w:docPart w:val="38BD4F98715F4D8DBD3275C2A5DFFE5F"/>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sidRPr="00C75C2A">
        <w:rPr>
          <w:i/>
          <w:iCs/>
        </w:rPr>
        <w:t xml:space="preserve">  </w:t>
      </w:r>
      <w:r w:rsidRPr="00C75C2A">
        <w:tab/>
      </w:r>
      <w:r w:rsidRPr="00C75C2A">
        <w:br/>
        <w:t>Position in company:</w:t>
      </w:r>
      <w:r>
        <w:t xml:space="preserve"> </w:t>
      </w:r>
      <w:sdt>
        <w:sdtPr>
          <w:rPr>
            <w:rFonts w:ascii="Arial" w:eastAsia="Arial" w:hAnsi="Arial" w:cs="Arial"/>
            <w:sz w:val="20"/>
            <w:szCs w:val="20"/>
            <w:lang w:val="en-US"/>
          </w:rPr>
          <w:id w:val="-125469746"/>
          <w:placeholder>
            <w:docPart w:val="3C7AAA5CF7C34D3CA50C649149683FF5"/>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Pr>
          <w:i/>
          <w:iCs/>
        </w:rPr>
        <w:t xml:space="preserve">  </w:t>
      </w:r>
    </w:p>
    <w:p w14:paraId="61F2322D" w14:textId="3BA13349" w:rsidR="00C96BBB" w:rsidRPr="0056252D" w:rsidRDefault="00000000" w:rsidP="0056252D">
      <w:r>
        <w:pict w14:anchorId="5AE26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1pt;height:96pt">
            <v:imagedata r:id="rId13" o:title=""/>
            <o:lock v:ext="edit" ungrouping="t" rotation="t" cropping="t" verticies="t" text="t" grouping="t"/>
            <o:signatureline v:ext="edit" id="{A8A5C782-7F9F-4A03-B120-1D2B53B41FCB}" provid="{00000000-0000-0000-0000-000000000000}" issignatureline="t"/>
          </v:shape>
        </w:pict>
      </w:r>
    </w:p>
    <w:p w14:paraId="427FF5DE" w14:textId="582F57DC" w:rsidR="00343F56" w:rsidRPr="003E100A" w:rsidRDefault="00343F56" w:rsidP="000D6308">
      <w:pPr>
        <w:tabs>
          <w:tab w:val="left" w:pos="3085"/>
        </w:tabs>
        <w:spacing w:after="0"/>
        <w:rPr>
          <w:i/>
          <w:iCs/>
        </w:rPr>
      </w:pPr>
      <w:r w:rsidRPr="00A243F1">
        <w:rPr>
          <w:b/>
          <w:bCs/>
        </w:rPr>
        <w:t xml:space="preserve">Date: </w:t>
      </w:r>
      <w:sdt>
        <w:sdtPr>
          <w:rPr>
            <w:rFonts w:ascii="Arial" w:eastAsia="Arial" w:hAnsi="Arial" w:cs="Arial"/>
            <w:sz w:val="20"/>
            <w:szCs w:val="20"/>
            <w:lang w:val="en-US"/>
          </w:rPr>
          <w:id w:val="181409236"/>
          <w:placeholder>
            <w:docPart w:val="BF63D78873564CFD8EC125A32FC21F96"/>
          </w:placeholder>
          <w:showingPlcHdr/>
        </w:sdtPr>
        <w:sdtContent>
          <w:r w:rsidR="003E6B5E" w:rsidRPr="00B1205E">
            <w:rPr>
              <w:rStyle w:val="PlaceholderText"/>
              <w:rFonts w:ascii="Arial" w:hAnsi="Arial" w:cs="Arial"/>
              <w:color w:val="1F497D" w:themeColor="text2"/>
              <w:sz w:val="20"/>
              <w:szCs w:val="20"/>
            </w:rPr>
            <w:t>Click or tap here to enter text.</w:t>
          </w:r>
        </w:sdtContent>
      </w:sdt>
      <w:r>
        <w:rPr>
          <w:i/>
          <w:iCs/>
        </w:rPr>
        <w:t xml:space="preserve">  </w:t>
      </w:r>
    </w:p>
    <w:p w14:paraId="13AD520E" w14:textId="077300CB" w:rsidR="0056252D" w:rsidRPr="0056252D" w:rsidRDefault="0056252D" w:rsidP="0056252D"/>
    <w:p w14:paraId="267AED15" w14:textId="64472193" w:rsidR="006B0FF9" w:rsidRPr="00BA7209" w:rsidRDefault="00462E28" w:rsidP="00786817">
      <w:pPr>
        <w:pStyle w:val="Heading2"/>
      </w:pPr>
      <w:r>
        <w:lastRenderedPageBreak/>
        <w:t xml:space="preserve"> </w:t>
      </w:r>
      <w:r w:rsidR="00A3736C" w:rsidRPr="00BA7209">
        <w:t>Payment</w:t>
      </w:r>
    </w:p>
    <w:p w14:paraId="353D9237" w14:textId="2D769384" w:rsidR="00AC6B5A" w:rsidRDefault="00A3736C">
      <w:r w:rsidRPr="00AC6B5A">
        <w:t xml:space="preserve">A prescribed application fee of </w:t>
      </w:r>
      <w:r w:rsidR="00CB0370" w:rsidRPr="00AC6B5A">
        <w:t>$6,</w:t>
      </w:r>
      <w:r w:rsidR="007B47E8" w:rsidRPr="00AC6B5A">
        <w:t>505.47</w:t>
      </w:r>
      <w:r w:rsidR="0051790C">
        <w:t>*</w:t>
      </w:r>
      <w:r w:rsidR="00CB0370" w:rsidRPr="00AC6B5A">
        <w:t xml:space="preserve"> (</w:t>
      </w:r>
      <w:r w:rsidRPr="00AC6B5A">
        <w:t>387 fee units</w:t>
      </w:r>
      <w:r w:rsidR="00CB0370" w:rsidRPr="00AC6B5A">
        <w:t>)</w:t>
      </w:r>
      <w:r w:rsidRPr="00AC6B5A">
        <w:t xml:space="preserve"> must be paid </w:t>
      </w:r>
      <w:r w:rsidR="004E0327">
        <w:t>for the application for</w:t>
      </w:r>
      <w:r w:rsidRPr="00AC6B5A">
        <w:t xml:space="preserve"> an </w:t>
      </w:r>
      <w:r w:rsidR="004E0327">
        <w:t xml:space="preserve">approval for an electronic collar system to be </w:t>
      </w:r>
      <w:r w:rsidR="00801738">
        <w:t xml:space="preserve">accepted. </w:t>
      </w:r>
    </w:p>
    <w:p w14:paraId="47F7792A" w14:textId="77777777" w:rsidR="00AC6B5A" w:rsidRDefault="00AC6B5A">
      <w:r w:rsidRPr="00AC6B5A">
        <w:t>An invoice will be issued to you upon receipt of this application. The application will not be processed until payment is received. Please note, this fee is not refundable.</w:t>
      </w:r>
    </w:p>
    <w:p w14:paraId="54E5F7CC" w14:textId="18828AEF" w:rsidR="006B0FF9" w:rsidRPr="00AC6B5A" w:rsidRDefault="00AC6B5A">
      <w:pPr>
        <w:rPr>
          <w:sz w:val="20"/>
          <w:szCs w:val="20"/>
        </w:rPr>
      </w:pPr>
      <w:r w:rsidRPr="00AC6B5A">
        <w:rPr>
          <w:sz w:val="20"/>
          <w:szCs w:val="20"/>
        </w:rPr>
        <w:t>*</w:t>
      </w:r>
      <w:r w:rsidR="00A3736C" w:rsidRPr="00AC6B5A">
        <w:rPr>
          <w:sz w:val="20"/>
          <w:szCs w:val="20"/>
        </w:rPr>
        <w:t xml:space="preserve">The rate for fee units is indexed each financial year. </w:t>
      </w:r>
      <w:r w:rsidR="00C0185E">
        <w:rPr>
          <w:sz w:val="20"/>
          <w:szCs w:val="20"/>
        </w:rPr>
        <w:t xml:space="preserve">This fee is current for 2025-26. </w:t>
      </w:r>
      <w:r w:rsidR="00A3736C" w:rsidRPr="00AC6B5A">
        <w:rPr>
          <w:sz w:val="20"/>
          <w:szCs w:val="20"/>
        </w:rPr>
        <w:t xml:space="preserve">The current value of fees is available at https://www.dtf.vic.gov.au/indexation-fees-and-penalties. Any change to the value of a fee unit will happen on 1 July each year. </w:t>
      </w:r>
    </w:p>
    <w:p w14:paraId="15603DA8" w14:textId="7E8E3A51" w:rsidR="006B0FF9" w:rsidRPr="00BA7209" w:rsidRDefault="00462E28" w:rsidP="004E1F20">
      <w:pPr>
        <w:pStyle w:val="Heading2"/>
      </w:pPr>
      <w:r>
        <w:t xml:space="preserve"> </w:t>
      </w:r>
      <w:r w:rsidR="00A3736C" w:rsidRPr="00BA7209">
        <w:t>Checklist for required documentation</w:t>
      </w:r>
    </w:p>
    <w:p w14:paraId="282A02C4" w14:textId="19EB1EE8" w:rsidR="006B0FF9" w:rsidRPr="00AC6B5A" w:rsidRDefault="00000000" w:rsidP="004B0306">
      <w:pPr>
        <w:pStyle w:val="Boxtext"/>
      </w:pPr>
      <w:sdt>
        <w:sdtPr>
          <w:rPr>
            <w:rFonts w:asciiTheme="majorHAnsi" w:hAnsiTheme="majorHAnsi" w:cstheme="majorHAnsi"/>
            <w:sz w:val="32"/>
            <w:szCs w:val="32"/>
          </w:rPr>
          <w:id w:val="1471488207"/>
          <w14:checkbox>
            <w14:checked w14:val="0"/>
            <w14:checkedState w14:val="2612" w14:font="MS Gothic"/>
            <w14:uncheckedState w14:val="2610" w14:font="MS Gothic"/>
          </w14:checkbox>
        </w:sdtPr>
        <w:sdtContent>
          <w:r w:rsidR="008959E9">
            <w:rPr>
              <w:rFonts w:ascii="MS Gothic" w:eastAsia="MS Gothic" w:hAnsi="MS Gothic" w:cstheme="majorHAnsi" w:hint="eastAsia"/>
              <w:sz w:val="32"/>
              <w:szCs w:val="32"/>
            </w:rPr>
            <w:t>☐</w:t>
          </w:r>
        </w:sdtContent>
      </w:sdt>
      <w:r w:rsidR="00BB1706">
        <w:t xml:space="preserve">  </w:t>
      </w:r>
      <w:r w:rsidR="00A3736C" w:rsidRPr="00AC6B5A">
        <w:t>Product manual</w:t>
      </w:r>
    </w:p>
    <w:p w14:paraId="6EB8DD89" w14:textId="4793F863" w:rsidR="006B0FF9" w:rsidRPr="00AC6B5A" w:rsidRDefault="00000000" w:rsidP="004B0306">
      <w:pPr>
        <w:pStyle w:val="Boxtext"/>
      </w:pPr>
      <w:sdt>
        <w:sdtPr>
          <w:rPr>
            <w:rFonts w:asciiTheme="majorHAnsi" w:hAnsiTheme="majorHAnsi" w:cstheme="majorHAnsi"/>
            <w:sz w:val="32"/>
            <w:szCs w:val="32"/>
          </w:rPr>
          <w:id w:val="2069067213"/>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Images or diagrams of the components of the electronic collar system (may be included in product manual)</w:t>
      </w:r>
    </w:p>
    <w:p w14:paraId="4517C3C9" w14:textId="30C55767" w:rsidR="006B0FF9" w:rsidRPr="00AC6B5A" w:rsidRDefault="00000000" w:rsidP="004B0306">
      <w:pPr>
        <w:pStyle w:val="Boxtext"/>
      </w:pPr>
      <w:sdt>
        <w:sdtPr>
          <w:rPr>
            <w:rFonts w:asciiTheme="majorHAnsi" w:hAnsiTheme="majorHAnsi" w:cstheme="majorHAnsi"/>
            <w:sz w:val="32"/>
            <w:szCs w:val="32"/>
          </w:rPr>
          <w:id w:val="557985834"/>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Material demonstrating/proving the maximum shock level of the collar</w:t>
      </w:r>
    </w:p>
    <w:p w14:paraId="3BBEC8F7" w14:textId="55FEF337" w:rsidR="006B0FF9" w:rsidRPr="00AC6B5A" w:rsidRDefault="00000000" w:rsidP="004B0306">
      <w:pPr>
        <w:pStyle w:val="Boxtext"/>
      </w:pPr>
      <w:sdt>
        <w:sdtPr>
          <w:rPr>
            <w:rFonts w:asciiTheme="majorHAnsi" w:hAnsiTheme="majorHAnsi" w:cstheme="majorHAnsi"/>
            <w:sz w:val="32"/>
            <w:szCs w:val="32"/>
          </w:rPr>
          <w:id w:val="1732496896"/>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Relevant science or research to support information provided</w:t>
      </w:r>
    </w:p>
    <w:p w14:paraId="2130887E" w14:textId="68AE8E1F" w:rsidR="006B0FF9" w:rsidRDefault="00000000" w:rsidP="004B0306">
      <w:pPr>
        <w:pStyle w:val="Boxtext"/>
      </w:pPr>
      <w:sdt>
        <w:sdtPr>
          <w:rPr>
            <w:rFonts w:asciiTheme="majorHAnsi" w:hAnsiTheme="majorHAnsi" w:cstheme="majorHAnsi"/>
            <w:sz w:val="32"/>
            <w:szCs w:val="32"/>
          </w:rPr>
          <w:id w:val="-2081357227"/>
          <w14:checkbox>
            <w14:checked w14:val="0"/>
            <w14:checkedState w14:val="2612" w14:font="MS Gothic"/>
            <w14:uncheckedState w14:val="2610" w14:font="MS Gothic"/>
          </w14:checkbox>
        </w:sdtPr>
        <w:sdtContent>
          <w:r w:rsidR="00BB1706">
            <w:rPr>
              <w:rFonts w:ascii="MS Gothic" w:eastAsia="MS Gothic" w:hAnsi="MS Gothic" w:cstheme="majorHAnsi" w:hint="eastAsia"/>
              <w:sz w:val="32"/>
              <w:szCs w:val="32"/>
            </w:rPr>
            <w:t>☐</w:t>
          </w:r>
        </w:sdtContent>
      </w:sdt>
      <w:r w:rsidR="00BB1706">
        <w:t xml:space="preserve">  </w:t>
      </w:r>
      <w:r w:rsidR="00A3736C" w:rsidRPr="00AC6B5A">
        <w:t>Evidence that the specified tr</w:t>
      </w:r>
      <w:r w:rsidR="00A82C99">
        <w:t>ainin</w:t>
      </w:r>
      <w:r w:rsidR="00A3736C" w:rsidRPr="00AC6B5A">
        <w:t>g program details the training provider, program duration, delivery method and program content.</w:t>
      </w:r>
    </w:p>
    <w:p w14:paraId="08D5BEEF" w14:textId="08F9967D" w:rsidR="00462856" w:rsidRDefault="00000000" w:rsidP="002D18FF">
      <w:pPr>
        <w:spacing w:after="0" w:line="240" w:lineRule="auto"/>
        <w:ind w:left="284" w:hanging="284"/>
      </w:pPr>
      <w:sdt>
        <w:sdtPr>
          <w:rPr>
            <w:rFonts w:asciiTheme="majorHAnsi" w:hAnsiTheme="majorHAnsi" w:cstheme="majorHAnsi"/>
            <w:sz w:val="32"/>
            <w:szCs w:val="32"/>
          </w:rPr>
          <w:id w:val="1406648741"/>
          <w14:checkbox>
            <w14:checked w14:val="0"/>
            <w14:checkedState w14:val="2612" w14:font="MS Gothic"/>
            <w14:uncheckedState w14:val="2610" w14:font="MS Gothic"/>
          </w14:checkbox>
        </w:sdtPr>
        <w:sdtContent>
          <w:r w:rsidR="00EF6A73">
            <w:rPr>
              <w:rFonts w:ascii="MS Gothic" w:eastAsia="MS Gothic" w:hAnsi="MS Gothic" w:cstheme="majorHAnsi" w:hint="eastAsia"/>
              <w:sz w:val="32"/>
              <w:szCs w:val="32"/>
            </w:rPr>
            <w:t>☐</w:t>
          </w:r>
        </w:sdtContent>
      </w:sdt>
      <w:r w:rsidR="00BB1706">
        <w:t xml:space="preserve">   </w:t>
      </w:r>
      <w:r w:rsidR="003E100A">
        <w:t>All fields complete</w:t>
      </w:r>
      <w:r w:rsidR="007E74C6">
        <w:t>d</w:t>
      </w:r>
      <w:r w:rsidR="008959E9">
        <w:t>.</w:t>
      </w:r>
    </w:p>
    <w:p w14:paraId="7F5B1658" w14:textId="77777777" w:rsidR="008959E9" w:rsidRDefault="008959E9" w:rsidP="002D18FF">
      <w:pPr>
        <w:spacing w:after="0" w:line="240" w:lineRule="auto"/>
        <w:ind w:left="284" w:hanging="284"/>
      </w:pPr>
    </w:p>
    <w:p w14:paraId="588D8FCE" w14:textId="77777777" w:rsidR="008959E9" w:rsidRDefault="008959E9" w:rsidP="00AB7B7D"/>
    <w:p w14:paraId="13D02C3F" w14:textId="77777777" w:rsidR="008959E9" w:rsidRDefault="008959E9" w:rsidP="00AB7B7D"/>
    <w:p w14:paraId="42C6B951" w14:textId="154D7BA8" w:rsidR="00AB7B7D" w:rsidRPr="00AB7B7D" w:rsidRDefault="00AB7B7D" w:rsidP="00AB7B7D">
      <w:pPr>
        <w:rPr>
          <w:b/>
          <w:bCs/>
        </w:rPr>
      </w:pPr>
      <w:r w:rsidRPr="00AB7B7D">
        <w:t>Send the completed form and any supporting documentation to Agriculture Victoria at</w:t>
      </w:r>
      <w:r w:rsidRPr="00AB7B7D">
        <w:rPr>
          <w:b/>
          <w:bCs/>
        </w:rPr>
        <w:t xml:space="preserve"> animal.welfare@agriculture.vic.gov.au</w:t>
      </w:r>
    </w:p>
    <w:p w14:paraId="775F142B" w14:textId="77777777" w:rsidR="003E100A" w:rsidRDefault="003E100A" w:rsidP="00442188">
      <w:pPr>
        <w:spacing w:after="120"/>
        <w:ind w:left="284" w:hanging="284"/>
      </w:pPr>
    </w:p>
    <w:sectPr w:rsidR="003E100A" w:rsidSect="008F2621">
      <w:footerReference w:type="even" r:id="rId14"/>
      <w:footerReference w:type="default" r:id="rId15"/>
      <w:footerReference w:type="first" r:id="rId16"/>
      <w:pgSz w:w="12240" w:h="15840"/>
      <w:pgMar w:top="1191" w:right="1758" w:bottom="1440"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F87B" w14:textId="77777777" w:rsidR="00054C34" w:rsidRPr="00AC6B5A" w:rsidRDefault="00054C34" w:rsidP="004F5A92">
      <w:pPr>
        <w:spacing w:after="0" w:line="240" w:lineRule="auto"/>
      </w:pPr>
      <w:r w:rsidRPr="00AC6B5A">
        <w:separator/>
      </w:r>
    </w:p>
  </w:endnote>
  <w:endnote w:type="continuationSeparator" w:id="0">
    <w:p w14:paraId="63E52A16" w14:textId="77777777" w:rsidR="00054C34" w:rsidRPr="00AC6B5A" w:rsidRDefault="00054C34" w:rsidP="004F5A92">
      <w:pPr>
        <w:spacing w:after="0" w:line="240" w:lineRule="auto"/>
      </w:pPr>
      <w:r w:rsidRPr="00AC6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1EE8" w14:textId="444FA6C0" w:rsidR="004F5A92" w:rsidRPr="00AC6B5A" w:rsidRDefault="004F5A92">
    <w:pPr>
      <w:pStyle w:val="Footer"/>
    </w:pPr>
    <w:r w:rsidRPr="00AC6B5A">
      <w:rPr>
        <w:noProof/>
      </w:rPr>
      <mc:AlternateContent>
        <mc:Choice Requires="wps">
          <w:drawing>
            <wp:anchor distT="0" distB="0" distL="0" distR="0" simplePos="0" relativeHeight="251658241" behindDoc="0" locked="0" layoutInCell="1" allowOverlap="1" wp14:anchorId="3EBCE738" wp14:editId="03A7AB78">
              <wp:simplePos x="635" y="635"/>
              <wp:positionH relativeFrom="page">
                <wp:align>center</wp:align>
              </wp:positionH>
              <wp:positionV relativeFrom="page">
                <wp:align>bottom</wp:align>
              </wp:positionV>
              <wp:extent cx="622300" cy="404495"/>
              <wp:effectExtent l="0" t="0" r="6350" b="0"/>
              <wp:wrapNone/>
              <wp:docPr id="4621249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9A3650" w14:textId="4F22859C"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CE73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l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" filled="f" stroked="f">
              <v:textbox style="mso-fit-shape-to-text:t" inset="0,0,0,15pt">
                <w:txbxContent>
                  <w:p w14:paraId="789A3650" w14:textId="4F22859C"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6C27" w14:textId="42803E47" w:rsidR="004F5A92" w:rsidRPr="00AC6B5A" w:rsidRDefault="004F5A92">
    <w:pPr>
      <w:pStyle w:val="Footer"/>
    </w:pPr>
    <w:r w:rsidRPr="00AC6B5A">
      <w:rPr>
        <w:noProof/>
      </w:rPr>
      <mc:AlternateContent>
        <mc:Choice Requires="wps">
          <w:drawing>
            <wp:anchor distT="0" distB="0" distL="0" distR="0" simplePos="0" relativeHeight="251658242" behindDoc="0" locked="0" layoutInCell="1" allowOverlap="1" wp14:anchorId="4CE1FB64" wp14:editId="0CE94F9C">
              <wp:simplePos x="1143000" y="9418320"/>
              <wp:positionH relativeFrom="page">
                <wp:align>center</wp:align>
              </wp:positionH>
              <wp:positionV relativeFrom="page">
                <wp:align>bottom</wp:align>
              </wp:positionV>
              <wp:extent cx="622300" cy="404495"/>
              <wp:effectExtent l="0" t="0" r="6350" b="0"/>
              <wp:wrapNone/>
              <wp:docPr id="61973818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5296776" w14:textId="7072E95D"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1FB64"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15296776" w14:textId="7072E95D"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1C6F" w14:textId="7127D28A" w:rsidR="004F5A92" w:rsidRPr="00AC6B5A" w:rsidRDefault="004F5A92">
    <w:pPr>
      <w:pStyle w:val="Footer"/>
    </w:pPr>
    <w:r w:rsidRPr="00AC6B5A">
      <w:rPr>
        <w:noProof/>
      </w:rPr>
      <mc:AlternateContent>
        <mc:Choice Requires="wps">
          <w:drawing>
            <wp:anchor distT="0" distB="0" distL="0" distR="0" simplePos="0" relativeHeight="251658240" behindDoc="0" locked="0" layoutInCell="1" allowOverlap="1" wp14:anchorId="1FC4E59B" wp14:editId="20026935">
              <wp:simplePos x="635" y="635"/>
              <wp:positionH relativeFrom="page">
                <wp:align>center</wp:align>
              </wp:positionH>
              <wp:positionV relativeFrom="page">
                <wp:align>bottom</wp:align>
              </wp:positionV>
              <wp:extent cx="622300" cy="404495"/>
              <wp:effectExtent l="0" t="0" r="6350" b="0"/>
              <wp:wrapNone/>
              <wp:docPr id="11090822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AB5C7B" w14:textId="2007A4F1"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4E59B" id="_x0000_t202" coordsize="21600,21600" o:spt="202" path="m,l,21600r21600,l21600,xe">
              <v:stroke joinstyle="miter"/>
              <v:path gradientshapeok="t" o:connecttype="rect"/>
            </v:shapetype>
            <v:shape id="Text Box 1" o:spid="_x0000_s1028"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3AB5C7B" w14:textId="2007A4F1" w:rsidR="004F5A92" w:rsidRPr="00AC6B5A" w:rsidRDefault="004F5A92" w:rsidP="004F5A92">
                    <w:pPr>
                      <w:spacing w:after="0"/>
                      <w:rPr>
                        <w:rFonts w:ascii="Aptos" w:eastAsia="Aptos" w:hAnsi="Aptos" w:cs="Aptos"/>
                        <w:color w:val="000000"/>
                        <w:szCs w:val="24"/>
                      </w:rPr>
                    </w:pPr>
                    <w:r w:rsidRPr="00AC6B5A">
                      <w:rPr>
                        <w:rFonts w:ascii="Aptos" w:eastAsia="Aptos" w:hAnsi="Aptos" w:cs="Aptos"/>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1A58" w14:textId="77777777" w:rsidR="00054C34" w:rsidRPr="00AC6B5A" w:rsidRDefault="00054C34" w:rsidP="004F5A92">
      <w:pPr>
        <w:spacing w:after="0" w:line="240" w:lineRule="auto"/>
      </w:pPr>
      <w:r w:rsidRPr="00AC6B5A">
        <w:separator/>
      </w:r>
    </w:p>
  </w:footnote>
  <w:footnote w:type="continuationSeparator" w:id="0">
    <w:p w14:paraId="4936F29E" w14:textId="77777777" w:rsidR="00054C34" w:rsidRPr="00AC6B5A" w:rsidRDefault="00054C34" w:rsidP="004F5A92">
      <w:pPr>
        <w:spacing w:after="0" w:line="240" w:lineRule="auto"/>
      </w:pPr>
      <w:r w:rsidRPr="00AC6B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F123EA"/>
    <w:multiLevelType w:val="hybridMultilevel"/>
    <w:tmpl w:val="06F0821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BA22C4"/>
    <w:multiLevelType w:val="hybridMultilevel"/>
    <w:tmpl w:val="FB68811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845E44"/>
    <w:multiLevelType w:val="hybridMultilevel"/>
    <w:tmpl w:val="4E187B84"/>
    <w:lvl w:ilvl="0" w:tplc="C7F810A8">
      <w:numFmt w:val="bullet"/>
      <w:lvlText w:val="-"/>
      <w:lvlJc w:val="left"/>
      <w:pPr>
        <w:ind w:left="426" w:hanging="360"/>
      </w:pPr>
      <w:rPr>
        <w:rFonts w:ascii="Calibri" w:eastAsia="Calibri" w:hAnsi="Calibri" w:cs="Calibri"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2" w15:restartNumberingAfterBreak="0">
    <w:nsid w:val="1D98108F"/>
    <w:multiLevelType w:val="multilevel"/>
    <w:tmpl w:val="FA1002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6B22A6"/>
    <w:multiLevelType w:val="hybridMultilevel"/>
    <w:tmpl w:val="8F6C87BA"/>
    <w:lvl w:ilvl="0" w:tplc="8F60E11E">
      <w:start w:val="1"/>
      <w:numFmt w:val="decimal"/>
      <w:pStyle w:val="Heading2"/>
      <w:lvlText w:val="%1."/>
      <w:lvlJc w:val="left"/>
      <w:pPr>
        <w:ind w:left="644" w:hanging="360"/>
      </w:pPr>
      <w:rPr>
        <w:rFonts w:hint="default"/>
      </w:r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20730BF2"/>
    <w:multiLevelType w:val="multilevel"/>
    <w:tmpl w:val="FA1002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233AD0"/>
    <w:multiLevelType w:val="hybridMultilevel"/>
    <w:tmpl w:val="2EE69C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20274"/>
    <w:multiLevelType w:val="hybridMultilevel"/>
    <w:tmpl w:val="A10CF84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44E42F2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991099"/>
    <w:multiLevelType w:val="hybridMultilevel"/>
    <w:tmpl w:val="FA88FB2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21581E"/>
    <w:multiLevelType w:val="multilevel"/>
    <w:tmpl w:val="FA100234"/>
    <w:lvl w:ilvl="0">
      <w:start w:val="1"/>
      <w:numFmt w:val="decimal"/>
      <w:lvlText w:val="%1."/>
      <w:lvlJc w:val="left"/>
      <w:pPr>
        <w:ind w:left="2145" w:hanging="360"/>
      </w:pPr>
    </w:lvl>
    <w:lvl w:ilvl="1">
      <w:start w:val="1"/>
      <w:numFmt w:val="lowerLetter"/>
      <w:lvlText w:val="%2)"/>
      <w:lvlJc w:val="left"/>
      <w:pPr>
        <w:ind w:left="2505" w:hanging="360"/>
      </w:pPr>
    </w:lvl>
    <w:lvl w:ilvl="2">
      <w:start w:val="1"/>
      <w:numFmt w:val="lowerRoman"/>
      <w:lvlText w:val="%3)"/>
      <w:lvlJc w:val="left"/>
      <w:pPr>
        <w:ind w:left="2865" w:hanging="360"/>
      </w:pPr>
    </w:lvl>
    <w:lvl w:ilvl="3">
      <w:start w:val="1"/>
      <w:numFmt w:val="decimal"/>
      <w:lvlText w:val="(%4)"/>
      <w:lvlJc w:val="left"/>
      <w:pPr>
        <w:ind w:left="3225" w:hanging="360"/>
      </w:pPr>
    </w:lvl>
    <w:lvl w:ilvl="4">
      <w:start w:val="1"/>
      <w:numFmt w:val="lowerLetter"/>
      <w:lvlText w:val="(%5)"/>
      <w:lvlJc w:val="left"/>
      <w:pPr>
        <w:ind w:left="3585" w:hanging="360"/>
      </w:pPr>
    </w:lvl>
    <w:lvl w:ilvl="5">
      <w:start w:val="1"/>
      <w:numFmt w:val="lowerRoman"/>
      <w:lvlText w:val="(%6)"/>
      <w:lvlJc w:val="left"/>
      <w:pPr>
        <w:ind w:left="3945" w:hanging="360"/>
      </w:pPr>
    </w:lvl>
    <w:lvl w:ilvl="6">
      <w:start w:val="1"/>
      <w:numFmt w:val="decimal"/>
      <w:lvlText w:val="%7."/>
      <w:lvlJc w:val="left"/>
      <w:pPr>
        <w:ind w:left="4305" w:hanging="360"/>
      </w:pPr>
    </w:lvl>
    <w:lvl w:ilvl="7">
      <w:start w:val="1"/>
      <w:numFmt w:val="lowerLetter"/>
      <w:lvlText w:val="%8."/>
      <w:lvlJc w:val="left"/>
      <w:pPr>
        <w:ind w:left="4665" w:hanging="360"/>
      </w:pPr>
    </w:lvl>
    <w:lvl w:ilvl="8">
      <w:start w:val="1"/>
      <w:numFmt w:val="lowerRoman"/>
      <w:lvlText w:val="%9."/>
      <w:lvlJc w:val="left"/>
      <w:pPr>
        <w:ind w:left="5025" w:hanging="360"/>
      </w:pPr>
    </w:lvl>
  </w:abstractNum>
  <w:num w:numId="1" w16cid:durableId="2137790801">
    <w:abstractNumId w:val="8"/>
  </w:num>
  <w:num w:numId="2" w16cid:durableId="1152066834">
    <w:abstractNumId w:val="6"/>
  </w:num>
  <w:num w:numId="3" w16cid:durableId="1876379606">
    <w:abstractNumId w:val="5"/>
  </w:num>
  <w:num w:numId="4" w16cid:durableId="806895385">
    <w:abstractNumId w:val="4"/>
  </w:num>
  <w:num w:numId="5" w16cid:durableId="655916994">
    <w:abstractNumId w:val="7"/>
  </w:num>
  <w:num w:numId="6" w16cid:durableId="1527937252">
    <w:abstractNumId w:val="3"/>
  </w:num>
  <w:num w:numId="7" w16cid:durableId="437870841">
    <w:abstractNumId w:val="2"/>
  </w:num>
  <w:num w:numId="8" w16cid:durableId="2016691414">
    <w:abstractNumId w:val="1"/>
  </w:num>
  <w:num w:numId="9" w16cid:durableId="1360736936">
    <w:abstractNumId w:val="0"/>
  </w:num>
  <w:num w:numId="10" w16cid:durableId="917792788">
    <w:abstractNumId w:val="10"/>
  </w:num>
  <w:num w:numId="11" w16cid:durableId="938759507">
    <w:abstractNumId w:val="15"/>
  </w:num>
  <w:num w:numId="12" w16cid:durableId="2125226085">
    <w:abstractNumId w:val="17"/>
  </w:num>
  <w:num w:numId="13" w16cid:durableId="945767091">
    <w:abstractNumId w:val="14"/>
  </w:num>
  <w:num w:numId="14" w16cid:durableId="929002216">
    <w:abstractNumId w:val="9"/>
  </w:num>
  <w:num w:numId="15" w16cid:durableId="1646545099">
    <w:abstractNumId w:val="18"/>
  </w:num>
  <w:num w:numId="16" w16cid:durableId="255938896">
    <w:abstractNumId w:val="12"/>
  </w:num>
  <w:num w:numId="17" w16cid:durableId="373701374">
    <w:abstractNumId w:val="19"/>
  </w:num>
  <w:num w:numId="18" w16cid:durableId="1831947961">
    <w:abstractNumId w:val="13"/>
  </w:num>
  <w:num w:numId="19" w16cid:durableId="1971931191">
    <w:abstractNumId w:val="16"/>
  </w:num>
  <w:num w:numId="20" w16cid:durableId="199040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A28"/>
    <w:rsid w:val="000060BD"/>
    <w:rsid w:val="00006976"/>
    <w:rsid w:val="000105FE"/>
    <w:rsid w:val="00012087"/>
    <w:rsid w:val="00012CFC"/>
    <w:rsid w:val="000153E4"/>
    <w:rsid w:val="00020D90"/>
    <w:rsid w:val="00024176"/>
    <w:rsid w:val="00034616"/>
    <w:rsid w:val="00034DE4"/>
    <w:rsid w:val="00043485"/>
    <w:rsid w:val="00046317"/>
    <w:rsid w:val="000473D3"/>
    <w:rsid w:val="00054C34"/>
    <w:rsid w:val="0006063C"/>
    <w:rsid w:val="00060DA1"/>
    <w:rsid w:val="00074C1A"/>
    <w:rsid w:val="00081D32"/>
    <w:rsid w:val="0008271D"/>
    <w:rsid w:val="0008348C"/>
    <w:rsid w:val="000901BD"/>
    <w:rsid w:val="00090D68"/>
    <w:rsid w:val="00091171"/>
    <w:rsid w:val="00092B90"/>
    <w:rsid w:val="000978D3"/>
    <w:rsid w:val="00097B3E"/>
    <w:rsid w:val="000A51F5"/>
    <w:rsid w:val="000B1729"/>
    <w:rsid w:val="000B606C"/>
    <w:rsid w:val="000B7B8C"/>
    <w:rsid w:val="000C72E8"/>
    <w:rsid w:val="000D0A7F"/>
    <w:rsid w:val="000D6308"/>
    <w:rsid w:val="000D66CD"/>
    <w:rsid w:val="000E0E65"/>
    <w:rsid w:val="000E1467"/>
    <w:rsid w:val="000E2162"/>
    <w:rsid w:val="000E675E"/>
    <w:rsid w:val="000F4695"/>
    <w:rsid w:val="000F4E89"/>
    <w:rsid w:val="000F5CE9"/>
    <w:rsid w:val="00103287"/>
    <w:rsid w:val="00104A33"/>
    <w:rsid w:val="00106733"/>
    <w:rsid w:val="001103CE"/>
    <w:rsid w:val="00112CAF"/>
    <w:rsid w:val="00112D80"/>
    <w:rsid w:val="0011386C"/>
    <w:rsid w:val="00122DDE"/>
    <w:rsid w:val="00123BA9"/>
    <w:rsid w:val="0013286A"/>
    <w:rsid w:val="00135003"/>
    <w:rsid w:val="0013671F"/>
    <w:rsid w:val="001432FA"/>
    <w:rsid w:val="00147D5C"/>
    <w:rsid w:val="0015074B"/>
    <w:rsid w:val="001547B1"/>
    <w:rsid w:val="00156918"/>
    <w:rsid w:val="00157AE2"/>
    <w:rsid w:val="00171781"/>
    <w:rsid w:val="001721D0"/>
    <w:rsid w:val="00172B68"/>
    <w:rsid w:val="00182BBC"/>
    <w:rsid w:val="001834E4"/>
    <w:rsid w:val="00190E40"/>
    <w:rsid w:val="00192A21"/>
    <w:rsid w:val="00195C7D"/>
    <w:rsid w:val="001B44C1"/>
    <w:rsid w:val="001B6650"/>
    <w:rsid w:val="001D6AAB"/>
    <w:rsid w:val="001E46BA"/>
    <w:rsid w:val="001E5D3A"/>
    <w:rsid w:val="001F12F8"/>
    <w:rsid w:val="001F325F"/>
    <w:rsid w:val="00201767"/>
    <w:rsid w:val="00212837"/>
    <w:rsid w:val="00213177"/>
    <w:rsid w:val="002162A8"/>
    <w:rsid w:val="00217EDB"/>
    <w:rsid w:val="00226232"/>
    <w:rsid w:val="00226488"/>
    <w:rsid w:val="00226965"/>
    <w:rsid w:val="002452E6"/>
    <w:rsid w:val="00247D41"/>
    <w:rsid w:val="00252102"/>
    <w:rsid w:val="00260842"/>
    <w:rsid w:val="00265F0B"/>
    <w:rsid w:val="00272A7C"/>
    <w:rsid w:val="00276DB4"/>
    <w:rsid w:val="00281A44"/>
    <w:rsid w:val="00282701"/>
    <w:rsid w:val="00293E60"/>
    <w:rsid w:val="00294D34"/>
    <w:rsid w:val="00295788"/>
    <w:rsid w:val="0029639D"/>
    <w:rsid w:val="00296496"/>
    <w:rsid w:val="00296953"/>
    <w:rsid w:val="002972E7"/>
    <w:rsid w:val="002A20B7"/>
    <w:rsid w:val="002B2F48"/>
    <w:rsid w:val="002C13EB"/>
    <w:rsid w:val="002C17BF"/>
    <w:rsid w:val="002C5B37"/>
    <w:rsid w:val="002D18FF"/>
    <w:rsid w:val="002D4139"/>
    <w:rsid w:val="002D4EFB"/>
    <w:rsid w:val="002E2E01"/>
    <w:rsid w:val="002F1340"/>
    <w:rsid w:val="002F272D"/>
    <w:rsid w:val="002F4CD7"/>
    <w:rsid w:val="002F5658"/>
    <w:rsid w:val="0030280A"/>
    <w:rsid w:val="00306677"/>
    <w:rsid w:val="00311545"/>
    <w:rsid w:val="00311568"/>
    <w:rsid w:val="0031621D"/>
    <w:rsid w:val="00320D92"/>
    <w:rsid w:val="003251C7"/>
    <w:rsid w:val="00326C17"/>
    <w:rsid w:val="00326E7C"/>
    <w:rsid w:val="00326F90"/>
    <w:rsid w:val="00327F9F"/>
    <w:rsid w:val="00331750"/>
    <w:rsid w:val="00333B20"/>
    <w:rsid w:val="0033768E"/>
    <w:rsid w:val="00340A25"/>
    <w:rsid w:val="003410B0"/>
    <w:rsid w:val="00343F56"/>
    <w:rsid w:val="003465BE"/>
    <w:rsid w:val="0035557F"/>
    <w:rsid w:val="003558F5"/>
    <w:rsid w:val="00355DE2"/>
    <w:rsid w:val="00374E5F"/>
    <w:rsid w:val="003760B6"/>
    <w:rsid w:val="00381982"/>
    <w:rsid w:val="00391506"/>
    <w:rsid w:val="00392B18"/>
    <w:rsid w:val="0039470F"/>
    <w:rsid w:val="003962DE"/>
    <w:rsid w:val="003A6799"/>
    <w:rsid w:val="003B0635"/>
    <w:rsid w:val="003B16E2"/>
    <w:rsid w:val="003B2EB5"/>
    <w:rsid w:val="003D2C04"/>
    <w:rsid w:val="003D5BBF"/>
    <w:rsid w:val="003D67DD"/>
    <w:rsid w:val="003E100A"/>
    <w:rsid w:val="003E5878"/>
    <w:rsid w:val="003E5E13"/>
    <w:rsid w:val="003E668D"/>
    <w:rsid w:val="003E6B5E"/>
    <w:rsid w:val="004014B0"/>
    <w:rsid w:val="004029A9"/>
    <w:rsid w:val="00414376"/>
    <w:rsid w:val="00415234"/>
    <w:rsid w:val="00415DAD"/>
    <w:rsid w:val="004172B3"/>
    <w:rsid w:val="00426337"/>
    <w:rsid w:val="00430B56"/>
    <w:rsid w:val="00442188"/>
    <w:rsid w:val="004449F0"/>
    <w:rsid w:val="00450AC9"/>
    <w:rsid w:val="004528CC"/>
    <w:rsid w:val="0046083C"/>
    <w:rsid w:val="0046260E"/>
    <w:rsid w:val="00462856"/>
    <w:rsid w:val="00462E28"/>
    <w:rsid w:val="004637E4"/>
    <w:rsid w:val="00470CDE"/>
    <w:rsid w:val="00472DF4"/>
    <w:rsid w:val="00475D60"/>
    <w:rsid w:val="004760F2"/>
    <w:rsid w:val="0047761B"/>
    <w:rsid w:val="00480449"/>
    <w:rsid w:val="004835F8"/>
    <w:rsid w:val="004925EC"/>
    <w:rsid w:val="004A21B0"/>
    <w:rsid w:val="004B0306"/>
    <w:rsid w:val="004B5485"/>
    <w:rsid w:val="004C077A"/>
    <w:rsid w:val="004C153C"/>
    <w:rsid w:val="004C6735"/>
    <w:rsid w:val="004E0327"/>
    <w:rsid w:val="004E15E3"/>
    <w:rsid w:val="004E1F20"/>
    <w:rsid w:val="004E2A47"/>
    <w:rsid w:val="004E351E"/>
    <w:rsid w:val="004E3CEE"/>
    <w:rsid w:val="004F2043"/>
    <w:rsid w:val="004F5609"/>
    <w:rsid w:val="004F5A92"/>
    <w:rsid w:val="005028B7"/>
    <w:rsid w:val="0051790C"/>
    <w:rsid w:val="005249B6"/>
    <w:rsid w:val="005319B2"/>
    <w:rsid w:val="00534C8C"/>
    <w:rsid w:val="00534ED0"/>
    <w:rsid w:val="005354F1"/>
    <w:rsid w:val="005363F9"/>
    <w:rsid w:val="00541F4A"/>
    <w:rsid w:val="00543DD7"/>
    <w:rsid w:val="005443D3"/>
    <w:rsid w:val="00553530"/>
    <w:rsid w:val="00554625"/>
    <w:rsid w:val="0056252D"/>
    <w:rsid w:val="0056588B"/>
    <w:rsid w:val="0056612B"/>
    <w:rsid w:val="00573A50"/>
    <w:rsid w:val="00574D40"/>
    <w:rsid w:val="00577169"/>
    <w:rsid w:val="0057795E"/>
    <w:rsid w:val="0058075B"/>
    <w:rsid w:val="005827EE"/>
    <w:rsid w:val="00582D32"/>
    <w:rsid w:val="00586A22"/>
    <w:rsid w:val="005901E5"/>
    <w:rsid w:val="005B05FA"/>
    <w:rsid w:val="005B2184"/>
    <w:rsid w:val="005B75AD"/>
    <w:rsid w:val="005C43A7"/>
    <w:rsid w:val="005D35C2"/>
    <w:rsid w:val="005D6990"/>
    <w:rsid w:val="005E0060"/>
    <w:rsid w:val="005E11C3"/>
    <w:rsid w:val="005E55CB"/>
    <w:rsid w:val="005E60F7"/>
    <w:rsid w:val="005F4578"/>
    <w:rsid w:val="00601695"/>
    <w:rsid w:val="00601D4A"/>
    <w:rsid w:val="00602B1B"/>
    <w:rsid w:val="00605032"/>
    <w:rsid w:val="006146E1"/>
    <w:rsid w:val="00615346"/>
    <w:rsid w:val="006245EC"/>
    <w:rsid w:val="00625A60"/>
    <w:rsid w:val="006270DE"/>
    <w:rsid w:val="0063139F"/>
    <w:rsid w:val="006321FA"/>
    <w:rsid w:val="006342A6"/>
    <w:rsid w:val="006530F6"/>
    <w:rsid w:val="0066211B"/>
    <w:rsid w:val="00663814"/>
    <w:rsid w:val="00667BBC"/>
    <w:rsid w:val="00670BD8"/>
    <w:rsid w:val="006714B7"/>
    <w:rsid w:val="0068370E"/>
    <w:rsid w:val="006960BF"/>
    <w:rsid w:val="00696D28"/>
    <w:rsid w:val="006A1272"/>
    <w:rsid w:val="006A2D6F"/>
    <w:rsid w:val="006A3739"/>
    <w:rsid w:val="006A50B4"/>
    <w:rsid w:val="006A6394"/>
    <w:rsid w:val="006A656F"/>
    <w:rsid w:val="006B0BD7"/>
    <w:rsid w:val="006B0FF9"/>
    <w:rsid w:val="006B31FB"/>
    <w:rsid w:val="006B3910"/>
    <w:rsid w:val="006B6E9A"/>
    <w:rsid w:val="006C3719"/>
    <w:rsid w:val="006D42E6"/>
    <w:rsid w:val="006D6E21"/>
    <w:rsid w:val="006E22D3"/>
    <w:rsid w:val="006E5961"/>
    <w:rsid w:val="006E7F2A"/>
    <w:rsid w:val="006F3C9B"/>
    <w:rsid w:val="006F651A"/>
    <w:rsid w:val="00702DB5"/>
    <w:rsid w:val="007173C6"/>
    <w:rsid w:val="00721D41"/>
    <w:rsid w:val="007244F8"/>
    <w:rsid w:val="00725536"/>
    <w:rsid w:val="007255F7"/>
    <w:rsid w:val="00736969"/>
    <w:rsid w:val="00742616"/>
    <w:rsid w:val="00744F02"/>
    <w:rsid w:val="00751FCA"/>
    <w:rsid w:val="007539CB"/>
    <w:rsid w:val="0076097E"/>
    <w:rsid w:val="007630DA"/>
    <w:rsid w:val="0077396D"/>
    <w:rsid w:val="00776473"/>
    <w:rsid w:val="0077743E"/>
    <w:rsid w:val="00780E2F"/>
    <w:rsid w:val="00783E69"/>
    <w:rsid w:val="00786817"/>
    <w:rsid w:val="00793A66"/>
    <w:rsid w:val="007A40F0"/>
    <w:rsid w:val="007A57DB"/>
    <w:rsid w:val="007A5E71"/>
    <w:rsid w:val="007A60AB"/>
    <w:rsid w:val="007B06B7"/>
    <w:rsid w:val="007B1BDD"/>
    <w:rsid w:val="007B47E8"/>
    <w:rsid w:val="007C23E8"/>
    <w:rsid w:val="007D1207"/>
    <w:rsid w:val="007D1B08"/>
    <w:rsid w:val="007D3237"/>
    <w:rsid w:val="007D60EB"/>
    <w:rsid w:val="007D7583"/>
    <w:rsid w:val="007E3365"/>
    <w:rsid w:val="007E74C6"/>
    <w:rsid w:val="007F2531"/>
    <w:rsid w:val="007F39B6"/>
    <w:rsid w:val="007F3E41"/>
    <w:rsid w:val="007F5A90"/>
    <w:rsid w:val="00801394"/>
    <w:rsid w:val="00801457"/>
    <w:rsid w:val="00801738"/>
    <w:rsid w:val="00803512"/>
    <w:rsid w:val="00804D26"/>
    <w:rsid w:val="008135F9"/>
    <w:rsid w:val="00820998"/>
    <w:rsid w:val="00825B12"/>
    <w:rsid w:val="00830AC6"/>
    <w:rsid w:val="00836C04"/>
    <w:rsid w:val="008423EB"/>
    <w:rsid w:val="0085511D"/>
    <w:rsid w:val="00856BE3"/>
    <w:rsid w:val="008615DE"/>
    <w:rsid w:val="00864FE7"/>
    <w:rsid w:val="00865A92"/>
    <w:rsid w:val="0087097A"/>
    <w:rsid w:val="00871B81"/>
    <w:rsid w:val="008760A3"/>
    <w:rsid w:val="008770DE"/>
    <w:rsid w:val="00880E3B"/>
    <w:rsid w:val="00882536"/>
    <w:rsid w:val="008919BC"/>
    <w:rsid w:val="008943AF"/>
    <w:rsid w:val="008943C0"/>
    <w:rsid w:val="008959E9"/>
    <w:rsid w:val="0089610F"/>
    <w:rsid w:val="008A317E"/>
    <w:rsid w:val="008C01E4"/>
    <w:rsid w:val="008C1126"/>
    <w:rsid w:val="008C226F"/>
    <w:rsid w:val="008C465D"/>
    <w:rsid w:val="008D0CD2"/>
    <w:rsid w:val="008D63F9"/>
    <w:rsid w:val="008E1140"/>
    <w:rsid w:val="008E1742"/>
    <w:rsid w:val="008E3C1F"/>
    <w:rsid w:val="008F0A93"/>
    <w:rsid w:val="008F2185"/>
    <w:rsid w:val="008F2621"/>
    <w:rsid w:val="00900316"/>
    <w:rsid w:val="00901D41"/>
    <w:rsid w:val="00902339"/>
    <w:rsid w:val="00902DA6"/>
    <w:rsid w:val="00903895"/>
    <w:rsid w:val="00903ED7"/>
    <w:rsid w:val="00906BD4"/>
    <w:rsid w:val="0091332B"/>
    <w:rsid w:val="00914188"/>
    <w:rsid w:val="00915C64"/>
    <w:rsid w:val="0092670A"/>
    <w:rsid w:val="00931CFB"/>
    <w:rsid w:val="00932B0A"/>
    <w:rsid w:val="00936B22"/>
    <w:rsid w:val="009371D2"/>
    <w:rsid w:val="00937666"/>
    <w:rsid w:val="00940057"/>
    <w:rsid w:val="00942165"/>
    <w:rsid w:val="0094461A"/>
    <w:rsid w:val="00947989"/>
    <w:rsid w:val="00952185"/>
    <w:rsid w:val="00952617"/>
    <w:rsid w:val="0095313D"/>
    <w:rsid w:val="009536A4"/>
    <w:rsid w:val="009543F6"/>
    <w:rsid w:val="0095661F"/>
    <w:rsid w:val="00962F55"/>
    <w:rsid w:val="009631F7"/>
    <w:rsid w:val="00965BCF"/>
    <w:rsid w:val="00970E13"/>
    <w:rsid w:val="00974F31"/>
    <w:rsid w:val="00975BE6"/>
    <w:rsid w:val="009840F9"/>
    <w:rsid w:val="00985D49"/>
    <w:rsid w:val="009903C2"/>
    <w:rsid w:val="009937C4"/>
    <w:rsid w:val="009949EB"/>
    <w:rsid w:val="00996F1C"/>
    <w:rsid w:val="009974EE"/>
    <w:rsid w:val="009A2826"/>
    <w:rsid w:val="009A3023"/>
    <w:rsid w:val="009A50A2"/>
    <w:rsid w:val="009A5739"/>
    <w:rsid w:val="009A5CF1"/>
    <w:rsid w:val="009B4BD8"/>
    <w:rsid w:val="009C2D2B"/>
    <w:rsid w:val="009C54CA"/>
    <w:rsid w:val="009D2C12"/>
    <w:rsid w:val="009E218D"/>
    <w:rsid w:val="009E36D6"/>
    <w:rsid w:val="009E63A1"/>
    <w:rsid w:val="009F1552"/>
    <w:rsid w:val="009F7D54"/>
    <w:rsid w:val="00A03C0E"/>
    <w:rsid w:val="00A06A9C"/>
    <w:rsid w:val="00A13A5D"/>
    <w:rsid w:val="00A203FB"/>
    <w:rsid w:val="00A21340"/>
    <w:rsid w:val="00A243F1"/>
    <w:rsid w:val="00A250C9"/>
    <w:rsid w:val="00A26777"/>
    <w:rsid w:val="00A278FF"/>
    <w:rsid w:val="00A32869"/>
    <w:rsid w:val="00A35893"/>
    <w:rsid w:val="00A3736C"/>
    <w:rsid w:val="00A4024E"/>
    <w:rsid w:val="00A40419"/>
    <w:rsid w:val="00A41C41"/>
    <w:rsid w:val="00A4265C"/>
    <w:rsid w:val="00A46C5F"/>
    <w:rsid w:val="00A55A4F"/>
    <w:rsid w:val="00A56609"/>
    <w:rsid w:val="00A57E8A"/>
    <w:rsid w:val="00A605F3"/>
    <w:rsid w:val="00A60F16"/>
    <w:rsid w:val="00A6505F"/>
    <w:rsid w:val="00A666AD"/>
    <w:rsid w:val="00A80B95"/>
    <w:rsid w:val="00A828D3"/>
    <w:rsid w:val="00A82C99"/>
    <w:rsid w:val="00A945FD"/>
    <w:rsid w:val="00A95284"/>
    <w:rsid w:val="00A957B6"/>
    <w:rsid w:val="00A95C1B"/>
    <w:rsid w:val="00A9771C"/>
    <w:rsid w:val="00AA1D8D"/>
    <w:rsid w:val="00AA661D"/>
    <w:rsid w:val="00AB096E"/>
    <w:rsid w:val="00AB7B7D"/>
    <w:rsid w:val="00AB7FA3"/>
    <w:rsid w:val="00AC2C82"/>
    <w:rsid w:val="00AC4892"/>
    <w:rsid w:val="00AC50EE"/>
    <w:rsid w:val="00AC6B5A"/>
    <w:rsid w:val="00AD0B62"/>
    <w:rsid w:val="00AD0E49"/>
    <w:rsid w:val="00AD3091"/>
    <w:rsid w:val="00AE47B0"/>
    <w:rsid w:val="00AE6836"/>
    <w:rsid w:val="00AE7826"/>
    <w:rsid w:val="00AF35A8"/>
    <w:rsid w:val="00AF3A79"/>
    <w:rsid w:val="00AF591F"/>
    <w:rsid w:val="00B018E1"/>
    <w:rsid w:val="00B04EB0"/>
    <w:rsid w:val="00B0658B"/>
    <w:rsid w:val="00B07346"/>
    <w:rsid w:val="00B1205E"/>
    <w:rsid w:val="00B174B8"/>
    <w:rsid w:val="00B30DDA"/>
    <w:rsid w:val="00B30DF5"/>
    <w:rsid w:val="00B32F9F"/>
    <w:rsid w:val="00B35D10"/>
    <w:rsid w:val="00B374C7"/>
    <w:rsid w:val="00B46553"/>
    <w:rsid w:val="00B47730"/>
    <w:rsid w:val="00B50DF5"/>
    <w:rsid w:val="00B5443C"/>
    <w:rsid w:val="00B6020D"/>
    <w:rsid w:val="00B62105"/>
    <w:rsid w:val="00B6283B"/>
    <w:rsid w:val="00B64B21"/>
    <w:rsid w:val="00B6576C"/>
    <w:rsid w:val="00B7310E"/>
    <w:rsid w:val="00B76D2F"/>
    <w:rsid w:val="00B7733A"/>
    <w:rsid w:val="00B773B0"/>
    <w:rsid w:val="00B874F1"/>
    <w:rsid w:val="00B931CA"/>
    <w:rsid w:val="00B947D5"/>
    <w:rsid w:val="00BA483E"/>
    <w:rsid w:val="00BA7209"/>
    <w:rsid w:val="00BB0373"/>
    <w:rsid w:val="00BB1706"/>
    <w:rsid w:val="00BC00A2"/>
    <w:rsid w:val="00BD0D96"/>
    <w:rsid w:val="00BD15E6"/>
    <w:rsid w:val="00BD756C"/>
    <w:rsid w:val="00BD7EF4"/>
    <w:rsid w:val="00BE2F6C"/>
    <w:rsid w:val="00BE5F1C"/>
    <w:rsid w:val="00BE727D"/>
    <w:rsid w:val="00BE778D"/>
    <w:rsid w:val="00BF02A8"/>
    <w:rsid w:val="00BF0E60"/>
    <w:rsid w:val="00BF44E8"/>
    <w:rsid w:val="00BF640D"/>
    <w:rsid w:val="00C0185E"/>
    <w:rsid w:val="00C12C67"/>
    <w:rsid w:val="00C2146C"/>
    <w:rsid w:val="00C24664"/>
    <w:rsid w:val="00C2734D"/>
    <w:rsid w:val="00C3283E"/>
    <w:rsid w:val="00C35686"/>
    <w:rsid w:val="00C524EA"/>
    <w:rsid w:val="00C53342"/>
    <w:rsid w:val="00C53E80"/>
    <w:rsid w:val="00C60290"/>
    <w:rsid w:val="00C62386"/>
    <w:rsid w:val="00C66024"/>
    <w:rsid w:val="00C66999"/>
    <w:rsid w:val="00C71978"/>
    <w:rsid w:val="00C74530"/>
    <w:rsid w:val="00C75C2A"/>
    <w:rsid w:val="00C76F48"/>
    <w:rsid w:val="00C83A74"/>
    <w:rsid w:val="00C90241"/>
    <w:rsid w:val="00C96BBB"/>
    <w:rsid w:val="00C96FDC"/>
    <w:rsid w:val="00CA244C"/>
    <w:rsid w:val="00CA47A1"/>
    <w:rsid w:val="00CA57D6"/>
    <w:rsid w:val="00CA6C9A"/>
    <w:rsid w:val="00CB0370"/>
    <w:rsid w:val="00CB0664"/>
    <w:rsid w:val="00CB34A9"/>
    <w:rsid w:val="00CB3B8E"/>
    <w:rsid w:val="00CB3C32"/>
    <w:rsid w:val="00CB4BAC"/>
    <w:rsid w:val="00CC4263"/>
    <w:rsid w:val="00CC73E6"/>
    <w:rsid w:val="00CD0B39"/>
    <w:rsid w:val="00CD0FF4"/>
    <w:rsid w:val="00CE3067"/>
    <w:rsid w:val="00CE38BD"/>
    <w:rsid w:val="00CE648F"/>
    <w:rsid w:val="00CF1BEF"/>
    <w:rsid w:val="00CF4E90"/>
    <w:rsid w:val="00CF550A"/>
    <w:rsid w:val="00D00573"/>
    <w:rsid w:val="00D0168C"/>
    <w:rsid w:val="00D141EF"/>
    <w:rsid w:val="00D241B9"/>
    <w:rsid w:val="00D24563"/>
    <w:rsid w:val="00D27055"/>
    <w:rsid w:val="00D31E4F"/>
    <w:rsid w:val="00D40BBE"/>
    <w:rsid w:val="00D41786"/>
    <w:rsid w:val="00D47744"/>
    <w:rsid w:val="00D518BB"/>
    <w:rsid w:val="00D52376"/>
    <w:rsid w:val="00D54ABC"/>
    <w:rsid w:val="00D605A7"/>
    <w:rsid w:val="00D636DF"/>
    <w:rsid w:val="00D64EDA"/>
    <w:rsid w:val="00D65253"/>
    <w:rsid w:val="00D658D9"/>
    <w:rsid w:val="00D66FE0"/>
    <w:rsid w:val="00D67E4E"/>
    <w:rsid w:val="00D7012F"/>
    <w:rsid w:val="00D73704"/>
    <w:rsid w:val="00D74D41"/>
    <w:rsid w:val="00D804E8"/>
    <w:rsid w:val="00D81960"/>
    <w:rsid w:val="00D8571A"/>
    <w:rsid w:val="00D91D33"/>
    <w:rsid w:val="00D92118"/>
    <w:rsid w:val="00D92593"/>
    <w:rsid w:val="00DA61D1"/>
    <w:rsid w:val="00DA6FF7"/>
    <w:rsid w:val="00DB22B3"/>
    <w:rsid w:val="00DB3176"/>
    <w:rsid w:val="00DB3459"/>
    <w:rsid w:val="00DB4FFD"/>
    <w:rsid w:val="00DC46BE"/>
    <w:rsid w:val="00DC696E"/>
    <w:rsid w:val="00DD7DE7"/>
    <w:rsid w:val="00DE1F69"/>
    <w:rsid w:val="00DE3775"/>
    <w:rsid w:val="00DE54A5"/>
    <w:rsid w:val="00DE7B42"/>
    <w:rsid w:val="00DF2BE3"/>
    <w:rsid w:val="00DF36DC"/>
    <w:rsid w:val="00E017AB"/>
    <w:rsid w:val="00E01A9C"/>
    <w:rsid w:val="00E02DD5"/>
    <w:rsid w:val="00E04A6F"/>
    <w:rsid w:val="00E1138E"/>
    <w:rsid w:val="00E129AC"/>
    <w:rsid w:val="00E16AF3"/>
    <w:rsid w:val="00E22C6B"/>
    <w:rsid w:val="00E24B3D"/>
    <w:rsid w:val="00E306C0"/>
    <w:rsid w:val="00E56077"/>
    <w:rsid w:val="00E60A07"/>
    <w:rsid w:val="00E63C47"/>
    <w:rsid w:val="00E64ABD"/>
    <w:rsid w:val="00E65037"/>
    <w:rsid w:val="00E71343"/>
    <w:rsid w:val="00E91301"/>
    <w:rsid w:val="00E93BB5"/>
    <w:rsid w:val="00EA326E"/>
    <w:rsid w:val="00EA47AC"/>
    <w:rsid w:val="00EA4A87"/>
    <w:rsid w:val="00EA54D2"/>
    <w:rsid w:val="00EA5F42"/>
    <w:rsid w:val="00EA602A"/>
    <w:rsid w:val="00EB167E"/>
    <w:rsid w:val="00EB739E"/>
    <w:rsid w:val="00EC1D42"/>
    <w:rsid w:val="00EC5E4E"/>
    <w:rsid w:val="00EE2AC2"/>
    <w:rsid w:val="00EE3051"/>
    <w:rsid w:val="00EE3BC3"/>
    <w:rsid w:val="00EF0847"/>
    <w:rsid w:val="00EF143F"/>
    <w:rsid w:val="00EF3728"/>
    <w:rsid w:val="00EF6A73"/>
    <w:rsid w:val="00EF70A4"/>
    <w:rsid w:val="00F00C58"/>
    <w:rsid w:val="00F07CD6"/>
    <w:rsid w:val="00F14C21"/>
    <w:rsid w:val="00F17D99"/>
    <w:rsid w:val="00F246C0"/>
    <w:rsid w:val="00F248CE"/>
    <w:rsid w:val="00F252D7"/>
    <w:rsid w:val="00F2539B"/>
    <w:rsid w:val="00F26569"/>
    <w:rsid w:val="00F26E37"/>
    <w:rsid w:val="00F336AB"/>
    <w:rsid w:val="00F34140"/>
    <w:rsid w:val="00F34453"/>
    <w:rsid w:val="00F37314"/>
    <w:rsid w:val="00F3760A"/>
    <w:rsid w:val="00F37EDB"/>
    <w:rsid w:val="00F412E6"/>
    <w:rsid w:val="00F435AC"/>
    <w:rsid w:val="00F43841"/>
    <w:rsid w:val="00F46239"/>
    <w:rsid w:val="00F4693B"/>
    <w:rsid w:val="00F5536B"/>
    <w:rsid w:val="00F55EEC"/>
    <w:rsid w:val="00F62076"/>
    <w:rsid w:val="00F64EF0"/>
    <w:rsid w:val="00F65006"/>
    <w:rsid w:val="00F66434"/>
    <w:rsid w:val="00F77748"/>
    <w:rsid w:val="00F77853"/>
    <w:rsid w:val="00F801CA"/>
    <w:rsid w:val="00F80FE9"/>
    <w:rsid w:val="00F82A5C"/>
    <w:rsid w:val="00F83225"/>
    <w:rsid w:val="00F84D0E"/>
    <w:rsid w:val="00F862AC"/>
    <w:rsid w:val="00F903F0"/>
    <w:rsid w:val="00F91D02"/>
    <w:rsid w:val="00F97818"/>
    <w:rsid w:val="00FA0631"/>
    <w:rsid w:val="00FA1ED0"/>
    <w:rsid w:val="00FB3E7D"/>
    <w:rsid w:val="00FC0139"/>
    <w:rsid w:val="00FC0732"/>
    <w:rsid w:val="00FC2965"/>
    <w:rsid w:val="00FC58EF"/>
    <w:rsid w:val="00FC693F"/>
    <w:rsid w:val="00FC7E82"/>
    <w:rsid w:val="00FD004E"/>
    <w:rsid w:val="00FD10FE"/>
    <w:rsid w:val="00FD11AB"/>
    <w:rsid w:val="00FD2D4E"/>
    <w:rsid w:val="00FD4D6A"/>
    <w:rsid w:val="00FE1059"/>
    <w:rsid w:val="00FE2EB2"/>
    <w:rsid w:val="00FF3E2D"/>
    <w:rsid w:val="00FF721A"/>
    <w:rsid w:val="152636E4"/>
    <w:rsid w:val="15732880"/>
    <w:rsid w:val="1EA08475"/>
    <w:rsid w:val="1ECBDCF9"/>
    <w:rsid w:val="238CBDE9"/>
    <w:rsid w:val="334B51CA"/>
    <w:rsid w:val="40DEE458"/>
    <w:rsid w:val="44CA1A99"/>
    <w:rsid w:val="46E8BFCD"/>
    <w:rsid w:val="50E74202"/>
    <w:rsid w:val="56738ADC"/>
    <w:rsid w:val="5E501A11"/>
    <w:rsid w:val="6B0905B8"/>
    <w:rsid w:val="6FFCF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FE848"/>
  <w14:defaultImageDpi w14:val="330"/>
  <w15:docId w15:val="{884D6FFC-BC31-4560-9365-3FF7BCB6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7D"/>
    <w:rPr>
      <w:rFonts w:ascii="Calibri" w:eastAsia="Calibri" w:hAnsi="Calibri"/>
      <w:sz w:val="24"/>
      <w:lang w:val="en-AU"/>
    </w:rPr>
  </w:style>
  <w:style w:type="paragraph" w:styleId="Heading1">
    <w:name w:val="heading 1"/>
    <w:basedOn w:val="Normal"/>
    <w:next w:val="Normal"/>
    <w:link w:val="Heading1Char"/>
    <w:uiPriority w:val="9"/>
    <w:qFormat/>
    <w:rsid w:val="00276DB4"/>
    <w:pPr>
      <w:keepNext/>
      <w:keepLines/>
      <w:spacing w:before="480"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56252D"/>
    <w:pPr>
      <w:keepNext/>
      <w:keepLines/>
      <w:numPr>
        <w:numId w:val="18"/>
      </w:numPr>
      <w:spacing w:before="200" w:after="120"/>
      <w:ind w:left="641" w:hanging="357"/>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47761B"/>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5443C"/>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76DB4"/>
    <w:rPr>
      <w:rFonts w:asciiTheme="majorHAnsi" w:eastAsiaTheme="majorEastAsia" w:hAnsiTheme="majorHAnsi" w:cstheme="majorBidi"/>
      <w:b/>
      <w:bCs/>
      <w:sz w:val="36"/>
      <w:szCs w:val="28"/>
      <w:lang w:val="en-AU"/>
    </w:rPr>
  </w:style>
  <w:style w:type="character" w:customStyle="1" w:styleId="Heading2Char">
    <w:name w:val="Heading 2 Char"/>
    <w:basedOn w:val="DefaultParagraphFont"/>
    <w:link w:val="Heading2"/>
    <w:uiPriority w:val="9"/>
    <w:rsid w:val="0056252D"/>
    <w:rPr>
      <w:rFonts w:asciiTheme="majorHAnsi" w:eastAsiaTheme="majorEastAsia" w:hAnsiTheme="majorHAnsi" w:cstheme="majorBidi"/>
      <w:b/>
      <w:bCs/>
      <w:color w:val="000000" w:themeColor="text1"/>
      <w:sz w:val="28"/>
      <w:szCs w:val="26"/>
      <w:lang w:val="en-AU"/>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themeColor="text1"/>
      <w:sz w:val="24"/>
      <w:lang w:val="en-AU"/>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lang w:val="en-AU"/>
    </w:rPr>
  </w:style>
  <w:style w:type="paragraph" w:styleId="ListParagraph">
    <w:name w:val="List Paragraph"/>
    <w:basedOn w:val="Normal"/>
    <w:uiPriority w:val="34"/>
    <w:qFormat/>
    <w:rsid w:val="00006976"/>
    <w:pPr>
      <w:spacing w:after="120"/>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000000" w:themeColor="text1"/>
      <w:sz w:val="24"/>
      <w:lang w:val="en-AU"/>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4F5A92"/>
    <w:rPr>
      <w:sz w:val="16"/>
      <w:szCs w:val="16"/>
    </w:rPr>
  </w:style>
  <w:style w:type="paragraph" w:styleId="CommentText">
    <w:name w:val="annotation text"/>
    <w:basedOn w:val="Normal"/>
    <w:link w:val="CommentTextChar"/>
    <w:uiPriority w:val="99"/>
    <w:unhideWhenUsed/>
    <w:rsid w:val="004F5A92"/>
    <w:pPr>
      <w:snapToGrid w:val="0"/>
      <w:spacing w:after="240" w:line="240" w:lineRule="auto"/>
    </w:pPr>
    <w:rPr>
      <w:rFonts w:ascii="Arial" w:eastAsiaTheme="minorHAnsi" w:hAnsi="Arial"/>
      <w:color w:val="000000"/>
      <w:sz w:val="20"/>
      <w:szCs w:val="20"/>
    </w:rPr>
  </w:style>
  <w:style w:type="character" w:customStyle="1" w:styleId="CommentTextChar">
    <w:name w:val="Comment Text Char"/>
    <w:basedOn w:val="DefaultParagraphFont"/>
    <w:link w:val="CommentText"/>
    <w:uiPriority w:val="99"/>
    <w:rsid w:val="004F5A92"/>
    <w:rPr>
      <w:rFonts w:ascii="Arial" w:eastAsiaTheme="minorHAnsi" w:hAnsi="Arial"/>
      <w:color w:val="000000"/>
      <w:sz w:val="20"/>
      <w:szCs w:val="20"/>
      <w:lang w:val="en-AU"/>
    </w:rPr>
  </w:style>
  <w:style w:type="paragraph" w:styleId="Revision">
    <w:name w:val="Revision"/>
    <w:hidden/>
    <w:uiPriority w:val="99"/>
    <w:semiHidden/>
    <w:rsid w:val="006B3910"/>
    <w:pPr>
      <w:spacing w:after="0" w:line="240" w:lineRule="auto"/>
    </w:pPr>
    <w:rPr>
      <w:rFonts w:ascii="Calibri" w:eastAsia="Calibri" w:hAnsi="Calibri"/>
      <w:sz w:val="24"/>
      <w:lang w:val="en-AU"/>
    </w:rPr>
  </w:style>
  <w:style w:type="paragraph" w:styleId="CommentSubject">
    <w:name w:val="annotation subject"/>
    <w:basedOn w:val="CommentText"/>
    <w:next w:val="CommentText"/>
    <w:link w:val="CommentSubjectChar"/>
    <w:uiPriority w:val="99"/>
    <w:semiHidden/>
    <w:unhideWhenUsed/>
    <w:rsid w:val="00060DA1"/>
    <w:pPr>
      <w:snapToGrid/>
      <w:spacing w:after="200"/>
    </w:pPr>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060DA1"/>
    <w:rPr>
      <w:rFonts w:ascii="Calibri" w:eastAsia="Calibri" w:hAnsi="Calibri"/>
      <w:b/>
      <w:bCs/>
      <w:color w:val="000000"/>
      <w:sz w:val="20"/>
      <w:szCs w:val="20"/>
      <w:lang w:val="en-AU"/>
    </w:rPr>
  </w:style>
  <w:style w:type="paragraph" w:customStyle="1" w:styleId="HighlightBoxText">
    <w:name w:val="Highlight Box Text"/>
    <w:basedOn w:val="BodyText"/>
    <w:link w:val="HighlightBoxTextChar"/>
    <w:qFormat/>
    <w:rsid w:val="003410B0"/>
    <w:pPr>
      <w:pBdr>
        <w:top w:val="single" w:sz="4" w:space="14" w:color="FDE9D9" w:themeColor="accent6" w:themeTint="33"/>
        <w:left w:val="single" w:sz="4" w:space="12" w:color="FDE9D9" w:themeColor="accent6" w:themeTint="33"/>
        <w:bottom w:val="single" w:sz="4" w:space="14" w:color="FDE9D9" w:themeColor="accent6" w:themeTint="33"/>
        <w:right w:val="single" w:sz="4" w:space="12" w:color="FDE9D9" w:themeColor="accent6" w:themeTint="33"/>
      </w:pBdr>
      <w:shd w:val="clear" w:color="auto" w:fill="FBD4B4" w:themeFill="accent6" w:themeFillTint="66"/>
      <w:tabs>
        <w:tab w:val="left" w:pos="2268"/>
        <w:tab w:val="left" w:pos="4536"/>
        <w:tab w:val="left" w:pos="6804"/>
        <w:tab w:val="right" w:pos="9638"/>
      </w:tabs>
      <w:spacing w:before="120" w:after="0" w:line="160" w:lineRule="exact"/>
      <w:ind w:left="284" w:right="284"/>
    </w:pPr>
    <w:rPr>
      <w:rFonts w:asciiTheme="majorHAnsi" w:eastAsia="Times New Roman" w:hAnsiTheme="majorHAnsi" w:cstheme="majorHAnsi"/>
      <w:b/>
      <w:bCs/>
      <w:color w:val="000000" w:themeColor="text1"/>
      <w:spacing w:val="2"/>
      <w:kern w:val="20"/>
      <w:sz w:val="28"/>
      <w:szCs w:val="28"/>
      <w:lang w:eastAsia="fr-CA"/>
    </w:rPr>
  </w:style>
  <w:style w:type="paragraph" w:customStyle="1" w:styleId="Highlightbox2">
    <w:name w:val="Highlight box 2"/>
    <w:basedOn w:val="HighlightBoxText"/>
    <w:link w:val="Highlightbox2Char"/>
    <w:qFormat/>
    <w:rsid w:val="006960BF"/>
    <w:pPr>
      <w:pBdr>
        <w:top w:val="single" w:sz="6" w:space="14" w:color="F2F2F2" w:themeColor="background1" w:themeShade="F2"/>
        <w:left w:val="single" w:sz="6" w:space="12" w:color="F2F2F2" w:themeColor="background1" w:themeShade="F2"/>
        <w:bottom w:val="single" w:sz="6" w:space="14" w:color="F2F2F2" w:themeColor="background1" w:themeShade="F2"/>
        <w:right w:val="single" w:sz="6" w:space="12" w:color="F2F2F2" w:themeColor="background1" w:themeShade="F2"/>
      </w:pBdr>
      <w:shd w:val="clear" w:color="auto" w:fill="F2F2F2" w:themeFill="background1" w:themeFillShade="F2"/>
      <w:spacing w:before="0" w:after="120" w:line="240" w:lineRule="auto"/>
    </w:pPr>
    <w:rPr>
      <w:b w:val="0"/>
      <w:bCs w:val="0"/>
      <w:sz w:val="24"/>
      <w:szCs w:val="24"/>
    </w:rPr>
  </w:style>
  <w:style w:type="character" w:customStyle="1" w:styleId="HighlightBoxTextChar">
    <w:name w:val="Highlight Box Text Char"/>
    <w:basedOn w:val="BodyTextChar"/>
    <w:link w:val="HighlightBoxText"/>
    <w:rsid w:val="003410B0"/>
    <w:rPr>
      <w:rFonts w:asciiTheme="majorHAnsi" w:eastAsia="Times New Roman" w:hAnsiTheme="majorHAnsi" w:cstheme="majorHAnsi"/>
      <w:b/>
      <w:bCs/>
      <w:color w:val="000000" w:themeColor="text1"/>
      <w:spacing w:val="2"/>
      <w:kern w:val="20"/>
      <w:sz w:val="28"/>
      <w:szCs w:val="28"/>
      <w:shd w:val="clear" w:color="auto" w:fill="FBD4B4" w:themeFill="accent6" w:themeFillTint="66"/>
      <w:lang w:val="en-AU" w:eastAsia="fr-CA"/>
    </w:rPr>
  </w:style>
  <w:style w:type="character" w:customStyle="1" w:styleId="Highlightbox2Char">
    <w:name w:val="Highlight box 2 Char"/>
    <w:basedOn w:val="HighlightBoxTextChar"/>
    <w:link w:val="Highlightbox2"/>
    <w:rsid w:val="006960BF"/>
    <w:rPr>
      <w:rFonts w:asciiTheme="majorHAnsi" w:eastAsia="Times New Roman" w:hAnsiTheme="majorHAnsi" w:cstheme="majorHAnsi"/>
      <w:b w:val="0"/>
      <w:bCs w:val="0"/>
      <w:color w:val="000000" w:themeColor="text1"/>
      <w:spacing w:val="2"/>
      <w:kern w:val="20"/>
      <w:sz w:val="24"/>
      <w:szCs w:val="24"/>
      <w:shd w:val="clear" w:color="auto" w:fill="F2F2F2" w:themeFill="background1" w:themeFillShade="F2"/>
      <w:lang w:val="en-AU" w:eastAsia="fr-CA"/>
    </w:rPr>
  </w:style>
  <w:style w:type="paragraph" w:customStyle="1" w:styleId="Boxtext">
    <w:name w:val="Box text"/>
    <w:basedOn w:val="Normal"/>
    <w:link w:val="BoxtextChar"/>
    <w:qFormat/>
    <w:rsid w:val="003410B0"/>
    <w:pPr>
      <w:spacing w:before="120" w:after="120"/>
      <w:ind w:left="567" w:hanging="397"/>
    </w:pPr>
  </w:style>
  <w:style w:type="character" w:customStyle="1" w:styleId="BoxtextChar">
    <w:name w:val="Box text Char"/>
    <w:basedOn w:val="DefaultParagraphFont"/>
    <w:link w:val="Boxtext"/>
    <w:rsid w:val="003410B0"/>
    <w:rPr>
      <w:rFonts w:ascii="Calibri" w:eastAsia="Calibri" w:hAnsi="Calibri"/>
      <w:sz w:val="24"/>
      <w:lang w:val="en-AU"/>
    </w:rPr>
  </w:style>
  <w:style w:type="character" w:styleId="PlaceholderText">
    <w:name w:val="Placeholder Text"/>
    <w:basedOn w:val="DefaultParagraphFont"/>
    <w:uiPriority w:val="99"/>
    <w:semiHidden/>
    <w:rsid w:val="00BB03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859861A1D49948FAC1DF1B53E6C67"/>
        <w:category>
          <w:name w:val="General"/>
          <w:gallery w:val="placeholder"/>
        </w:category>
        <w:types>
          <w:type w:val="bbPlcHdr"/>
        </w:types>
        <w:behaviors>
          <w:behavior w:val="content"/>
        </w:behaviors>
        <w:guid w:val="{8D291CB4-684A-4598-A91E-FD969F224E60}"/>
      </w:docPartPr>
      <w:docPartBody>
        <w:p w:rsidR="0029752E" w:rsidRDefault="00BE69BB" w:rsidP="00BE69BB">
          <w:pPr>
            <w:pStyle w:val="CE0859861A1D49948FAC1DF1B53E6C67"/>
          </w:pPr>
          <w:r w:rsidRPr="00FA1A54">
            <w:rPr>
              <w:rStyle w:val="PlaceholderText"/>
            </w:rPr>
            <w:t>Click or tap here to enter text.</w:t>
          </w:r>
        </w:p>
      </w:docPartBody>
    </w:docPart>
    <w:docPart>
      <w:docPartPr>
        <w:name w:val="2221E02AAFB54A169912777B1BF1676E"/>
        <w:category>
          <w:name w:val="General"/>
          <w:gallery w:val="placeholder"/>
        </w:category>
        <w:types>
          <w:type w:val="bbPlcHdr"/>
        </w:types>
        <w:behaviors>
          <w:behavior w:val="content"/>
        </w:behaviors>
        <w:guid w:val="{FC3B682F-093D-4C42-B01D-B56AF755B03E}"/>
      </w:docPartPr>
      <w:docPartBody>
        <w:p w:rsidR="0029752E" w:rsidRDefault="00BE69BB" w:rsidP="00BE69BB">
          <w:pPr>
            <w:pStyle w:val="2221E02AAFB54A169912777B1BF1676E"/>
          </w:pPr>
          <w:r w:rsidRPr="00FA1A54">
            <w:rPr>
              <w:rStyle w:val="PlaceholderText"/>
            </w:rPr>
            <w:t>Click or tap here to enter text.</w:t>
          </w:r>
        </w:p>
      </w:docPartBody>
    </w:docPart>
    <w:docPart>
      <w:docPartPr>
        <w:name w:val="17E67E9794B74DE5B2F09E649B941046"/>
        <w:category>
          <w:name w:val="General"/>
          <w:gallery w:val="placeholder"/>
        </w:category>
        <w:types>
          <w:type w:val="bbPlcHdr"/>
        </w:types>
        <w:behaviors>
          <w:behavior w:val="content"/>
        </w:behaviors>
        <w:guid w:val="{5538B20D-0646-4CF5-AC11-36E7E646AFD8}"/>
      </w:docPartPr>
      <w:docPartBody>
        <w:p w:rsidR="0029752E" w:rsidRDefault="00BE69BB" w:rsidP="00BE69BB">
          <w:pPr>
            <w:pStyle w:val="17E67E9794B74DE5B2F09E649B941046"/>
          </w:pPr>
          <w:r w:rsidRPr="00FA1A54">
            <w:rPr>
              <w:rStyle w:val="PlaceholderText"/>
            </w:rPr>
            <w:t>Click or tap here to enter text.</w:t>
          </w:r>
        </w:p>
      </w:docPartBody>
    </w:docPart>
    <w:docPart>
      <w:docPartPr>
        <w:name w:val="39D9AF22F8714F6A9C9C1C0A98FD1D68"/>
        <w:category>
          <w:name w:val="General"/>
          <w:gallery w:val="placeholder"/>
        </w:category>
        <w:types>
          <w:type w:val="bbPlcHdr"/>
        </w:types>
        <w:behaviors>
          <w:behavior w:val="content"/>
        </w:behaviors>
        <w:guid w:val="{BB9C9814-B744-4DD9-948C-029CE31CE560}"/>
      </w:docPartPr>
      <w:docPartBody>
        <w:p w:rsidR="0029752E" w:rsidRDefault="00BE69BB" w:rsidP="00BE69BB">
          <w:pPr>
            <w:pStyle w:val="39D9AF22F8714F6A9C9C1C0A98FD1D68"/>
          </w:pPr>
          <w:r w:rsidRPr="00FA1A54">
            <w:rPr>
              <w:rStyle w:val="PlaceholderText"/>
            </w:rPr>
            <w:t>Click or tap here to enter text.</w:t>
          </w:r>
        </w:p>
      </w:docPartBody>
    </w:docPart>
    <w:docPart>
      <w:docPartPr>
        <w:name w:val="5438ADB5E08247EFBB11CCF03F860691"/>
        <w:category>
          <w:name w:val="General"/>
          <w:gallery w:val="placeholder"/>
        </w:category>
        <w:types>
          <w:type w:val="bbPlcHdr"/>
        </w:types>
        <w:behaviors>
          <w:behavior w:val="content"/>
        </w:behaviors>
        <w:guid w:val="{FDEB1540-48C2-48AE-94B3-F56DEA0F11C3}"/>
      </w:docPartPr>
      <w:docPartBody>
        <w:p w:rsidR="0029752E" w:rsidRDefault="00BE69BB" w:rsidP="00BE69BB">
          <w:pPr>
            <w:pStyle w:val="5438ADB5E08247EFBB11CCF03F860691"/>
          </w:pPr>
          <w:r w:rsidRPr="00FA1A54">
            <w:rPr>
              <w:rStyle w:val="PlaceholderText"/>
            </w:rPr>
            <w:t>Click or tap here to enter text.</w:t>
          </w:r>
        </w:p>
      </w:docPartBody>
    </w:docPart>
    <w:docPart>
      <w:docPartPr>
        <w:name w:val="DBAC3FDCDBA24C529E32CC1039D06B16"/>
        <w:category>
          <w:name w:val="General"/>
          <w:gallery w:val="placeholder"/>
        </w:category>
        <w:types>
          <w:type w:val="bbPlcHdr"/>
        </w:types>
        <w:behaviors>
          <w:behavior w:val="content"/>
        </w:behaviors>
        <w:guid w:val="{EA324A10-247F-459B-82EC-9E1EEC6B0119}"/>
      </w:docPartPr>
      <w:docPartBody>
        <w:p w:rsidR="0029752E" w:rsidRDefault="00BE69BB" w:rsidP="00BE69BB">
          <w:pPr>
            <w:pStyle w:val="DBAC3FDCDBA24C529E32CC1039D06B16"/>
          </w:pPr>
          <w:r w:rsidRPr="00FA1A54">
            <w:rPr>
              <w:rStyle w:val="PlaceholderText"/>
            </w:rPr>
            <w:t>Click or tap here to enter text.</w:t>
          </w:r>
        </w:p>
      </w:docPartBody>
    </w:docPart>
    <w:docPart>
      <w:docPartPr>
        <w:name w:val="609EDC602D2D4D3F92134A486491F82C"/>
        <w:category>
          <w:name w:val="General"/>
          <w:gallery w:val="placeholder"/>
        </w:category>
        <w:types>
          <w:type w:val="bbPlcHdr"/>
        </w:types>
        <w:behaviors>
          <w:behavior w:val="content"/>
        </w:behaviors>
        <w:guid w:val="{D58E825F-8A9D-47F1-BCD0-2DD15198EDA7}"/>
      </w:docPartPr>
      <w:docPartBody>
        <w:p w:rsidR="0029752E" w:rsidRDefault="00BE69BB" w:rsidP="00BE69BB">
          <w:pPr>
            <w:pStyle w:val="609EDC602D2D4D3F92134A486491F82C"/>
          </w:pPr>
          <w:r w:rsidRPr="00FA1A54">
            <w:rPr>
              <w:rStyle w:val="PlaceholderText"/>
            </w:rPr>
            <w:t>Click or tap here to enter text.</w:t>
          </w:r>
        </w:p>
      </w:docPartBody>
    </w:docPart>
    <w:docPart>
      <w:docPartPr>
        <w:name w:val="7AB71ABDEA154CF3B1643EC14BC5D046"/>
        <w:category>
          <w:name w:val="General"/>
          <w:gallery w:val="placeholder"/>
        </w:category>
        <w:types>
          <w:type w:val="bbPlcHdr"/>
        </w:types>
        <w:behaviors>
          <w:behavior w:val="content"/>
        </w:behaviors>
        <w:guid w:val="{5002C72B-658B-4D99-9D41-11A6918711B4}"/>
      </w:docPartPr>
      <w:docPartBody>
        <w:p w:rsidR="0029752E" w:rsidRDefault="00BE69BB" w:rsidP="00BE69BB">
          <w:pPr>
            <w:pStyle w:val="7AB71ABDEA154CF3B1643EC14BC5D046"/>
          </w:pPr>
          <w:r w:rsidRPr="00FA1A54">
            <w:rPr>
              <w:rStyle w:val="PlaceholderText"/>
            </w:rPr>
            <w:t>Click or tap here to enter text.</w:t>
          </w:r>
        </w:p>
      </w:docPartBody>
    </w:docPart>
    <w:docPart>
      <w:docPartPr>
        <w:name w:val="33B71A0566624F0F85C4B2EEEF40D42A"/>
        <w:category>
          <w:name w:val="General"/>
          <w:gallery w:val="placeholder"/>
        </w:category>
        <w:types>
          <w:type w:val="bbPlcHdr"/>
        </w:types>
        <w:behaviors>
          <w:behavior w:val="content"/>
        </w:behaviors>
        <w:guid w:val="{1E311942-3E7B-4722-88EA-2B40E50E45C6}"/>
      </w:docPartPr>
      <w:docPartBody>
        <w:p w:rsidR="0029752E" w:rsidRDefault="00BE69BB" w:rsidP="00BE69BB">
          <w:pPr>
            <w:pStyle w:val="33B71A0566624F0F85C4B2EEEF40D42A"/>
          </w:pPr>
          <w:r w:rsidRPr="00FA1A54">
            <w:rPr>
              <w:rStyle w:val="PlaceholderText"/>
            </w:rPr>
            <w:t>Click or tap here to enter text.</w:t>
          </w:r>
        </w:p>
      </w:docPartBody>
    </w:docPart>
    <w:docPart>
      <w:docPartPr>
        <w:name w:val="8F18C3DF885342EDB37584555757F23A"/>
        <w:category>
          <w:name w:val="General"/>
          <w:gallery w:val="placeholder"/>
        </w:category>
        <w:types>
          <w:type w:val="bbPlcHdr"/>
        </w:types>
        <w:behaviors>
          <w:behavior w:val="content"/>
        </w:behaviors>
        <w:guid w:val="{B4ECBD23-A4A6-486D-900B-AC86476012B6}"/>
      </w:docPartPr>
      <w:docPartBody>
        <w:p w:rsidR="0029752E" w:rsidRDefault="00BE69BB" w:rsidP="00BE69BB">
          <w:pPr>
            <w:pStyle w:val="8F18C3DF885342EDB37584555757F23A"/>
          </w:pPr>
          <w:r w:rsidRPr="00FA1A54">
            <w:rPr>
              <w:rStyle w:val="PlaceholderText"/>
            </w:rPr>
            <w:t>Click or tap here to enter text.</w:t>
          </w:r>
        </w:p>
      </w:docPartBody>
    </w:docPart>
    <w:docPart>
      <w:docPartPr>
        <w:name w:val="DE1FF3609B23418B9F4834EB684D4F72"/>
        <w:category>
          <w:name w:val="General"/>
          <w:gallery w:val="placeholder"/>
        </w:category>
        <w:types>
          <w:type w:val="bbPlcHdr"/>
        </w:types>
        <w:behaviors>
          <w:behavior w:val="content"/>
        </w:behaviors>
        <w:guid w:val="{E7E51051-FBB7-41B8-A37A-63A8D370F970}"/>
      </w:docPartPr>
      <w:docPartBody>
        <w:p w:rsidR="0029752E" w:rsidRDefault="00BE69BB" w:rsidP="00BE69BB">
          <w:pPr>
            <w:pStyle w:val="DE1FF3609B23418B9F4834EB684D4F72"/>
          </w:pPr>
          <w:r w:rsidRPr="00FA1A54">
            <w:rPr>
              <w:rStyle w:val="PlaceholderText"/>
            </w:rPr>
            <w:t>Click or tap here to enter text.</w:t>
          </w:r>
        </w:p>
      </w:docPartBody>
    </w:docPart>
    <w:docPart>
      <w:docPartPr>
        <w:name w:val="FCA9D7148A9240A1BBEEAF25AAF4C6D0"/>
        <w:category>
          <w:name w:val="General"/>
          <w:gallery w:val="placeholder"/>
        </w:category>
        <w:types>
          <w:type w:val="bbPlcHdr"/>
        </w:types>
        <w:behaviors>
          <w:behavior w:val="content"/>
        </w:behaviors>
        <w:guid w:val="{FA2AFA0D-9957-4766-8750-CDA5A7CC555B}"/>
      </w:docPartPr>
      <w:docPartBody>
        <w:p w:rsidR="0029752E" w:rsidRDefault="00BE69BB" w:rsidP="00BE69BB">
          <w:pPr>
            <w:pStyle w:val="FCA9D7148A9240A1BBEEAF25AAF4C6D0"/>
          </w:pPr>
          <w:r w:rsidRPr="00FA1A54">
            <w:rPr>
              <w:rStyle w:val="PlaceholderText"/>
            </w:rPr>
            <w:t>Click or tap here to enter text.</w:t>
          </w:r>
        </w:p>
      </w:docPartBody>
    </w:docPart>
    <w:docPart>
      <w:docPartPr>
        <w:name w:val="D226D3B0BEBF45BE9DFF812025E3A532"/>
        <w:category>
          <w:name w:val="General"/>
          <w:gallery w:val="placeholder"/>
        </w:category>
        <w:types>
          <w:type w:val="bbPlcHdr"/>
        </w:types>
        <w:behaviors>
          <w:behavior w:val="content"/>
        </w:behaviors>
        <w:guid w:val="{B824E626-4B83-49E3-91DD-323B254A878A}"/>
      </w:docPartPr>
      <w:docPartBody>
        <w:p w:rsidR="0029752E" w:rsidRDefault="00BE69BB" w:rsidP="00BE69BB">
          <w:pPr>
            <w:pStyle w:val="D226D3B0BEBF45BE9DFF812025E3A532"/>
          </w:pPr>
          <w:r w:rsidRPr="00FA1A54">
            <w:rPr>
              <w:rStyle w:val="PlaceholderText"/>
            </w:rPr>
            <w:t>Click or tap here to enter text.</w:t>
          </w:r>
        </w:p>
      </w:docPartBody>
    </w:docPart>
    <w:docPart>
      <w:docPartPr>
        <w:name w:val="D2D85D32FDB842808BBD2C80535E7B0D"/>
        <w:category>
          <w:name w:val="General"/>
          <w:gallery w:val="placeholder"/>
        </w:category>
        <w:types>
          <w:type w:val="bbPlcHdr"/>
        </w:types>
        <w:behaviors>
          <w:behavior w:val="content"/>
        </w:behaviors>
        <w:guid w:val="{328A063E-D9A1-4604-9B50-8BB20552839F}"/>
      </w:docPartPr>
      <w:docPartBody>
        <w:p w:rsidR="0029752E" w:rsidRDefault="00BE69BB" w:rsidP="00BE69BB">
          <w:pPr>
            <w:pStyle w:val="D2D85D32FDB842808BBD2C80535E7B0D"/>
          </w:pPr>
          <w:r w:rsidRPr="00FA1A54">
            <w:rPr>
              <w:rStyle w:val="PlaceholderText"/>
            </w:rPr>
            <w:t>Click or tap here to enter text.</w:t>
          </w:r>
        </w:p>
      </w:docPartBody>
    </w:docPart>
    <w:docPart>
      <w:docPartPr>
        <w:name w:val="EC2AE0DC80624B9682A9FE03AF085558"/>
        <w:category>
          <w:name w:val="General"/>
          <w:gallery w:val="placeholder"/>
        </w:category>
        <w:types>
          <w:type w:val="bbPlcHdr"/>
        </w:types>
        <w:behaviors>
          <w:behavior w:val="content"/>
        </w:behaviors>
        <w:guid w:val="{1C3177FF-89AB-443A-965F-2A5EF02B3D84}"/>
      </w:docPartPr>
      <w:docPartBody>
        <w:p w:rsidR="0029752E" w:rsidRDefault="00BE69BB" w:rsidP="00BE69BB">
          <w:pPr>
            <w:pStyle w:val="EC2AE0DC80624B9682A9FE03AF085558"/>
          </w:pPr>
          <w:r w:rsidRPr="00FA1A54">
            <w:rPr>
              <w:rStyle w:val="PlaceholderText"/>
            </w:rPr>
            <w:t>Click or tap here to enter text.</w:t>
          </w:r>
        </w:p>
      </w:docPartBody>
    </w:docPart>
    <w:docPart>
      <w:docPartPr>
        <w:name w:val="3026ED6AE36848199A15AD92E793D475"/>
        <w:category>
          <w:name w:val="General"/>
          <w:gallery w:val="placeholder"/>
        </w:category>
        <w:types>
          <w:type w:val="bbPlcHdr"/>
        </w:types>
        <w:behaviors>
          <w:behavior w:val="content"/>
        </w:behaviors>
        <w:guid w:val="{BF357D17-2CAC-4250-970A-E7575FC2F78F}"/>
      </w:docPartPr>
      <w:docPartBody>
        <w:p w:rsidR="0029752E" w:rsidRDefault="00BE69BB" w:rsidP="00BE69BB">
          <w:pPr>
            <w:pStyle w:val="3026ED6AE36848199A15AD92E793D475"/>
          </w:pPr>
          <w:r w:rsidRPr="00FA1A54">
            <w:rPr>
              <w:rStyle w:val="PlaceholderText"/>
            </w:rPr>
            <w:t>Click or tap here to enter text.</w:t>
          </w:r>
        </w:p>
      </w:docPartBody>
    </w:docPart>
    <w:docPart>
      <w:docPartPr>
        <w:name w:val="A129B7E1AD304A1AAB6D7743647C1866"/>
        <w:category>
          <w:name w:val="General"/>
          <w:gallery w:val="placeholder"/>
        </w:category>
        <w:types>
          <w:type w:val="bbPlcHdr"/>
        </w:types>
        <w:behaviors>
          <w:behavior w:val="content"/>
        </w:behaviors>
        <w:guid w:val="{F6CFDBA9-8596-4D3B-B25C-E69DC7A38497}"/>
      </w:docPartPr>
      <w:docPartBody>
        <w:p w:rsidR="0029752E" w:rsidRDefault="00BE69BB" w:rsidP="00BE69BB">
          <w:pPr>
            <w:pStyle w:val="A129B7E1AD304A1AAB6D7743647C1866"/>
          </w:pPr>
          <w:r w:rsidRPr="00FA1A54">
            <w:rPr>
              <w:rStyle w:val="PlaceholderText"/>
            </w:rPr>
            <w:t>Click or tap here to enter text.</w:t>
          </w:r>
        </w:p>
      </w:docPartBody>
    </w:docPart>
    <w:docPart>
      <w:docPartPr>
        <w:name w:val="EFB1059F8CBA4ECAB33ED7CA54821F1C"/>
        <w:category>
          <w:name w:val="General"/>
          <w:gallery w:val="placeholder"/>
        </w:category>
        <w:types>
          <w:type w:val="bbPlcHdr"/>
        </w:types>
        <w:behaviors>
          <w:behavior w:val="content"/>
        </w:behaviors>
        <w:guid w:val="{0B319C15-703A-4374-88E2-4B452E86FDCA}"/>
      </w:docPartPr>
      <w:docPartBody>
        <w:p w:rsidR="0029752E" w:rsidRDefault="00BE69BB" w:rsidP="00BE69BB">
          <w:pPr>
            <w:pStyle w:val="EFB1059F8CBA4ECAB33ED7CA54821F1C"/>
          </w:pPr>
          <w:r w:rsidRPr="00FA1A54">
            <w:rPr>
              <w:rStyle w:val="PlaceholderText"/>
            </w:rPr>
            <w:t>Click or tap here to enter text.</w:t>
          </w:r>
        </w:p>
      </w:docPartBody>
    </w:docPart>
    <w:docPart>
      <w:docPartPr>
        <w:name w:val="F415498EE22142F5B12DEABBE520C2E6"/>
        <w:category>
          <w:name w:val="General"/>
          <w:gallery w:val="placeholder"/>
        </w:category>
        <w:types>
          <w:type w:val="bbPlcHdr"/>
        </w:types>
        <w:behaviors>
          <w:behavior w:val="content"/>
        </w:behaviors>
        <w:guid w:val="{32AE23FB-5911-46F1-8162-97F06F8CD9B7}"/>
      </w:docPartPr>
      <w:docPartBody>
        <w:p w:rsidR="0029752E" w:rsidRDefault="00BE69BB" w:rsidP="00BE69BB">
          <w:pPr>
            <w:pStyle w:val="F415498EE22142F5B12DEABBE520C2E6"/>
          </w:pPr>
          <w:r w:rsidRPr="00FA1A54">
            <w:rPr>
              <w:rStyle w:val="PlaceholderText"/>
            </w:rPr>
            <w:t>Click or tap here to enter text.</w:t>
          </w:r>
        </w:p>
      </w:docPartBody>
    </w:docPart>
    <w:docPart>
      <w:docPartPr>
        <w:name w:val="E016DB77F9E54D0BB8D619A1628985AA"/>
        <w:category>
          <w:name w:val="General"/>
          <w:gallery w:val="placeholder"/>
        </w:category>
        <w:types>
          <w:type w:val="bbPlcHdr"/>
        </w:types>
        <w:behaviors>
          <w:behavior w:val="content"/>
        </w:behaviors>
        <w:guid w:val="{D7E315B5-1C0B-4D2B-B4E6-E1DD7D0994EF}"/>
      </w:docPartPr>
      <w:docPartBody>
        <w:p w:rsidR="0029752E" w:rsidRDefault="00BE69BB" w:rsidP="00BE69BB">
          <w:pPr>
            <w:pStyle w:val="E016DB77F9E54D0BB8D619A1628985AA"/>
          </w:pPr>
          <w:r w:rsidRPr="00FA1A54">
            <w:rPr>
              <w:rStyle w:val="PlaceholderText"/>
            </w:rPr>
            <w:t>Click or tap here to enter text.</w:t>
          </w:r>
        </w:p>
      </w:docPartBody>
    </w:docPart>
    <w:docPart>
      <w:docPartPr>
        <w:name w:val="428D075170494EC68D648EDCA3C05D6A"/>
        <w:category>
          <w:name w:val="General"/>
          <w:gallery w:val="placeholder"/>
        </w:category>
        <w:types>
          <w:type w:val="bbPlcHdr"/>
        </w:types>
        <w:behaviors>
          <w:behavior w:val="content"/>
        </w:behaviors>
        <w:guid w:val="{A7467653-9495-45E3-81A9-D13347CE0DB2}"/>
      </w:docPartPr>
      <w:docPartBody>
        <w:p w:rsidR="0029752E" w:rsidRDefault="00BE69BB" w:rsidP="00BE69BB">
          <w:pPr>
            <w:pStyle w:val="428D075170494EC68D648EDCA3C05D6A"/>
          </w:pPr>
          <w:r w:rsidRPr="00FA1A54">
            <w:rPr>
              <w:rStyle w:val="PlaceholderText"/>
            </w:rPr>
            <w:t>Click or tap here to enter text.</w:t>
          </w:r>
        </w:p>
      </w:docPartBody>
    </w:docPart>
    <w:docPart>
      <w:docPartPr>
        <w:name w:val="B41252BECA1E4DCE90812BC03AD8FCBF"/>
        <w:category>
          <w:name w:val="General"/>
          <w:gallery w:val="placeholder"/>
        </w:category>
        <w:types>
          <w:type w:val="bbPlcHdr"/>
        </w:types>
        <w:behaviors>
          <w:behavior w:val="content"/>
        </w:behaviors>
        <w:guid w:val="{72E714D3-6AF9-4381-AFCE-EAF39E167471}"/>
      </w:docPartPr>
      <w:docPartBody>
        <w:p w:rsidR="0029752E" w:rsidRDefault="00BE69BB" w:rsidP="00BE69BB">
          <w:pPr>
            <w:pStyle w:val="B41252BECA1E4DCE90812BC03AD8FCBF"/>
          </w:pPr>
          <w:r w:rsidRPr="00FA1A54">
            <w:rPr>
              <w:rStyle w:val="PlaceholderText"/>
            </w:rPr>
            <w:t>Click or tap here to enter text.</w:t>
          </w:r>
        </w:p>
      </w:docPartBody>
    </w:docPart>
    <w:docPart>
      <w:docPartPr>
        <w:name w:val="F029AB28A38C45A3A2715CC7066473E8"/>
        <w:category>
          <w:name w:val="General"/>
          <w:gallery w:val="placeholder"/>
        </w:category>
        <w:types>
          <w:type w:val="bbPlcHdr"/>
        </w:types>
        <w:behaviors>
          <w:behavior w:val="content"/>
        </w:behaviors>
        <w:guid w:val="{EB24EA16-9CE4-474B-8BE1-B519AF344F69}"/>
      </w:docPartPr>
      <w:docPartBody>
        <w:p w:rsidR="0029752E" w:rsidRDefault="00BE69BB" w:rsidP="00BE69BB">
          <w:pPr>
            <w:pStyle w:val="F029AB28A38C45A3A2715CC7066473E8"/>
          </w:pPr>
          <w:r w:rsidRPr="00FA1A54">
            <w:rPr>
              <w:rStyle w:val="PlaceholderText"/>
            </w:rPr>
            <w:t>Click or tap here to enter text.</w:t>
          </w:r>
        </w:p>
      </w:docPartBody>
    </w:docPart>
    <w:docPart>
      <w:docPartPr>
        <w:name w:val="8C70007E3AB74DEB89786D0740E1990E"/>
        <w:category>
          <w:name w:val="General"/>
          <w:gallery w:val="placeholder"/>
        </w:category>
        <w:types>
          <w:type w:val="bbPlcHdr"/>
        </w:types>
        <w:behaviors>
          <w:behavior w:val="content"/>
        </w:behaviors>
        <w:guid w:val="{E42CC9C4-2A9E-4F6C-A6CF-CBFEB912EDD1}"/>
      </w:docPartPr>
      <w:docPartBody>
        <w:p w:rsidR="0029752E" w:rsidRDefault="00BE69BB" w:rsidP="00BE69BB">
          <w:pPr>
            <w:pStyle w:val="8C70007E3AB74DEB89786D0740E1990E"/>
          </w:pPr>
          <w:r w:rsidRPr="00FA1A54">
            <w:rPr>
              <w:rStyle w:val="PlaceholderText"/>
            </w:rPr>
            <w:t>Click or tap here to enter text.</w:t>
          </w:r>
        </w:p>
      </w:docPartBody>
    </w:docPart>
    <w:docPart>
      <w:docPartPr>
        <w:name w:val="D5CAF5EB2CE44ACDA167CD1EF0564678"/>
        <w:category>
          <w:name w:val="General"/>
          <w:gallery w:val="placeholder"/>
        </w:category>
        <w:types>
          <w:type w:val="bbPlcHdr"/>
        </w:types>
        <w:behaviors>
          <w:behavior w:val="content"/>
        </w:behaviors>
        <w:guid w:val="{9F659E96-04C1-4E12-B626-93C6C9A4D8F6}"/>
      </w:docPartPr>
      <w:docPartBody>
        <w:p w:rsidR="0029752E" w:rsidRDefault="00BE69BB" w:rsidP="00BE69BB">
          <w:pPr>
            <w:pStyle w:val="D5CAF5EB2CE44ACDA167CD1EF0564678"/>
          </w:pPr>
          <w:r w:rsidRPr="00FA1A54">
            <w:rPr>
              <w:rStyle w:val="PlaceholderText"/>
            </w:rPr>
            <w:t>Click or tap here to enter text.</w:t>
          </w:r>
        </w:p>
      </w:docPartBody>
    </w:docPart>
    <w:docPart>
      <w:docPartPr>
        <w:name w:val="342352E77A144C09A916D2179AAA7728"/>
        <w:category>
          <w:name w:val="General"/>
          <w:gallery w:val="placeholder"/>
        </w:category>
        <w:types>
          <w:type w:val="bbPlcHdr"/>
        </w:types>
        <w:behaviors>
          <w:behavior w:val="content"/>
        </w:behaviors>
        <w:guid w:val="{E3E8A433-3AF7-4BEB-A915-D733ED6A23F7}"/>
      </w:docPartPr>
      <w:docPartBody>
        <w:p w:rsidR="0029752E" w:rsidRDefault="00BE69BB" w:rsidP="00BE69BB">
          <w:pPr>
            <w:pStyle w:val="342352E77A144C09A916D2179AAA7728"/>
          </w:pPr>
          <w:r w:rsidRPr="00FA1A54">
            <w:rPr>
              <w:rStyle w:val="PlaceholderText"/>
            </w:rPr>
            <w:t>Click or tap here to enter text.</w:t>
          </w:r>
        </w:p>
      </w:docPartBody>
    </w:docPart>
    <w:docPart>
      <w:docPartPr>
        <w:name w:val="46659CC2AC444ADEACFF5E12BD1DE636"/>
        <w:category>
          <w:name w:val="General"/>
          <w:gallery w:val="placeholder"/>
        </w:category>
        <w:types>
          <w:type w:val="bbPlcHdr"/>
        </w:types>
        <w:behaviors>
          <w:behavior w:val="content"/>
        </w:behaviors>
        <w:guid w:val="{B4C3450B-E4C3-4F81-9F64-1B7499AC54A3}"/>
      </w:docPartPr>
      <w:docPartBody>
        <w:p w:rsidR="0029752E" w:rsidRDefault="00BE69BB" w:rsidP="00BE69BB">
          <w:pPr>
            <w:pStyle w:val="46659CC2AC444ADEACFF5E12BD1DE636"/>
          </w:pPr>
          <w:r w:rsidRPr="00FA1A54">
            <w:rPr>
              <w:rStyle w:val="PlaceholderText"/>
            </w:rPr>
            <w:t>Click or tap here to enter text.</w:t>
          </w:r>
        </w:p>
      </w:docPartBody>
    </w:docPart>
    <w:docPart>
      <w:docPartPr>
        <w:name w:val="5B16044A829D44EC9686C97667439703"/>
        <w:category>
          <w:name w:val="General"/>
          <w:gallery w:val="placeholder"/>
        </w:category>
        <w:types>
          <w:type w:val="bbPlcHdr"/>
        </w:types>
        <w:behaviors>
          <w:behavior w:val="content"/>
        </w:behaviors>
        <w:guid w:val="{6211FAED-E9DD-4FBD-8598-0E4585A5BFF0}"/>
      </w:docPartPr>
      <w:docPartBody>
        <w:p w:rsidR="0029752E" w:rsidRDefault="00BE69BB" w:rsidP="00BE69BB">
          <w:pPr>
            <w:pStyle w:val="5B16044A829D44EC9686C97667439703"/>
          </w:pPr>
          <w:r w:rsidRPr="00FA1A54">
            <w:rPr>
              <w:rStyle w:val="PlaceholderText"/>
            </w:rPr>
            <w:t>Click or tap here to enter text.</w:t>
          </w:r>
        </w:p>
      </w:docPartBody>
    </w:docPart>
    <w:docPart>
      <w:docPartPr>
        <w:name w:val="10A400F1351543A5A2A5EEB035446442"/>
        <w:category>
          <w:name w:val="General"/>
          <w:gallery w:val="placeholder"/>
        </w:category>
        <w:types>
          <w:type w:val="bbPlcHdr"/>
        </w:types>
        <w:behaviors>
          <w:behavior w:val="content"/>
        </w:behaviors>
        <w:guid w:val="{69CCFB38-C3A9-4E5B-A4D2-E2E8039E4444}"/>
      </w:docPartPr>
      <w:docPartBody>
        <w:p w:rsidR="0029752E" w:rsidRDefault="00BE69BB" w:rsidP="00BE69BB">
          <w:pPr>
            <w:pStyle w:val="10A400F1351543A5A2A5EEB035446442"/>
          </w:pPr>
          <w:r w:rsidRPr="00FA1A54">
            <w:rPr>
              <w:rStyle w:val="PlaceholderText"/>
            </w:rPr>
            <w:t>Click or tap here to enter text.</w:t>
          </w:r>
        </w:p>
      </w:docPartBody>
    </w:docPart>
    <w:docPart>
      <w:docPartPr>
        <w:name w:val="39463CEBB5044C8786E721540C8D0627"/>
        <w:category>
          <w:name w:val="General"/>
          <w:gallery w:val="placeholder"/>
        </w:category>
        <w:types>
          <w:type w:val="bbPlcHdr"/>
        </w:types>
        <w:behaviors>
          <w:behavior w:val="content"/>
        </w:behaviors>
        <w:guid w:val="{271C0F24-E68F-4ABD-A6C7-BDE905AAF61A}"/>
      </w:docPartPr>
      <w:docPartBody>
        <w:p w:rsidR="0029752E" w:rsidRDefault="00BE69BB" w:rsidP="00BE69BB">
          <w:pPr>
            <w:pStyle w:val="39463CEBB5044C8786E721540C8D0627"/>
          </w:pPr>
          <w:r w:rsidRPr="00FA1A54">
            <w:rPr>
              <w:rStyle w:val="PlaceholderText"/>
            </w:rPr>
            <w:t>Click or tap here to enter text.</w:t>
          </w:r>
        </w:p>
      </w:docPartBody>
    </w:docPart>
    <w:docPart>
      <w:docPartPr>
        <w:name w:val="52AC232D73914A11A3F09C464C55EF38"/>
        <w:category>
          <w:name w:val="General"/>
          <w:gallery w:val="placeholder"/>
        </w:category>
        <w:types>
          <w:type w:val="bbPlcHdr"/>
        </w:types>
        <w:behaviors>
          <w:behavior w:val="content"/>
        </w:behaviors>
        <w:guid w:val="{629E368C-060E-4280-9D5A-EF742E5E3E08}"/>
      </w:docPartPr>
      <w:docPartBody>
        <w:p w:rsidR="0029752E" w:rsidRDefault="00BE69BB" w:rsidP="00BE69BB">
          <w:pPr>
            <w:pStyle w:val="52AC232D73914A11A3F09C464C55EF38"/>
          </w:pPr>
          <w:r w:rsidRPr="00FA1A54">
            <w:rPr>
              <w:rStyle w:val="PlaceholderText"/>
            </w:rPr>
            <w:t>Click or tap here to enter text.</w:t>
          </w:r>
        </w:p>
      </w:docPartBody>
    </w:docPart>
    <w:docPart>
      <w:docPartPr>
        <w:name w:val="6A952C2FD53440D3827CC3A2FA9CEE7E"/>
        <w:category>
          <w:name w:val="General"/>
          <w:gallery w:val="placeholder"/>
        </w:category>
        <w:types>
          <w:type w:val="bbPlcHdr"/>
        </w:types>
        <w:behaviors>
          <w:behavior w:val="content"/>
        </w:behaviors>
        <w:guid w:val="{3F114F7F-7CE9-46A7-AF99-35F731B7B0DF}"/>
      </w:docPartPr>
      <w:docPartBody>
        <w:p w:rsidR="0029752E" w:rsidRDefault="00BE69BB" w:rsidP="00BE69BB">
          <w:pPr>
            <w:pStyle w:val="6A952C2FD53440D3827CC3A2FA9CEE7E"/>
          </w:pPr>
          <w:r w:rsidRPr="00FA1A54">
            <w:rPr>
              <w:rStyle w:val="PlaceholderText"/>
            </w:rPr>
            <w:t>Click or tap here to enter text.</w:t>
          </w:r>
        </w:p>
      </w:docPartBody>
    </w:docPart>
    <w:docPart>
      <w:docPartPr>
        <w:name w:val="548C39431215446BBAED5C075408E3B4"/>
        <w:category>
          <w:name w:val="General"/>
          <w:gallery w:val="placeholder"/>
        </w:category>
        <w:types>
          <w:type w:val="bbPlcHdr"/>
        </w:types>
        <w:behaviors>
          <w:behavior w:val="content"/>
        </w:behaviors>
        <w:guid w:val="{571D23F5-6A9C-4E4B-9D78-E3F462C9A680}"/>
      </w:docPartPr>
      <w:docPartBody>
        <w:p w:rsidR="0029752E" w:rsidRDefault="00BE69BB" w:rsidP="00BE69BB">
          <w:pPr>
            <w:pStyle w:val="548C39431215446BBAED5C075408E3B4"/>
          </w:pPr>
          <w:r w:rsidRPr="00FA1A54">
            <w:rPr>
              <w:rStyle w:val="PlaceholderText"/>
            </w:rPr>
            <w:t>Click or tap here to enter text.</w:t>
          </w:r>
        </w:p>
      </w:docPartBody>
    </w:docPart>
    <w:docPart>
      <w:docPartPr>
        <w:name w:val="3805EF85A08C4F8A84605CCD4CCD7C3C"/>
        <w:category>
          <w:name w:val="General"/>
          <w:gallery w:val="placeholder"/>
        </w:category>
        <w:types>
          <w:type w:val="bbPlcHdr"/>
        </w:types>
        <w:behaviors>
          <w:behavior w:val="content"/>
        </w:behaviors>
        <w:guid w:val="{B666EBD3-B561-4AA7-A99F-0382ACE701F0}"/>
      </w:docPartPr>
      <w:docPartBody>
        <w:p w:rsidR="0029752E" w:rsidRDefault="00BE69BB" w:rsidP="00BE69BB">
          <w:pPr>
            <w:pStyle w:val="3805EF85A08C4F8A84605CCD4CCD7C3C"/>
          </w:pPr>
          <w:r w:rsidRPr="00FA1A54">
            <w:rPr>
              <w:rStyle w:val="PlaceholderText"/>
            </w:rPr>
            <w:t>Click or tap here to enter text.</w:t>
          </w:r>
        </w:p>
      </w:docPartBody>
    </w:docPart>
    <w:docPart>
      <w:docPartPr>
        <w:name w:val="8316C89290F84814A2679C52DAB6C7C8"/>
        <w:category>
          <w:name w:val="General"/>
          <w:gallery w:val="placeholder"/>
        </w:category>
        <w:types>
          <w:type w:val="bbPlcHdr"/>
        </w:types>
        <w:behaviors>
          <w:behavior w:val="content"/>
        </w:behaviors>
        <w:guid w:val="{1167FD43-3605-4747-9B84-9F7A125BD832}"/>
      </w:docPartPr>
      <w:docPartBody>
        <w:p w:rsidR="0029752E" w:rsidRDefault="00BE69BB" w:rsidP="00BE69BB">
          <w:pPr>
            <w:pStyle w:val="8316C89290F84814A2679C52DAB6C7C8"/>
          </w:pPr>
          <w:r w:rsidRPr="00FA1A54">
            <w:rPr>
              <w:rStyle w:val="PlaceholderText"/>
            </w:rPr>
            <w:t>Click or tap here to enter text.</w:t>
          </w:r>
        </w:p>
      </w:docPartBody>
    </w:docPart>
    <w:docPart>
      <w:docPartPr>
        <w:name w:val="99C729504A4B4B6C82E7BE54C57843A4"/>
        <w:category>
          <w:name w:val="General"/>
          <w:gallery w:val="placeholder"/>
        </w:category>
        <w:types>
          <w:type w:val="bbPlcHdr"/>
        </w:types>
        <w:behaviors>
          <w:behavior w:val="content"/>
        </w:behaviors>
        <w:guid w:val="{EA8F8C35-AA72-455B-B784-97FC20DCE7BB}"/>
      </w:docPartPr>
      <w:docPartBody>
        <w:p w:rsidR="0029752E" w:rsidRDefault="00BE69BB" w:rsidP="00BE69BB">
          <w:pPr>
            <w:pStyle w:val="99C729504A4B4B6C82E7BE54C57843A4"/>
          </w:pPr>
          <w:r w:rsidRPr="00FA1A54">
            <w:rPr>
              <w:rStyle w:val="PlaceholderText"/>
            </w:rPr>
            <w:t>Click or tap here to enter text.</w:t>
          </w:r>
        </w:p>
      </w:docPartBody>
    </w:docPart>
    <w:docPart>
      <w:docPartPr>
        <w:name w:val="20071DFA6A274B549F668EBE62AC1174"/>
        <w:category>
          <w:name w:val="General"/>
          <w:gallery w:val="placeholder"/>
        </w:category>
        <w:types>
          <w:type w:val="bbPlcHdr"/>
        </w:types>
        <w:behaviors>
          <w:behavior w:val="content"/>
        </w:behaviors>
        <w:guid w:val="{E4769CF6-9270-40ED-A6CA-556D85DF45E5}"/>
      </w:docPartPr>
      <w:docPartBody>
        <w:p w:rsidR="0029752E" w:rsidRDefault="00BE69BB" w:rsidP="00BE69BB">
          <w:pPr>
            <w:pStyle w:val="20071DFA6A274B549F668EBE62AC1174"/>
          </w:pPr>
          <w:r w:rsidRPr="00FA1A54">
            <w:rPr>
              <w:rStyle w:val="PlaceholderText"/>
            </w:rPr>
            <w:t>Click or tap here to enter text.</w:t>
          </w:r>
        </w:p>
      </w:docPartBody>
    </w:docPart>
    <w:docPart>
      <w:docPartPr>
        <w:name w:val="334AA296FFC348E5B10EE7AEEB60E475"/>
        <w:category>
          <w:name w:val="General"/>
          <w:gallery w:val="placeholder"/>
        </w:category>
        <w:types>
          <w:type w:val="bbPlcHdr"/>
        </w:types>
        <w:behaviors>
          <w:behavior w:val="content"/>
        </w:behaviors>
        <w:guid w:val="{4F8F565A-983C-4D04-A34D-7BC18C3D866B}"/>
      </w:docPartPr>
      <w:docPartBody>
        <w:p w:rsidR="0029752E" w:rsidRDefault="00BE69BB" w:rsidP="00BE69BB">
          <w:pPr>
            <w:pStyle w:val="334AA296FFC348E5B10EE7AEEB60E475"/>
          </w:pPr>
          <w:r w:rsidRPr="00FA1A54">
            <w:rPr>
              <w:rStyle w:val="PlaceholderText"/>
            </w:rPr>
            <w:t>Click or tap here to enter text.</w:t>
          </w:r>
        </w:p>
      </w:docPartBody>
    </w:docPart>
    <w:docPart>
      <w:docPartPr>
        <w:name w:val="EB8F04D68DC645E2A68C1801674D90B7"/>
        <w:category>
          <w:name w:val="General"/>
          <w:gallery w:val="placeholder"/>
        </w:category>
        <w:types>
          <w:type w:val="bbPlcHdr"/>
        </w:types>
        <w:behaviors>
          <w:behavior w:val="content"/>
        </w:behaviors>
        <w:guid w:val="{818D0118-C4CD-4B7B-83CB-4D6B9C6C3C4A}"/>
      </w:docPartPr>
      <w:docPartBody>
        <w:p w:rsidR="0029752E" w:rsidRDefault="00BE69BB" w:rsidP="00BE69BB">
          <w:pPr>
            <w:pStyle w:val="EB8F04D68DC645E2A68C1801674D90B7"/>
          </w:pPr>
          <w:r w:rsidRPr="00FA1A54">
            <w:rPr>
              <w:rStyle w:val="PlaceholderText"/>
            </w:rPr>
            <w:t>Click or tap here to enter text.</w:t>
          </w:r>
        </w:p>
      </w:docPartBody>
    </w:docPart>
    <w:docPart>
      <w:docPartPr>
        <w:name w:val="F2DCCF0016214E2B9A9298A0C5DCEBFA"/>
        <w:category>
          <w:name w:val="General"/>
          <w:gallery w:val="placeholder"/>
        </w:category>
        <w:types>
          <w:type w:val="bbPlcHdr"/>
        </w:types>
        <w:behaviors>
          <w:behavior w:val="content"/>
        </w:behaviors>
        <w:guid w:val="{1BAD828A-3D22-4288-A845-2555CA22E8DF}"/>
      </w:docPartPr>
      <w:docPartBody>
        <w:p w:rsidR="0029752E" w:rsidRDefault="00BE69BB" w:rsidP="00BE69BB">
          <w:pPr>
            <w:pStyle w:val="F2DCCF0016214E2B9A9298A0C5DCEBFA"/>
          </w:pPr>
          <w:r w:rsidRPr="00FA1A54">
            <w:rPr>
              <w:rStyle w:val="PlaceholderText"/>
            </w:rPr>
            <w:t>Click or tap here to enter text.</w:t>
          </w:r>
        </w:p>
      </w:docPartBody>
    </w:docPart>
    <w:docPart>
      <w:docPartPr>
        <w:name w:val="84B65431FF3146AD8CD27A0656658E99"/>
        <w:category>
          <w:name w:val="General"/>
          <w:gallery w:val="placeholder"/>
        </w:category>
        <w:types>
          <w:type w:val="bbPlcHdr"/>
        </w:types>
        <w:behaviors>
          <w:behavior w:val="content"/>
        </w:behaviors>
        <w:guid w:val="{DC83B958-8826-4B76-A143-01F7F49A9C16}"/>
      </w:docPartPr>
      <w:docPartBody>
        <w:p w:rsidR="0029752E" w:rsidRDefault="00BE69BB" w:rsidP="00BE69BB">
          <w:pPr>
            <w:pStyle w:val="84B65431FF3146AD8CD27A0656658E99"/>
          </w:pPr>
          <w:r w:rsidRPr="00FA1A54">
            <w:rPr>
              <w:rStyle w:val="PlaceholderText"/>
            </w:rPr>
            <w:t>Click or tap here to enter text.</w:t>
          </w:r>
        </w:p>
      </w:docPartBody>
    </w:docPart>
    <w:docPart>
      <w:docPartPr>
        <w:name w:val="69090D69FA504C1AB1AEE603FD42EAEE"/>
        <w:category>
          <w:name w:val="General"/>
          <w:gallery w:val="placeholder"/>
        </w:category>
        <w:types>
          <w:type w:val="bbPlcHdr"/>
        </w:types>
        <w:behaviors>
          <w:behavior w:val="content"/>
        </w:behaviors>
        <w:guid w:val="{8CAAABFE-32E9-44B4-A594-5789E2F9CD67}"/>
      </w:docPartPr>
      <w:docPartBody>
        <w:p w:rsidR="0029752E" w:rsidRDefault="00BE69BB" w:rsidP="00BE69BB">
          <w:pPr>
            <w:pStyle w:val="69090D69FA504C1AB1AEE603FD42EAEE"/>
          </w:pPr>
          <w:r w:rsidRPr="00FA1A54">
            <w:rPr>
              <w:rStyle w:val="PlaceholderText"/>
            </w:rPr>
            <w:t>Click or tap here to enter text.</w:t>
          </w:r>
        </w:p>
      </w:docPartBody>
    </w:docPart>
    <w:docPart>
      <w:docPartPr>
        <w:name w:val="A0E2E3D5D683424D9914ED9DF4FE6AEF"/>
        <w:category>
          <w:name w:val="General"/>
          <w:gallery w:val="placeholder"/>
        </w:category>
        <w:types>
          <w:type w:val="bbPlcHdr"/>
        </w:types>
        <w:behaviors>
          <w:behavior w:val="content"/>
        </w:behaviors>
        <w:guid w:val="{E54CDE4B-8E79-41F2-BDBB-627AD11F3633}"/>
      </w:docPartPr>
      <w:docPartBody>
        <w:p w:rsidR="0029752E" w:rsidRDefault="00BE69BB" w:rsidP="00BE69BB">
          <w:pPr>
            <w:pStyle w:val="A0E2E3D5D683424D9914ED9DF4FE6AEF"/>
          </w:pPr>
          <w:r w:rsidRPr="00FA1A54">
            <w:rPr>
              <w:rStyle w:val="PlaceholderText"/>
            </w:rPr>
            <w:t>Click or tap here to enter text.</w:t>
          </w:r>
        </w:p>
      </w:docPartBody>
    </w:docPart>
    <w:docPart>
      <w:docPartPr>
        <w:name w:val="DFFCC2FD50934794B7E6EF7A6D5FD651"/>
        <w:category>
          <w:name w:val="General"/>
          <w:gallery w:val="placeholder"/>
        </w:category>
        <w:types>
          <w:type w:val="bbPlcHdr"/>
        </w:types>
        <w:behaviors>
          <w:behavior w:val="content"/>
        </w:behaviors>
        <w:guid w:val="{4C5D9ED6-2FE0-4753-9C52-0D72EF90F34D}"/>
      </w:docPartPr>
      <w:docPartBody>
        <w:p w:rsidR="0029752E" w:rsidRDefault="00BE69BB" w:rsidP="00BE69BB">
          <w:pPr>
            <w:pStyle w:val="DFFCC2FD50934794B7E6EF7A6D5FD651"/>
          </w:pPr>
          <w:r w:rsidRPr="00FA1A54">
            <w:rPr>
              <w:rStyle w:val="PlaceholderText"/>
            </w:rPr>
            <w:t>Click or tap here to enter text.</w:t>
          </w:r>
        </w:p>
      </w:docPartBody>
    </w:docPart>
    <w:docPart>
      <w:docPartPr>
        <w:name w:val="5339AB25D9A74337B1E4E8023BC35FBF"/>
        <w:category>
          <w:name w:val="General"/>
          <w:gallery w:val="placeholder"/>
        </w:category>
        <w:types>
          <w:type w:val="bbPlcHdr"/>
        </w:types>
        <w:behaviors>
          <w:behavior w:val="content"/>
        </w:behaviors>
        <w:guid w:val="{24E55763-FFF7-4A07-8A95-9997EA1C63DE}"/>
      </w:docPartPr>
      <w:docPartBody>
        <w:p w:rsidR="0029752E" w:rsidRDefault="00BE69BB" w:rsidP="00BE69BB">
          <w:pPr>
            <w:pStyle w:val="5339AB25D9A74337B1E4E8023BC35FBF"/>
          </w:pPr>
          <w:r w:rsidRPr="00FA1A54">
            <w:rPr>
              <w:rStyle w:val="PlaceholderText"/>
            </w:rPr>
            <w:t>Click or tap here to enter text.</w:t>
          </w:r>
        </w:p>
      </w:docPartBody>
    </w:docPart>
    <w:docPart>
      <w:docPartPr>
        <w:name w:val="D2CCE18B6FB64E319F60E6EA19A29EC1"/>
        <w:category>
          <w:name w:val="General"/>
          <w:gallery w:val="placeholder"/>
        </w:category>
        <w:types>
          <w:type w:val="bbPlcHdr"/>
        </w:types>
        <w:behaviors>
          <w:behavior w:val="content"/>
        </w:behaviors>
        <w:guid w:val="{3762D340-9BB6-4BFA-AB1A-04806AB0126C}"/>
      </w:docPartPr>
      <w:docPartBody>
        <w:p w:rsidR="0029752E" w:rsidRDefault="00BE69BB" w:rsidP="00BE69BB">
          <w:pPr>
            <w:pStyle w:val="D2CCE18B6FB64E319F60E6EA19A29EC1"/>
          </w:pPr>
          <w:r w:rsidRPr="00FA1A54">
            <w:rPr>
              <w:rStyle w:val="PlaceholderText"/>
            </w:rPr>
            <w:t>Click or tap here to enter text.</w:t>
          </w:r>
        </w:p>
      </w:docPartBody>
    </w:docPart>
    <w:docPart>
      <w:docPartPr>
        <w:name w:val="0EBC615F18A746F6A7815F92B0C2F174"/>
        <w:category>
          <w:name w:val="General"/>
          <w:gallery w:val="placeholder"/>
        </w:category>
        <w:types>
          <w:type w:val="bbPlcHdr"/>
        </w:types>
        <w:behaviors>
          <w:behavior w:val="content"/>
        </w:behaviors>
        <w:guid w:val="{86FE06BC-7054-4E3E-841C-E7D835D065AC}"/>
      </w:docPartPr>
      <w:docPartBody>
        <w:p w:rsidR="0029752E" w:rsidRDefault="00BE69BB" w:rsidP="00BE69BB">
          <w:pPr>
            <w:pStyle w:val="0EBC615F18A746F6A7815F92B0C2F174"/>
          </w:pPr>
          <w:r w:rsidRPr="00FA1A54">
            <w:rPr>
              <w:rStyle w:val="PlaceholderText"/>
            </w:rPr>
            <w:t>Click or tap here to enter text.</w:t>
          </w:r>
        </w:p>
      </w:docPartBody>
    </w:docPart>
    <w:docPart>
      <w:docPartPr>
        <w:name w:val="8B76EB9F24B84832A1E67988EDEF7196"/>
        <w:category>
          <w:name w:val="General"/>
          <w:gallery w:val="placeholder"/>
        </w:category>
        <w:types>
          <w:type w:val="bbPlcHdr"/>
        </w:types>
        <w:behaviors>
          <w:behavior w:val="content"/>
        </w:behaviors>
        <w:guid w:val="{0F0C19EF-BF3E-41D5-BCF1-A9D1DE9B532C}"/>
      </w:docPartPr>
      <w:docPartBody>
        <w:p w:rsidR="0029752E" w:rsidRDefault="00BE69BB" w:rsidP="00BE69BB">
          <w:pPr>
            <w:pStyle w:val="8B76EB9F24B84832A1E67988EDEF7196"/>
          </w:pPr>
          <w:r w:rsidRPr="00FA1A54">
            <w:rPr>
              <w:rStyle w:val="PlaceholderText"/>
            </w:rPr>
            <w:t>Click or tap here to enter text.</w:t>
          </w:r>
        </w:p>
      </w:docPartBody>
    </w:docPart>
    <w:docPart>
      <w:docPartPr>
        <w:name w:val="E49BE421E40A400B9F984AF452587189"/>
        <w:category>
          <w:name w:val="General"/>
          <w:gallery w:val="placeholder"/>
        </w:category>
        <w:types>
          <w:type w:val="bbPlcHdr"/>
        </w:types>
        <w:behaviors>
          <w:behavior w:val="content"/>
        </w:behaviors>
        <w:guid w:val="{CC2CA461-051F-4B9D-A4A9-CBC9CBC47CB9}"/>
      </w:docPartPr>
      <w:docPartBody>
        <w:p w:rsidR="0029752E" w:rsidRDefault="00BE69BB" w:rsidP="00BE69BB">
          <w:pPr>
            <w:pStyle w:val="E49BE421E40A400B9F984AF452587189"/>
          </w:pPr>
          <w:r w:rsidRPr="00FA1A54">
            <w:rPr>
              <w:rStyle w:val="PlaceholderText"/>
            </w:rPr>
            <w:t>Click or tap here to enter text.</w:t>
          </w:r>
        </w:p>
      </w:docPartBody>
    </w:docPart>
    <w:docPart>
      <w:docPartPr>
        <w:name w:val="AC4F86C712C2497889E4E92E2EFECAD9"/>
        <w:category>
          <w:name w:val="General"/>
          <w:gallery w:val="placeholder"/>
        </w:category>
        <w:types>
          <w:type w:val="bbPlcHdr"/>
        </w:types>
        <w:behaviors>
          <w:behavior w:val="content"/>
        </w:behaviors>
        <w:guid w:val="{352B1087-3A93-4D8A-8469-9E9FD2AF705C}"/>
      </w:docPartPr>
      <w:docPartBody>
        <w:p w:rsidR="0029752E" w:rsidRDefault="00BE69BB" w:rsidP="00BE69BB">
          <w:pPr>
            <w:pStyle w:val="AC4F86C712C2497889E4E92E2EFECAD9"/>
          </w:pPr>
          <w:r w:rsidRPr="00FA1A54">
            <w:rPr>
              <w:rStyle w:val="PlaceholderText"/>
            </w:rPr>
            <w:t>Click or tap here to enter text.</w:t>
          </w:r>
        </w:p>
      </w:docPartBody>
    </w:docPart>
    <w:docPart>
      <w:docPartPr>
        <w:name w:val="37BA01EEFD744448A0419A9DA2549924"/>
        <w:category>
          <w:name w:val="General"/>
          <w:gallery w:val="placeholder"/>
        </w:category>
        <w:types>
          <w:type w:val="bbPlcHdr"/>
        </w:types>
        <w:behaviors>
          <w:behavior w:val="content"/>
        </w:behaviors>
        <w:guid w:val="{B2B9B3ED-651E-4128-9DC8-51AC84A55086}"/>
      </w:docPartPr>
      <w:docPartBody>
        <w:p w:rsidR="0029752E" w:rsidRDefault="00BE69BB" w:rsidP="00BE69BB">
          <w:pPr>
            <w:pStyle w:val="37BA01EEFD744448A0419A9DA2549924"/>
          </w:pPr>
          <w:r w:rsidRPr="00FA1A54">
            <w:rPr>
              <w:rStyle w:val="PlaceholderText"/>
            </w:rPr>
            <w:t>Click or tap here to enter text.</w:t>
          </w:r>
        </w:p>
      </w:docPartBody>
    </w:docPart>
    <w:docPart>
      <w:docPartPr>
        <w:name w:val="28A41CB9A3A44F2B889E18B59A76A07E"/>
        <w:category>
          <w:name w:val="General"/>
          <w:gallery w:val="placeholder"/>
        </w:category>
        <w:types>
          <w:type w:val="bbPlcHdr"/>
        </w:types>
        <w:behaviors>
          <w:behavior w:val="content"/>
        </w:behaviors>
        <w:guid w:val="{1145C4EF-C92D-4006-AB0B-B01862680239}"/>
      </w:docPartPr>
      <w:docPartBody>
        <w:p w:rsidR="0029752E" w:rsidRDefault="00BE69BB" w:rsidP="00BE69BB">
          <w:pPr>
            <w:pStyle w:val="28A41CB9A3A44F2B889E18B59A76A07E"/>
          </w:pPr>
          <w:r w:rsidRPr="00FA1A54">
            <w:rPr>
              <w:rStyle w:val="PlaceholderText"/>
            </w:rPr>
            <w:t>Click or tap here to enter text.</w:t>
          </w:r>
        </w:p>
      </w:docPartBody>
    </w:docPart>
    <w:docPart>
      <w:docPartPr>
        <w:name w:val="38BD4F98715F4D8DBD3275C2A5DFFE5F"/>
        <w:category>
          <w:name w:val="General"/>
          <w:gallery w:val="placeholder"/>
        </w:category>
        <w:types>
          <w:type w:val="bbPlcHdr"/>
        </w:types>
        <w:behaviors>
          <w:behavior w:val="content"/>
        </w:behaviors>
        <w:guid w:val="{DB072E91-F27E-4BF7-B2C6-B150A9FF1223}"/>
      </w:docPartPr>
      <w:docPartBody>
        <w:p w:rsidR="0029752E" w:rsidRDefault="00BE69BB" w:rsidP="00BE69BB">
          <w:pPr>
            <w:pStyle w:val="38BD4F98715F4D8DBD3275C2A5DFFE5F"/>
          </w:pPr>
          <w:r w:rsidRPr="00FA1A54">
            <w:rPr>
              <w:rStyle w:val="PlaceholderText"/>
            </w:rPr>
            <w:t>Click or tap here to enter text.</w:t>
          </w:r>
        </w:p>
      </w:docPartBody>
    </w:docPart>
    <w:docPart>
      <w:docPartPr>
        <w:name w:val="3C7AAA5CF7C34D3CA50C649149683FF5"/>
        <w:category>
          <w:name w:val="General"/>
          <w:gallery w:val="placeholder"/>
        </w:category>
        <w:types>
          <w:type w:val="bbPlcHdr"/>
        </w:types>
        <w:behaviors>
          <w:behavior w:val="content"/>
        </w:behaviors>
        <w:guid w:val="{EC128362-BDA7-495C-A1E4-1EC78B30DA90}"/>
      </w:docPartPr>
      <w:docPartBody>
        <w:p w:rsidR="0029752E" w:rsidRDefault="00BE69BB" w:rsidP="00BE69BB">
          <w:pPr>
            <w:pStyle w:val="3C7AAA5CF7C34D3CA50C649149683FF5"/>
          </w:pPr>
          <w:r w:rsidRPr="00FA1A54">
            <w:rPr>
              <w:rStyle w:val="PlaceholderText"/>
            </w:rPr>
            <w:t>Click or tap here to enter text.</w:t>
          </w:r>
        </w:p>
      </w:docPartBody>
    </w:docPart>
    <w:docPart>
      <w:docPartPr>
        <w:name w:val="BF63D78873564CFD8EC125A32FC21F96"/>
        <w:category>
          <w:name w:val="General"/>
          <w:gallery w:val="placeholder"/>
        </w:category>
        <w:types>
          <w:type w:val="bbPlcHdr"/>
        </w:types>
        <w:behaviors>
          <w:behavior w:val="content"/>
        </w:behaviors>
        <w:guid w:val="{792A4796-4AA9-44CC-9939-A9D9A992B600}"/>
      </w:docPartPr>
      <w:docPartBody>
        <w:p w:rsidR="0029752E" w:rsidRDefault="00BE69BB" w:rsidP="00BE69BB">
          <w:pPr>
            <w:pStyle w:val="BF63D78873564CFD8EC125A32FC21F96"/>
          </w:pPr>
          <w:r w:rsidRPr="00FA1A54">
            <w:rPr>
              <w:rStyle w:val="PlaceholderText"/>
            </w:rPr>
            <w:t>Click or tap here to enter text.</w:t>
          </w:r>
        </w:p>
      </w:docPartBody>
    </w:docPart>
    <w:docPart>
      <w:docPartPr>
        <w:name w:val="C968572051A5422BBC83F41F335060BD"/>
        <w:category>
          <w:name w:val="General"/>
          <w:gallery w:val="placeholder"/>
        </w:category>
        <w:types>
          <w:type w:val="bbPlcHdr"/>
        </w:types>
        <w:behaviors>
          <w:behavior w:val="content"/>
        </w:behaviors>
        <w:guid w:val="{D67F5348-AA87-48C8-B1DE-DEB6AD602075}"/>
      </w:docPartPr>
      <w:docPartBody>
        <w:p w:rsidR="009532FA" w:rsidRDefault="002C3547" w:rsidP="002C3547">
          <w:pPr>
            <w:pStyle w:val="C968572051A5422BBC83F41F335060BD"/>
          </w:pPr>
          <w:r w:rsidRPr="00FA1A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BB"/>
    <w:rsid w:val="0029752E"/>
    <w:rsid w:val="002C3547"/>
    <w:rsid w:val="00381982"/>
    <w:rsid w:val="004B5485"/>
    <w:rsid w:val="005161BD"/>
    <w:rsid w:val="007A40F0"/>
    <w:rsid w:val="007E03F0"/>
    <w:rsid w:val="009532FA"/>
    <w:rsid w:val="00A25C50"/>
    <w:rsid w:val="00B1703E"/>
    <w:rsid w:val="00BE69BB"/>
    <w:rsid w:val="00C56DA8"/>
    <w:rsid w:val="00C90241"/>
    <w:rsid w:val="00D26ACF"/>
    <w:rsid w:val="00E64909"/>
    <w:rsid w:val="00F00C58"/>
    <w:rsid w:val="00FC2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3547"/>
    <w:rPr>
      <w:color w:val="808080"/>
    </w:rPr>
  </w:style>
  <w:style w:type="paragraph" w:customStyle="1" w:styleId="7DBFFA43529E48F8880073A7ED5735B5">
    <w:name w:val="7DBFFA43529E48F8880073A7ED5735B5"/>
    <w:rsid w:val="00BE69BB"/>
  </w:style>
  <w:style w:type="paragraph" w:customStyle="1" w:styleId="CE0859861A1D49948FAC1DF1B53E6C67">
    <w:name w:val="CE0859861A1D49948FAC1DF1B53E6C67"/>
    <w:rsid w:val="00BE69BB"/>
  </w:style>
  <w:style w:type="paragraph" w:customStyle="1" w:styleId="2221E02AAFB54A169912777B1BF1676E">
    <w:name w:val="2221E02AAFB54A169912777B1BF1676E"/>
    <w:rsid w:val="00BE69BB"/>
  </w:style>
  <w:style w:type="paragraph" w:customStyle="1" w:styleId="17E67E9794B74DE5B2F09E649B941046">
    <w:name w:val="17E67E9794B74DE5B2F09E649B941046"/>
    <w:rsid w:val="00BE69BB"/>
  </w:style>
  <w:style w:type="paragraph" w:customStyle="1" w:styleId="39D9AF22F8714F6A9C9C1C0A98FD1D68">
    <w:name w:val="39D9AF22F8714F6A9C9C1C0A98FD1D68"/>
    <w:rsid w:val="00BE69BB"/>
  </w:style>
  <w:style w:type="paragraph" w:customStyle="1" w:styleId="5438ADB5E08247EFBB11CCF03F860691">
    <w:name w:val="5438ADB5E08247EFBB11CCF03F860691"/>
    <w:rsid w:val="00BE69BB"/>
  </w:style>
  <w:style w:type="paragraph" w:customStyle="1" w:styleId="DBAC3FDCDBA24C529E32CC1039D06B16">
    <w:name w:val="DBAC3FDCDBA24C529E32CC1039D06B16"/>
    <w:rsid w:val="00BE69BB"/>
  </w:style>
  <w:style w:type="paragraph" w:customStyle="1" w:styleId="609EDC602D2D4D3F92134A486491F82C">
    <w:name w:val="609EDC602D2D4D3F92134A486491F82C"/>
    <w:rsid w:val="00BE69BB"/>
  </w:style>
  <w:style w:type="paragraph" w:customStyle="1" w:styleId="7AB71ABDEA154CF3B1643EC14BC5D046">
    <w:name w:val="7AB71ABDEA154CF3B1643EC14BC5D046"/>
    <w:rsid w:val="00BE69BB"/>
  </w:style>
  <w:style w:type="paragraph" w:customStyle="1" w:styleId="33B71A0566624F0F85C4B2EEEF40D42A">
    <w:name w:val="33B71A0566624F0F85C4B2EEEF40D42A"/>
    <w:rsid w:val="00BE69BB"/>
  </w:style>
  <w:style w:type="paragraph" w:customStyle="1" w:styleId="8F18C3DF885342EDB37584555757F23A">
    <w:name w:val="8F18C3DF885342EDB37584555757F23A"/>
    <w:rsid w:val="00BE69BB"/>
  </w:style>
  <w:style w:type="paragraph" w:customStyle="1" w:styleId="DE1FF3609B23418B9F4834EB684D4F72">
    <w:name w:val="DE1FF3609B23418B9F4834EB684D4F72"/>
    <w:rsid w:val="00BE69BB"/>
  </w:style>
  <w:style w:type="paragraph" w:customStyle="1" w:styleId="C75F6BC69D504E9F997A53B7B0130FFC">
    <w:name w:val="C75F6BC69D504E9F997A53B7B0130FFC"/>
    <w:rsid w:val="00BE69BB"/>
  </w:style>
  <w:style w:type="paragraph" w:customStyle="1" w:styleId="FCA9D7148A9240A1BBEEAF25AAF4C6D0">
    <w:name w:val="FCA9D7148A9240A1BBEEAF25AAF4C6D0"/>
    <w:rsid w:val="00BE69BB"/>
  </w:style>
  <w:style w:type="paragraph" w:customStyle="1" w:styleId="D226D3B0BEBF45BE9DFF812025E3A532">
    <w:name w:val="D226D3B0BEBF45BE9DFF812025E3A532"/>
    <w:rsid w:val="00BE69BB"/>
  </w:style>
  <w:style w:type="paragraph" w:customStyle="1" w:styleId="D2D85D32FDB842808BBD2C80535E7B0D">
    <w:name w:val="D2D85D32FDB842808BBD2C80535E7B0D"/>
    <w:rsid w:val="00BE69BB"/>
  </w:style>
  <w:style w:type="paragraph" w:customStyle="1" w:styleId="EC2AE0DC80624B9682A9FE03AF085558">
    <w:name w:val="EC2AE0DC80624B9682A9FE03AF085558"/>
    <w:rsid w:val="00BE69BB"/>
  </w:style>
  <w:style w:type="paragraph" w:customStyle="1" w:styleId="3026ED6AE36848199A15AD92E793D475">
    <w:name w:val="3026ED6AE36848199A15AD92E793D475"/>
    <w:rsid w:val="00BE69BB"/>
  </w:style>
  <w:style w:type="paragraph" w:customStyle="1" w:styleId="A129B7E1AD304A1AAB6D7743647C1866">
    <w:name w:val="A129B7E1AD304A1AAB6D7743647C1866"/>
    <w:rsid w:val="00BE69BB"/>
  </w:style>
  <w:style w:type="paragraph" w:customStyle="1" w:styleId="EFB1059F8CBA4ECAB33ED7CA54821F1C">
    <w:name w:val="EFB1059F8CBA4ECAB33ED7CA54821F1C"/>
    <w:rsid w:val="00BE69BB"/>
  </w:style>
  <w:style w:type="paragraph" w:customStyle="1" w:styleId="F415498EE22142F5B12DEABBE520C2E6">
    <w:name w:val="F415498EE22142F5B12DEABBE520C2E6"/>
    <w:rsid w:val="00BE69BB"/>
  </w:style>
  <w:style w:type="paragraph" w:customStyle="1" w:styleId="E016DB77F9E54D0BB8D619A1628985AA">
    <w:name w:val="E016DB77F9E54D0BB8D619A1628985AA"/>
    <w:rsid w:val="00BE69BB"/>
  </w:style>
  <w:style w:type="paragraph" w:customStyle="1" w:styleId="428D075170494EC68D648EDCA3C05D6A">
    <w:name w:val="428D075170494EC68D648EDCA3C05D6A"/>
    <w:rsid w:val="00BE69BB"/>
  </w:style>
  <w:style w:type="paragraph" w:customStyle="1" w:styleId="B41252BECA1E4DCE90812BC03AD8FCBF">
    <w:name w:val="B41252BECA1E4DCE90812BC03AD8FCBF"/>
    <w:rsid w:val="00BE69BB"/>
  </w:style>
  <w:style w:type="paragraph" w:customStyle="1" w:styleId="F029AB28A38C45A3A2715CC7066473E8">
    <w:name w:val="F029AB28A38C45A3A2715CC7066473E8"/>
    <w:rsid w:val="00BE69BB"/>
  </w:style>
  <w:style w:type="paragraph" w:customStyle="1" w:styleId="8C70007E3AB74DEB89786D0740E1990E">
    <w:name w:val="8C70007E3AB74DEB89786D0740E1990E"/>
    <w:rsid w:val="00BE69BB"/>
  </w:style>
  <w:style w:type="paragraph" w:customStyle="1" w:styleId="D5CAF5EB2CE44ACDA167CD1EF0564678">
    <w:name w:val="D5CAF5EB2CE44ACDA167CD1EF0564678"/>
    <w:rsid w:val="00BE69BB"/>
  </w:style>
  <w:style w:type="paragraph" w:customStyle="1" w:styleId="342352E77A144C09A916D2179AAA7728">
    <w:name w:val="342352E77A144C09A916D2179AAA7728"/>
    <w:rsid w:val="00BE69BB"/>
  </w:style>
  <w:style w:type="paragraph" w:customStyle="1" w:styleId="46659CC2AC444ADEACFF5E12BD1DE636">
    <w:name w:val="46659CC2AC444ADEACFF5E12BD1DE636"/>
    <w:rsid w:val="00BE69BB"/>
  </w:style>
  <w:style w:type="paragraph" w:customStyle="1" w:styleId="5B16044A829D44EC9686C97667439703">
    <w:name w:val="5B16044A829D44EC9686C97667439703"/>
    <w:rsid w:val="00BE69BB"/>
  </w:style>
  <w:style w:type="paragraph" w:customStyle="1" w:styleId="10A400F1351543A5A2A5EEB035446442">
    <w:name w:val="10A400F1351543A5A2A5EEB035446442"/>
    <w:rsid w:val="00BE69BB"/>
  </w:style>
  <w:style w:type="paragraph" w:customStyle="1" w:styleId="39463CEBB5044C8786E721540C8D0627">
    <w:name w:val="39463CEBB5044C8786E721540C8D0627"/>
    <w:rsid w:val="00BE69BB"/>
  </w:style>
  <w:style w:type="paragraph" w:customStyle="1" w:styleId="52AC232D73914A11A3F09C464C55EF38">
    <w:name w:val="52AC232D73914A11A3F09C464C55EF38"/>
    <w:rsid w:val="00BE69BB"/>
  </w:style>
  <w:style w:type="paragraph" w:customStyle="1" w:styleId="6A952C2FD53440D3827CC3A2FA9CEE7E">
    <w:name w:val="6A952C2FD53440D3827CC3A2FA9CEE7E"/>
    <w:rsid w:val="00BE69BB"/>
  </w:style>
  <w:style w:type="paragraph" w:customStyle="1" w:styleId="548C39431215446BBAED5C075408E3B4">
    <w:name w:val="548C39431215446BBAED5C075408E3B4"/>
    <w:rsid w:val="00BE69BB"/>
  </w:style>
  <w:style w:type="paragraph" w:customStyle="1" w:styleId="3805EF85A08C4F8A84605CCD4CCD7C3C">
    <w:name w:val="3805EF85A08C4F8A84605CCD4CCD7C3C"/>
    <w:rsid w:val="00BE69BB"/>
  </w:style>
  <w:style w:type="paragraph" w:customStyle="1" w:styleId="8316C89290F84814A2679C52DAB6C7C8">
    <w:name w:val="8316C89290F84814A2679C52DAB6C7C8"/>
    <w:rsid w:val="00BE69BB"/>
  </w:style>
  <w:style w:type="paragraph" w:customStyle="1" w:styleId="99C729504A4B4B6C82E7BE54C57843A4">
    <w:name w:val="99C729504A4B4B6C82E7BE54C57843A4"/>
    <w:rsid w:val="00BE69BB"/>
  </w:style>
  <w:style w:type="paragraph" w:customStyle="1" w:styleId="20071DFA6A274B549F668EBE62AC1174">
    <w:name w:val="20071DFA6A274B549F668EBE62AC1174"/>
    <w:rsid w:val="00BE69BB"/>
  </w:style>
  <w:style w:type="paragraph" w:customStyle="1" w:styleId="334AA296FFC348E5B10EE7AEEB60E475">
    <w:name w:val="334AA296FFC348E5B10EE7AEEB60E475"/>
    <w:rsid w:val="00BE69BB"/>
  </w:style>
  <w:style w:type="paragraph" w:customStyle="1" w:styleId="EB8F04D68DC645E2A68C1801674D90B7">
    <w:name w:val="EB8F04D68DC645E2A68C1801674D90B7"/>
    <w:rsid w:val="00BE69BB"/>
  </w:style>
  <w:style w:type="paragraph" w:customStyle="1" w:styleId="F2DCCF0016214E2B9A9298A0C5DCEBFA">
    <w:name w:val="F2DCCF0016214E2B9A9298A0C5DCEBFA"/>
    <w:rsid w:val="00BE69BB"/>
  </w:style>
  <w:style w:type="paragraph" w:customStyle="1" w:styleId="84B65431FF3146AD8CD27A0656658E99">
    <w:name w:val="84B65431FF3146AD8CD27A0656658E99"/>
    <w:rsid w:val="00BE69BB"/>
  </w:style>
  <w:style w:type="paragraph" w:customStyle="1" w:styleId="69090D69FA504C1AB1AEE603FD42EAEE">
    <w:name w:val="69090D69FA504C1AB1AEE603FD42EAEE"/>
    <w:rsid w:val="00BE69BB"/>
  </w:style>
  <w:style w:type="paragraph" w:customStyle="1" w:styleId="A0E2E3D5D683424D9914ED9DF4FE6AEF">
    <w:name w:val="A0E2E3D5D683424D9914ED9DF4FE6AEF"/>
    <w:rsid w:val="00BE69BB"/>
  </w:style>
  <w:style w:type="paragraph" w:customStyle="1" w:styleId="DFFCC2FD50934794B7E6EF7A6D5FD651">
    <w:name w:val="DFFCC2FD50934794B7E6EF7A6D5FD651"/>
    <w:rsid w:val="00BE69BB"/>
  </w:style>
  <w:style w:type="paragraph" w:customStyle="1" w:styleId="5339AB25D9A74337B1E4E8023BC35FBF">
    <w:name w:val="5339AB25D9A74337B1E4E8023BC35FBF"/>
    <w:rsid w:val="00BE69BB"/>
  </w:style>
  <w:style w:type="paragraph" w:customStyle="1" w:styleId="D2CCE18B6FB64E319F60E6EA19A29EC1">
    <w:name w:val="D2CCE18B6FB64E319F60E6EA19A29EC1"/>
    <w:rsid w:val="00BE69BB"/>
  </w:style>
  <w:style w:type="paragraph" w:customStyle="1" w:styleId="0EBC615F18A746F6A7815F92B0C2F174">
    <w:name w:val="0EBC615F18A746F6A7815F92B0C2F174"/>
    <w:rsid w:val="00BE69BB"/>
  </w:style>
  <w:style w:type="paragraph" w:customStyle="1" w:styleId="8B76EB9F24B84832A1E67988EDEF7196">
    <w:name w:val="8B76EB9F24B84832A1E67988EDEF7196"/>
    <w:rsid w:val="00BE69BB"/>
  </w:style>
  <w:style w:type="paragraph" w:customStyle="1" w:styleId="E49BE421E40A400B9F984AF452587189">
    <w:name w:val="E49BE421E40A400B9F984AF452587189"/>
    <w:rsid w:val="00BE69BB"/>
  </w:style>
  <w:style w:type="paragraph" w:customStyle="1" w:styleId="AC4F86C712C2497889E4E92E2EFECAD9">
    <w:name w:val="AC4F86C712C2497889E4E92E2EFECAD9"/>
    <w:rsid w:val="00BE69BB"/>
  </w:style>
  <w:style w:type="paragraph" w:customStyle="1" w:styleId="37BA01EEFD744448A0419A9DA2549924">
    <w:name w:val="37BA01EEFD744448A0419A9DA2549924"/>
    <w:rsid w:val="00BE69BB"/>
  </w:style>
  <w:style w:type="paragraph" w:customStyle="1" w:styleId="28A41CB9A3A44F2B889E18B59A76A07E">
    <w:name w:val="28A41CB9A3A44F2B889E18B59A76A07E"/>
    <w:rsid w:val="00BE69BB"/>
  </w:style>
  <w:style w:type="paragraph" w:customStyle="1" w:styleId="38BD4F98715F4D8DBD3275C2A5DFFE5F">
    <w:name w:val="38BD4F98715F4D8DBD3275C2A5DFFE5F"/>
    <w:rsid w:val="00BE69BB"/>
  </w:style>
  <w:style w:type="paragraph" w:customStyle="1" w:styleId="3C7AAA5CF7C34D3CA50C649149683FF5">
    <w:name w:val="3C7AAA5CF7C34D3CA50C649149683FF5"/>
    <w:rsid w:val="00BE69BB"/>
  </w:style>
  <w:style w:type="paragraph" w:customStyle="1" w:styleId="BF63D78873564CFD8EC125A32FC21F96">
    <w:name w:val="BF63D78873564CFD8EC125A32FC21F96"/>
    <w:rsid w:val="00BE69BB"/>
  </w:style>
  <w:style w:type="paragraph" w:customStyle="1" w:styleId="C968572051A5422BBC83F41F335060BD">
    <w:name w:val="C968572051A5422BBC83F41F335060BD"/>
    <w:rsid w:val="002C3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61af8c-f0a0-4d9d-b9e3-c6e1e748b0dc">
      <Terms xmlns="http://schemas.microsoft.com/office/infopath/2007/PartnerControls"/>
    </lcf76f155ced4ddcb4097134ff3c332f>
    <f05bd79f208a407db67995dd77812e30 xmlns="887eca38-3000-431a-91c1-a3c0b60f7d3d" xsi:nil="true"/>
    <e4da834bacf8456d94e18d5d66490b90 xmlns="887eca38-3000-431a-91c1-a3c0b60f7d3d" xsi:nil="true"/>
    <d8b18ebf729c4d56932fa517449ed5cb xmlns="887eca38-3000-431a-91c1-a3c0b60f7d3d" xsi:nil="true"/>
    <TaxCatchAll xmlns="887eca38-3000-431a-91c1-a3c0b60f7d3d" xsi:nil="true"/>
    <be9de15831a746f4b3f0ba041df97669 xmlns="887eca38-3000-431a-91c1-a3c0b60f7d3d" xsi:nil="true"/>
    <f3ed7f362db545f782d865836adbb2f0 xmlns="887eca38-3000-431a-91c1-a3c0b60f7d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7" ma:contentTypeDescription="DEDJTR Document" ma:contentTypeScope="" ma:versionID="6a359b1b92e7611e088044ff2efb13f6">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48891a62060de3f374ab84e4553651b7"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F5C8F-A2AC-438C-8077-C730FCB3AF5A}">
  <ds:schemaRefs>
    <ds:schemaRef ds:uri="http://schemas.microsoft.com/office/2006/metadata/properties"/>
    <ds:schemaRef ds:uri="http://schemas.microsoft.com/office/infopath/2007/PartnerControls"/>
    <ds:schemaRef ds:uri="6e61af8c-f0a0-4d9d-b9e3-c6e1e748b0dc"/>
    <ds:schemaRef ds:uri="887eca38-3000-431a-91c1-a3c0b60f7d3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1066FAD-5DEF-4998-8C61-A468B2AA4728}">
  <ds:schemaRefs>
    <ds:schemaRef ds:uri="Microsoft.SharePoint.Taxonomy.ContentTypeSync"/>
  </ds:schemaRefs>
</ds:datastoreItem>
</file>

<file path=customXml/itemProps4.xml><?xml version="1.0" encoding="utf-8"?>
<ds:datastoreItem xmlns:ds="http://schemas.openxmlformats.org/officeDocument/2006/customXml" ds:itemID="{97CB6BE6-5E2E-4F98-B9DD-646A94661360}">
  <ds:schemaRefs>
    <ds:schemaRef ds:uri="http://schemas.microsoft.com/sharepoint/events"/>
  </ds:schemaRefs>
</ds:datastoreItem>
</file>

<file path=customXml/itemProps5.xml><?xml version="1.0" encoding="utf-8"?>
<ds:datastoreItem xmlns:ds="http://schemas.openxmlformats.org/officeDocument/2006/customXml" ds:itemID="{C57A3AFA-73CE-4E01-9119-2533BB1DC443}">
  <ds:schemaRefs>
    <ds:schemaRef ds:uri="http://schemas.microsoft.com/sharepoint/v3/contenttype/forms"/>
  </ds:schemaRefs>
</ds:datastoreItem>
</file>

<file path=customXml/itemProps6.xml><?xml version="1.0" encoding="utf-8"?>
<ds:datastoreItem xmlns:ds="http://schemas.openxmlformats.org/officeDocument/2006/customXml" ds:itemID="{742168C3-4CC3-46FC-976F-244DB7C2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6e61af8c-f0a0-4d9d-b9e3-c6e1e748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3152</Words>
  <Characters>15954</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2_Application form</dc:title>
  <dc:subject/>
  <cp:keywords/>
  <cp:lastModifiedBy>Stacy L Giannini (DEECA)</cp:lastModifiedBy>
  <cp:revision>5</cp:revision>
  <dcterms:created xsi:type="dcterms:W3CDTF">2025-12-12T00:40:00Z</dcterms:created>
  <dcterms:modified xsi:type="dcterms:W3CDTF">2025-12-16T23:54:00Z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421b4098,1b8b77be,24f0744d</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2025-12-04T07:15:30Z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a0774974-4d94-444e-8733-fdd08dc55c9b</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0x0101003C9A0B93CA691444AF36699B519321B400C858B74D9F951940A43C7880F0B96283</vt:lpwstr>
  </property>
  <property fmtid="{D5CDD505-2E9C-101B-9397-08002B2CF9AE}" pid="14" name="MediaServiceImageTags">
    <vt:lpwstr/>
  </property>
  <property fmtid="{D5CDD505-2E9C-101B-9397-08002B2CF9AE}" pid="15" name="TaxCatchAll">
    <vt:lpwstr/>
  </property>
  <property fmtid="{D5CDD505-2E9C-101B-9397-08002B2CF9AE}" pid="16" name="ABCBriefingType">
    <vt:lpwstr/>
  </property>
  <property fmtid="{D5CDD505-2E9C-101B-9397-08002B2CF9AE}" pid="17" name="ABCTimingTimeframe_0">
    <vt:lpwstr/>
  </property>
  <property fmtid="{D5CDD505-2E9C-101B-9397-08002B2CF9AE}" pid="18" name="ABCDecisionCategory">
    <vt:lpwstr/>
  </property>
  <property fmtid="{D5CDD505-2E9C-101B-9397-08002B2CF9AE}" pid="19" name="ABCRequestFrom_0">
    <vt:lpwstr/>
  </property>
  <property fmtid="{D5CDD505-2E9C-101B-9397-08002B2CF9AE}" pid="20" name="ABCAccessCaveats_0">
    <vt:lpwstr/>
  </property>
  <property fmtid="{D5CDD505-2E9C-101B-9397-08002B2CF9AE}" pid="21" name="ABCSecurityClassification">
    <vt:lpwstr/>
  </property>
  <property fmtid="{D5CDD505-2E9C-101B-9397-08002B2CF9AE}" pid="22" name="ABCStage">
    <vt:lpwstr/>
  </property>
  <property fmtid="{D5CDD505-2E9C-101B-9397-08002B2CF9AE}" pid="23" name="ABCDecisionCategory_0">
    <vt:lpwstr/>
  </property>
  <property fmtid="{D5CDD505-2E9C-101B-9397-08002B2CF9AE}" pid="24" name="ABCRequestFrom">
    <vt:lpwstr/>
  </property>
  <property fmtid="{D5CDD505-2E9C-101B-9397-08002B2CF9AE}" pid="25" name="ABCTimingTimeframe">
    <vt:lpwstr/>
  </property>
  <property fmtid="{D5CDD505-2E9C-101B-9397-08002B2CF9AE}" pid="26" name="ABCTasks">
    <vt:lpwstr/>
  </property>
  <property fmtid="{D5CDD505-2E9C-101B-9397-08002B2CF9AE}" pid="27" name="ABCStage_0">
    <vt:lpwstr/>
  </property>
  <property fmtid="{D5CDD505-2E9C-101B-9397-08002B2CF9AE}" pid="28" name="ABCRecordFlags_0">
    <vt:lpwstr/>
  </property>
  <property fmtid="{D5CDD505-2E9C-101B-9397-08002B2CF9AE}" pid="29" name="ABCRecordFlags">
    <vt:lpwstr/>
  </property>
  <property fmtid="{D5CDD505-2E9C-101B-9397-08002B2CF9AE}" pid="30" name="ABCBriefingType_0">
    <vt:lpwstr/>
  </property>
  <property fmtid="{D5CDD505-2E9C-101B-9397-08002B2CF9AE}" pid="31" name="ABCTimeframe_0">
    <vt:lpwstr/>
  </property>
  <property fmtid="{D5CDD505-2E9C-101B-9397-08002B2CF9AE}" pid="32" name="ABCSecurityClassification_0">
    <vt:lpwstr/>
  </property>
  <property fmtid="{D5CDD505-2E9C-101B-9397-08002B2CF9AE}" pid="33" name="ABCTimeframe">
    <vt:lpwstr/>
  </property>
  <property fmtid="{D5CDD505-2E9C-101B-9397-08002B2CF9AE}" pid="34" name="ABCAccessCaveats">
    <vt:lpwstr/>
  </property>
  <property fmtid="{D5CDD505-2E9C-101B-9397-08002B2CF9AE}" pid="35" name="ABCTasks_0">
    <vt:lpwstr/>
  </property>
  <property fmtid="{D5CDD505-2E9C-101B-9397-08002B2CF9AE}" pid="36" name="docLang">
    <vt:lpwstr>en</vt:lpwstr>
  </property>
</Properties>
</file>