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9DED" w14:textId="3AAC188B" w:rsidR="00254F12" w:rsidRPr="00536909" w:rsidRDefault="00536909" w:rsidP="00A858BB">
      <w:pPr>
        <w:pStyle w:val="Heading1"/>
        <w:framePr w:w="7876" w:h="1561" w:hRule="exact" w:wrap="around"/>
        <w:ind w:right="842"/>
        <w:rPr>
          <w:sz w:val="40"/>
          <w:szCs w:val="36"/>
        </w:rPr>
      </w:pPr>
      <w:bookmarkStart w:id="0" w:name="_Toc106305998"/>
      <w:r w:rsidRPr="00536909">
        <w:rPr>
          <w:sz w:val="40"/>
          <w:szCs w:val="36"/>
        </w:rPr>
        <w:t>Accessing and Completing the Authorised Inspection Person eLearn</w:t>
      </w:r>
    </w:p>
    <w:p w14:paraId="722F65F6" w14:textId="34310CAE" w:rsidR="004C1F02" w:rsidRDefault="00962440" w:rsidP="00A858BB">
      <w:pPr>
        <w:pStyle w:val="Subtitle"/>
        <w:framePr w:w="7876" w:h="1561" w:hRule="exact" w:wrap="around"/>
      </w:pPr>
      <w:r>
        <w:t>Agriculture Victoria Learning Management System</w:t>
      </w:r>
    </w:p>
    <w:p w14:paraId="1F67788B" w14:textId="77777777" w:rsidR="00254F12" w:rsidRPr="004C1F02" w:rsidRDefault="00254F12" w:rsidP="004C1F02">
      <w:pPr>
        <w:pStyle w:val="xVicLogo"/>
        <w:framePr w:wrap="around"/>
      </w:pPr>
      <w:r w:rsidRPr="004C1F02">
        <w:rPr>
          <w:noProof/>
        </w:rPr>
        <w:drawing>
          <wp:inline distT="0" distB="0" distL="0" distR="0" wp14:anchorId="7E96EEF1" wp14:editId="7F59A056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" w:name="_Hlk143247946"/>
    <w:p w14:paraId="5F882ECE" w14:textId="4C3D16F9" w:rsidR="008C06B8" w:rsidRDefault="00A858BB" w:rsidP="00FE7FB1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80AEA7" wp14:editId="1BBE9130">
                <wp:simplePos x="0" y="0"/>
                <wp:positionH relativeFrom="page">
                  <wp:posOffset>-9524</wp:posOffset>
                </wp:positionH>
                <wp:positionV relativeFrom="paragraph">
                  <wp:posOffset>-2011045</wp:posOffset>
                </wp:positionV>
                <wp:extent cx="7570124" cy="2012400"/>
                <wp:effectExtent l="0" t="0" r="0" b="6985"/>
                <wp:wrapNone/>
                <wp:docPr id="15" name="Group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570124" cy="2012302"/>
                          <a:chOff x="-602585" y="0"/>
                          <a:chExt cx="8401996" cy="2234065"/>
                        </a:xfrm>
                      </wpg:grpSpPr>
                      <wps:wsp>
                        <wps:cNvPr id="4" name="Navy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602585" y="0"/>
                            <a:ext cx="7913674" cy="22282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7665" h="2227580">
                                <a:moveTo>
                                  <a:pt x="6717068" y="0"/>
                                </a:moveTo>
                                <a:lnTo>
                                  <a:pt x="0" y="0"/>
                                </a:lnTo>
                                <a:lnTo>
                                  <a:pt x="127" y="2227567"/>
                                </a:lnTo>
                                <a:lnTo>
                                  <a:pt x="5667019" y="2227326"/>
                                </a:lnTo>
                                <a:lnTo>
                                  <a:pt x="671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bodyPr wrap="square" lIns="0" tIns="0" rIns="0" bIns="0" rtlCol="0"/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5067300" y="0"/>
                            <a:ext cx="2732111" cy="2234065"/>
                            <a:chOff x="0" y="0"/>
                            <a:chExt cx="2732111" cy="2234065"/>
                          </a:xfrm>
                        </wpg:grpSpPr>
                        <wps:wsp>
                          <wps:cNvPr id="10" name="RibbonElement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5076" y="0"/>
                              <a:ext cx="1677035" cy="1781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78304" h="1781810">
                                  <a:moveTo>
                                    <a:pt x="1677733" y="0"/>
                                  </a:moveTo>
                                  <a:lnTo>
                                    <a:pt x="841171" y="0"/>
                                  </a:lnTo>
                                  <a:lnTo>
                                    <a:pt x="0" y="1781251"/>
                                  </a:lnTo>
                                  <a:lnTo>
                                    <a:pt x="837107" y="1781009"/>
                                  </a:lnTo>
                                  <a:lnTo>
                                    <a:pt x="1677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1" name="RibbonElement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2030" y="1336431"/>
                              <a:ext cx="1256030" cy="892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5395" h="893444">
                                  <a:moveTo>
                                    <a:pt x="1255382" y="0"/>
                                  </a:moveTo>
                                  <a:lnTo>
                                    <a:pt x="418833" y="0"/>
                                  </a:lnTo>
                                  <a:lnTo>
                                    <a:pt x="0" y="893102"/>
                                  </a:lnTo>
                                  <a:lnTo>
                                    <a:pt x="837107" y="892873"/>
                                  </a:lnTo>
                                  <a:lnTo>
                                    <a:pt x="1255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A8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2" name="RibbonElement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778000"/>
                              <a:ext cx="1047115" cy="450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8385" h="449580">
                                  <a:moveTo>
                                    <a:pt x="1048296" y="0"/>
                                  </a:moveTo>
                                  <a:lnTo>
                                    <a:pt x="211747" y="0"/>
                                  </a:lnTo>
                                  <a:lnTo>
                                    <a:pt x="0" y="449198"/>
                                  </a:lnTo>
                                  <a:lnTo>
                                    <a:pt x="837120" y="448957"/>
                                  </a:lnTo>
                                  <a:lnTo>
                                    <a:pt x="1048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3" name="RibbonElement4Grp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836246" y="1336431"/>
                              <a:ext cx="1054735" cy="892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4100" h="893444">
                                  <a:moveTo>
                                    <a:pt x="423494" y="892873"/>
                                  </a:moveTo>
                                  <a:lnTo>
                                    <a:pt x="211747" y="443674"/>
                                  </a:lnTo>
                                  <a:lnTo>
                                    <a:pt x="0" y="892873"/>
                                  </a:lnTo>
                                  <a:lnTo>
                                    <a:pt x="423494" y="892873"/>
                                  </a:lnTo>
                                  <a:close/>
                                </a:path>
                                <a:path w="1054100" h="893444">
                                  <a:moveTo>
                                    <a:pt x="1053515" y="449199"/>
                                  </a:moveTo>
                                  <a:lnTo>
                                    <a:pt x="841768" y="0"/>
                                  </a:lnTo>
                                  <a:lnTo>
                                    <a:pt x="630021" y="449199"/>
                                  </a:lnTo>
                                  <a:lnTo>
                                    <a:pt x="1053515" y="449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4" name="Cover_Triangle_Corporate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02338" y="898878"/>
                              <a:ext cx="629285" cy="13351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B655E" id="Group 15" o:spid="_x0000_s1026" style="position:absolute;margin-left:-.75pt;margin-top:-158.35pt;width:596.05pt;height:158.45pt;z-index:-251658240;mso-position-horizontal-relative:page;mso-width-relative:margin;mso-height-relative:margin" coordorigin="-6025" coordsize="84019,2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">
                <o:lock v:ext="edit" aspectratio="t"/>
                <v:shape id="Navy" o:spid="_x0000_s1027" alt="&quot;&quot;" style="position:absolute;left:-6025;width:79135;height:22282;visibility:visible;mso-wrap-style:square;v-text-anchor:top" coordsize="6717665,222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" path="m6717068,l,,127,2227567r5666892,-241l6717068,xe" fillcolor="#201547 [3215]" stroked="f">
                  <v:path arrowok="t"/>
                </v:shape>
                <v:group id="Group 3" o:spid="_x0000_s1028" style="position:absolute;left:50673;width:27321;height:22340" coordsize="27321,2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RibbonElement1" o:spid="_x0000_s1029" alt="&quot;&quot;" style="position:absolute;left:10550;width:16771;height:17818;visibility:visible;mso-wrap-style:square;v-text-anchor:top" coordsize="1678304,178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" path="m1677733,l841171,,,1781251r837107,-242l1677733,xe" fillcolor="#00573f [3204]" stroked="f">
                    <v:path arrowok="t"/>
                  </v:shape>
                  <v:shape id="RibbonElement2" o:spid="_x0000_s1030" alt="&quot;&quot;" style="position:absolute;left:4220;top:13364;width:12560;height:8922;visibility:visible;mso-wrap-style:square;v-text-anchor:top" coordsize="1255395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" path="m1255382,l418833,,,893102r837107,-229l1255382,xe" fillcolor="#00b1a8" stroked="f">
                    <v:path arrowok="t"/>
                  </v:shape>
                  <v:shape id="RibbonElement3" o:spid="_x0000_s1031" alt="&quot;&quot;" style="position:absolute;top:17780;width:10471;height:4508;visibility:visible;mso-wrap-style:square;v-text-anchor:top" coordsize="104838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" path="m1048296,l211747,,,449198r837120,-241l1048296,xe" fillcolor="#ddd4c2 [3205]" stroked="f">
                    <v:path arrowok="t"/>
                  </v:shape>
                  <v:shape id="RibbonElement4Grp" o:spid="_x0000_s1032" alt="&quot;&quot;" style="position:absolute;left:8362;top:13364;width:10547;height:8922;visibility:visible;mso-wrap-style:square;v-text-anchor:top" coordsize="105410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" path="m423494,892873l211747,443674,,892873r423494,xem1053515,449199l841768,,630021,449199r423494,xe" fillcolor="#201547 [3215]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over_Triangle_Corporate" o:spid="_x0000_s1033" type="#_x0000_t75" alt="&quot;&quot;" style="position:absolute;left:21023;top:8988;width:6293;height:1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">
                    <v:imagedata r:id="rId17" o:title=""/>
                  </v:shape>
                </v:group>
                <w10:wrap anchorx="page"/>
              </v:group>
            </w:pict>
          </mc:Fallback>
        </mc:AlternateContent>
      </w:r>
      <w:bookmarkEnd w:id="1"/>
    </w:p>
    <w:p w14:paraId="06788B87" w14:textId="77777777" w:rsidR="00665916" w:rsidRDefault="00665916" w:rsidP="00827E1B">
      <w:pPr>
        <w:sectPr w:rsidR="00665916" w:rsidSect="00827E1B">
          <w:headerReference w:type="even" r:id="rId18"/>
          <w:footerReference w:type="even" r:id="rId19"/>
          <w:footerReference w:type="default" r:id="rId20"/>
          <w:footerReference w:type="first" r:id="rId21"/>
          <w:type w:val="continuous"/>
          <w:pgSz w:w="11907" w:h="16839" w:code="9"/>
          <w:pgMar w:top="2552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4DF86A35" w14:textId="77777777" w:rsidR="00322FA9" w:rsidRDefault="00322FA9" w:rsidP="00322FA9">
      <w:pPr>
        <w:pStyle w:val="Heading2"/>
        <w:spacing w:before="0"/>
      </w:pPr>
      <w:r>
        <w:t>Before you start</w:t>
      </w:r>
    </w:p>
    <w:p w14:paraId="73347EDC" w14:textId="3FF3BC67" w:rsidR="000B4491" w:rsidRDefault="000B4491" w:rsidP="00322FA9">
      <w:r>
        <w:t>You need:</w:t>
      </w:r>
    </w:p>
    <w:p w14:paraId="4E0F5350" w14:textId="28019CF3" w:rsidR="00322FA9" w:rsidRDefault="00322FA9" w:rsidP="00CF7070">
      <w:pPr>
        <w:pStyle w:val="ListBullet"/>
      </w:pPr>
      <w:r>
        <w:t>A valid email address</w:t>
      </w:r>
    </w:p>
    <w:p w14:paraId="3CFBF8A8" w14:textId="24D6522C" w:rsidR="00322FA9" w:rsidRDefault="00322FA9" w:rsidP="00CF7070">
      <w:pPr>
        <w:pStyle w:val="ListBullet"/>
      </w:pPr>
      <w:r>
        <w:t>Internet access</w:t>
      </w:r>
    </w:p>
    <w:p w14:paraId="297F21A5" w14:textId="23A5BAF2" w:rsidR="00322FA9" w:rsidRDefault="00322FA9" w:rsidP="00CF7070">
      <w:pPr>
        <w:pStyle w:val="ListBullet"/>
      </w:pPr>
      <w:r>
        <w:t>Approximately 30–60 minutes to complete the training</w:t>
      </w:r>
    </w:p>
    <w:p w14:paraId="0D3A7DE7" w14:textId="5B728F74" w:rsidR="00322FA9" w:rsidRDefault="00322FA9" w:rsidP="00322FA9">
      <w:pPr>
        <w:pStyle w:val="Heading2"/>
        <w:spacing w:before="0"/>
      </w:pPr>
      <w:r>
        <w:t xml:space="preserve">Step 1: Access the </w:t>
      </w:r>
      <w:r w:rsidR="00CF7070">
        <w:t>learning management system</w:t>
      </w:r>
    </w:p>
    <w:p w14:paraId="17FCBAEC" w14:textId="76F0815B" w:rsidR="00322FA9" w:rsidRDefault="00322FA9" w:rsidP="008414C6">
      <w:pPr>
        <w:pStyle w:val="ListBullet"/>
      </w:pPr>
      <w:r>
        <w:t xml:space="preserve">Go to: </w:t>
      </w:r>
      <w:hyperlink r:id="rId22" w:history="1">
        <w:r w:rsidR="007F44BB" w:rsidRPr="0041340A">
          <w:rPr>
            <w:rStyle w:val="Hyperlink"/>
          </w:rPr>
          <w:t>https://learning.agriculture.vic.gov.au</w:t>
        </w:r>
      </w:hyperlink>
    </w:p>
    <w:p w14:paraId="559BA575" w14:textId="107D5B79" w:rsidR="00322FA9" w:rsidRDefault="00322FA9" w:rsidP="008414C6">
      <w:pPr>
        <w:pStyle w:val="ListBullet"/>
      </w:pPr>
      <w:r>
        <w:t>Log in if you already have an account</w:t>
      </w:r>
    </w:p>
    <w:p w14:paraId="4F275C69" w14:textId="4CA21081" w:rsidR="00322FA9" w:rsidRDefault="00322FA9" w:rsidP="008414C6">
      <w:pPr>
        <w:pStyle w:val="ListBullet"/>
      </w:pPr>
      <w:r>
        <w:t>If new, click 'Sign Up' to create an account</w:t>
      </w:r>
    </w:p>
    <w:p w14:paraId="33B7C736" w14:textId="2C6238B6" w:rsidR="00A61AD2" w:rsidRDefault="00A61AD2" w:rsidP="00A61AD2">
      <w:pPr>
        <w:pStyle w:val="ListBullet"/>
        <w:numPr>
          <w:ilvl w:val="0"/>
          <w:numId w:val="0"/>
        </w:numPr>
        <w:ind w:left="113"/>
      </w:pPr>
      <w:r w:rsidRPr="00F80E4A">
        <w:rPr>
          <w:noProof/>
        </w:rPr>
        <w:drawing>
          <wp:inline distT="0" distB="0" distL="0" distR="0" wp14:anchorId="4F266CA4" wp14:editId="1FADD962">
            <wp:extent cx="2860896" cy="3876675"/>
            <wp:effectExtent l="0" t="0" r="0" b="0"/>
            <wp:docPr id="875475397" name="Picture 1" descr="Screen capture of Agriculture Victoria Learning Management System log in screen with the link to the sign-up option circl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75397" name="Picture 1" descr="Screen capture of Agriculture Victoria Learning Management System log in screen with the link to the sign-up option circled in red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69977" cy="388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D82F9" w14:textId="77777777" w:rsidR="00212B63" w:rsidRDefault="00212B63">
      <w:pPr>
        <w:rPr>
          <w:rFonts w:asciiTheme="majorHAnsi" w:eastAsiaTheme="majorEastAsia" w:hAnsiTheme="majorHAnsi" w:cstheme="majorBidi"/>
          <w:b/>
          <w:bCs/>
          <w:color w:val="201547" w:themeColor="text2"/>
          <w:spacing w:val="-2"/>
          <w:sz w:val="32"/>
          <w:szCs w:val="26"/>
        </w:rPr>
      </w:pPr>
      <w:r>
        <w:br w:type="page"/>
      </w:r>
    </w:p>
    <w:p w14:paraId="3410F8FE" w14:textId="234DAE1E" w:rsidR="00322FA9" w:rsidRDefault="00322FA9" w:rsidP="00322FA9">
      <w:pPr>
        <w:pStyle w:val="Heading2"/>
        <w:spacing w:before="0"/>
      </w:pPr>
      <w:r>
        <w:lastRenderedPageBreak/>
        <w:t>Step 2: Create your account</w:t>
      </w:r>
    </w:p>
    <w:p w14:paraId="0A2D01BE" w14:textId="1347C2C2" w:rsidR="00322FA9" w:rsidRPr="00AF3984" w:rsidRDefault="00322FA9" w:rsidP="00AF3984">
      <w:pPr>
        <w:pStyle w:val="Heading3"/>
      </w:pPr>
      <w:r w:rsidRPr="00AF3984">
        <w:t>Account details</w:t>
      </w:r>
    </w:p>
    <w:p w14:paraId="600EC89B" w14:textId="6359C215" w:rsidR="003E1A65" w:rsidRDefault="006C6FF0" w:rsidP="008414C6">
      <w:pPr>
        <w:pStyle w:val="ListBullet"/>
      </w:pPr>
      <w:r>
        <w:t>Create a u</w:t>
      </w:r>
      <w:r w:rsidR="00322FA9">
        <w:t xml:space="preserve">sername </w:t>
      </w:r>
      <w:r>
        <w:t xml:space="preserve">or use </w:t>
      </w:r>
      <w:r w:rsidR="00CF7070">
        <w:t xml:space="preserve">your </w:t>
      </w:r>
      <w:r w:rsidR="00322FA9">
        <w:t>email</w:t>
      </w:r>
      <w:r w:rsidR="00CF7070">
        <w:t xml:space="preserve"> address</w:t>
      </w:r>
      <w:r>
        <w:t>.</w:t>
      </w:r>
      <w:r w:rsidR="003E1A65" w:rsidRPr="003E1A65">
        <w:t xml:space="preserve"> </w:t>
      </w:r>
      <w:r w:rsidR="003E1A65">
        <w:t>Keep note of your username. You will need it for future log ins.</w:t>
      </w:r>
    </w:p>
    <w:p w14:paraId="0AFD8D32" w14:textId="7904F4DD" w:rsidR="00322FA9" w:rsidRDefault="00322FA9" w:rsidP="008414C6">
      <w:pPr>
        <w:pStyle w:val="ListBullet"/>
      </w:pPr>
      <w:r>
        <w:t>Password (minimum 13 characters with uppercase, lowercase and special character)</w:t>
      </w:r>
    </w:p>
    <w:p w14:paraId="73E87E87" w14:textId="43073A42" w:rsidR="00322FA9" w:rsidRPr="00AF3984" w:rsidRDefault="00322FA9" w:rsidP="00AF3984">
      <w:pPr>
        <w:pStyle w:val="Heading3"/>
      </w:pPr>
      <w:r w:rsidRPr="00AF3984">
        <w:t>Personal details</w:t>
      </w:r>
    </w:p>
    <w:p w14:paraId="6C766372" w14:textId="77777777" w:rsidR="00AF3984" w:rsidRDefault="00322FA9" w:rsidP="008414C6">
      <w:pPr>
        <w:pStyle w:val="ListBullet"/>
      </w:pPr>
      <w:r>
        <w:t>First name and last name (as they should appear on certificate)</w:t>
      </w:r>
    </w:p>
    <w:p w14:paraId="09990C62" w14:textId="377A5E09" w:rsidR="00322FA9" w:rsidRDefault="00322FA9" w:rsidP="008414C6">
      <w:pPr>
        <w:pStyle w:val="ListBullet"/>
      </w:pPr>
      <w:r>
        <w:t>Email address</w:t>
      </w:r>
    </w:p>
    <w:p w14:paraId="7DD69034" w14:textId="66A3B305" w:rsidR="002B5CD8" w:rsidRDefault="002B5CD8">
      <w:pPr>
        <w:pStyle w:val="ListBullet"/>
      </w:pPr>
      <w:r>
        <w:t>State/Territory</w:t>
      </w:r>
    </w:p>
    <w:p w14:paraId="6A19A511" w14:textId="059C2823" w:rsidR="002B5CD8" w:rsidRDefault="00954CBE" w:rsidP="00AF3984">
      <w:pPr>
        <w:pStyle w:val="Heading3"/>
      </w:pPr>
      <w:r>
        <w:t>Other details</w:t>
      </w:r>
    </w:p>
    <w:p w14:paraId="01AC7D91" w14:textId="1F9D4064" w:rsidR="00322FA9" w:rsidRDefault="00954CBE" w:rsidP="00954CBE">
      <w:pPr>
        <w:pStyle w:val="ListBullet"/>
      </w:pPr>
      <w:r>
        <w:t>Why are you here?</w:t>
      </w:r>
      <w:r w:rsidR="00CC0121">
        <w:t xml:space="preserve"> (select General Education).</w:t>
      </w:r>
    </w:p>
    <w:p w14:paraId="00F2CA13" w14:textId="7396969B" w:rsidR="00322FA9" w:rsidRDefault="00322FA9" w:rsidP="008414C6">
      <w:pPr>
        <w:pStyle w:val="ListBullet"/>
      </w:pPr>
      <w:r>
        <w:t>Occupation (usually Horticulture industry worker or Other)</w:t>
      </w:r>
    </w:p>
    <w:p w14:paraId="7D3EFBDD" w14:textId="2C1696FF" w:rsidR="00322FA9" w:rsidRDefault="00322FA9" w:rsidP="008414C6">
      <w:pPr>
        <w:pStyle w:val="ListBullet"/>
      </w:pPr>
      <w:r>
        <w:t>Organisation (select Other if not listed)</w:t>
      </w:r>
    </w:p>
    <w:p w14:paraId="745139A1" w14:textId="42F64D7B" w:rsidR="00322FA9" w:rsidRDefault="00322FA9" w:rsidP="008414C6">
      <w:pPr>
        <w:pStyle w:val="ListBullet"/>
      </w:pPr>
      <w:r>
        <w:t>Place of Work (optional)</w:t>
      </w:r>
    </w:p>
    <w:p w14:paraId="113B89D2" w14:textId="77777777" w:rsidR="001E6F3E" w:rsidRDefault="001E6F3E" w:rsidP="001E6F3E">
      <w:pPr>
        <w:pStyle w:val="Heading3"/>
      </w:pPr>
      <w:r>
        <w:t>Click 'Sign Up'</w:t>
      </w:r>
    </w:p>
    <w:p w14:paraId="2742560A" w14:textId="77777777" w:rsidR="001E6F3E" w:rsidRDefault="001E6F3E" w:rsidP="001E6F3E">
      <w:pPr>
        <w:pStyle w:val="ListBullet"/>
        <w:numPr>
          <w:ilvl w:val="0"/>
          <w:numId w:val="0"/>
        </w:numPr>
        <w:ind w:left="340" w:hanging="227"/>
      </w:pPr>
    </w:p>
    <w:p w14:paraId="0C85D331" w14:textId="0503B20E" w:rsidR="00212B63" w:rsidRDefault="00212B63" w:rsidP="00212B63">
      <w:pPr>
        <w:pStyle w:val="ListBullet"/>
        <w:numPr>
          <w:ilvl w:val="0"/>
          <w:numId w:val="0"/>
        </w:numPr>
        <w:ind w:left="113"/>
      </w:pPr>
      <w:r w:rsidRPr="00F232E5">
        <w:rPr>
          <w:noProof/>
        </w:rPr>
        <w:drawing>
          <wp:inline distT="0" distB="0" distL="0" distR="0" wp14:anchorId="79D27FD9" wp14:editId="1101A1F8">
            <wp:extent cx="6124575" cy="3768725"/>
            <wp:effectExtent l="0" t="0" r="9525" b="3175"/>
            <wp:docPr id="1859209038" name="Picture 1" descr="Screen capture of Agriculture Victoria Learning Management System account sign-up sc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09038" name="Picture 1" descr="Screen capture of Agriculture Victoria Learning Management System account sign-up screen. "/>
                    <pic:cNvPicPr/>
                  </pic:nvPicPr>
                  <pic:blipFill rotWithShape="1">
                    <a:blip r:embed="rId24"/>
                    <a:srcRect t="1493" r="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795" cy="3771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CD3E4" w14:textId="77777777" w:rsidR="00322FA9" w:rsidRDefault="00322FA9" w:rsidP="00322FA9"/>
    <w:p w14:paraId="1A627E54" w14:textId="77777777" w:rsidR="001E6F3E" w:rsidRDefault="001E6F3E">
      <w:pPr>
        <w:rPr>
          <w:rFonts w:asciiTheme="majorHAnsi" w:eastAsiaTheme="majorEastAsia" w:hAnsiTheme="majorHAnsi" w:cstheme="majorBidi"/>
          <w:b/>
          <w:bCs/>
          <w:color w:val="201547" w:themeColor="text2"/>
          <w:spacing w:val="-2"/>
          <w:sz w:val="32"/>
          <w:szCs w:val="26"/>
        </w:rPr>
      </w:pPr>
      <w:r>
        <w:br w:type="page"/>
      </w:r>
    </w:p>
    <w:p w14:paraId="46B3F46B" w14:textId="5DF4FB88" w:rsidR="00322FA9" w:rsidRDefault="00322FA9" w:rsidP="00322FA9">
      <w:pPr>
        <w:pStyle w:val="Heading2"/>
        <w:spacing w:before="0"/>
      </w:pPr>
      <w:r>
        <w:lastRenderedPageBreak/>
        <w:t>Step 3: Verify your account</w:t>
      </w:r>
    </w:p>
    <w:p w14:paraId="00B474F5" w14:textId="0D59EE95" w:rsidR="00322FA9" w:rsidRPr="008414C6" w:rsidRDefault="00322FA9" w:rsidP="008414C6">
      <w:pPr>
        <w:pStyle w:val="ListBullet"/>
      </w:pPr>
      <w:r w:rsidRPr="008414C6">
        <w:t>Check your email (including spam)</w:t>
      </w:r>
    </w:p>
    <w:p w14:paraId="25F78471" w14:textId="4B3FC6BD" w:rsidR="00322FA9" w:rsidRPr="008414C6" w:rsidRDefault="00322FA9" w:rsidP="008414C6">
      <w:pPr>
        <w:pStyle w:val="ListBullet"/>
      </w:pPr>
      <w:r w:rsidRPr="008414C6">
        <w:t>Open the validation email</w:t>
      </w:r>
    </w:p>
    <w:p w14:paraId="23A0A7B0" w14:textId="68F70B1A" w:rsidR="00322FA9" w:rsidRPr="008414C6" w:rsidRDefault="00322FA9" w:rsidP="008414C6">
      <w:pPr>
        <w:pStyle w:val="ListBullet"/>
      </w:pPr>
      <w:r w:rsidRPr="008414C6">
        <w:t>Click the activation link</w:t>
      </w:r>
    </w:p>
    <w:p w14:paraId="654DD899" w14:textId="5AB53AD5" w:rsidR="00322FA9" w:rsidRPr="008414C6" w:rsidRDefault="00322FA9" w:rsidP="008414C6">
      <w:pPr>
        <w:pStyle w:val="ListBullet"/>
      </w:pPr>
      <w:r w:rsidRPr="008414C6">
        <w:t>Log in using your credentials</w:t>
      </w:r>
    </w:p>
    <w:p w14:paraId="767B5CFA" w14:textId="77777777" w:rsidR="00322FA9" w:rsidRDefault="00322FA9" w:rsidP="00322FA9">
      <w:pPr>
        <w:pStyle w:val="Heading2"/>
        <w:spacing w:before="0"/>
      </w:pPr>
      <w:r>
        <w:t>Step 4: Find and enrol in the course</w:t>
      </w:r>
    </w:p>
    <w:p w14:paraId="75AAE0D9" w14:textId="285865F3" w:rsidR="00322FA9" w:rsidRDefault="00322FA9" w:rsidP="008414C6">
      <w:pPr>
        <w:pStyle w:val="ListBullet"/>
      </w:pPr>
      <w:r>
        <w:t>Click 'Goals Catalogue'</w:t>
      </w:r>
    </w:p>
    <w:p w14:paraId="3780D2C1" w14:textId="440E25C3" w:rsidR="00322FA9" w:rsidRDefault="00322FA9" w:rsidP="008414C6">
      <w:pPr>
        <w:pStyle w:val="ListBullet"/>
      </w:pPr>
      <w:r>
        <w:t>Search for Tomato-Psyllid Authorised Inspection Person Training eLearn</w:t>
      </w:r>
    </w:p>
    <w:p w14:paraId="6421FB92" w14:textId="7DC913EF" w:rsidR="00322FA9" w:rsidRDefault="00322FA9" w:rsidP="008414C6">
      <w:pPr>
        <w:pStyle w:val="ListBullet"/>
      </w:pPr>
      <w:r>
        <w:t>Select the course</w:t>
      </w:r>
    </w:p>
    <w:p w14:paraId="06BCF87E" w14:textId="3F9A428F" w:rsidR="00322FA9" w:rsidRDefault="00322FA9" w:rsidP="008414C6">
      <w:pPr>
        <w:pStyle w:val="ListBullet"/>
      </w:pPr>
      <w:r>
        <w:t>Click 'Register'</w:t>
      </w:r>
    </w:p>
    <w:p w14:paraId="1A95B532" w14:textId="77777777" w:rsidR="00322FA9" w:rsidRDefault="00322FA9" w:rsidP="00322FA9">
      <w:pPr>
        <w:pStyle w:val="Heading2"/>
        <w:spacing w:before="0"/>
      </w:pPr>
      <w:r>
        <w:t>Step 5: Complete the training</w:t>
      </w:r>
    </w:p>
    <w:p w14:paraId="7C54F436" w14:textId="2E55C722" w:rsidR="00322FA9" w:rsidRDefault="00322FA9" w:rsidP="008414C6">
      <w:pPr>
        <w:pStyle w:val="ListBullet"/>
      </w:pPr>
      <w:r>
        <w:t>Click 'Launch'</w:t>
      </w:r>
    </w:p>
    <w:p w14:paraId="6229AC88" w14:textId="6CA5FE63" w:rsidR="00322FA9" w:rsidRDefault="00322FA9" w:rsidP="008414C6">
      <w:pPr>
        <w:pStyle w:val="ListBullet"/>
      </w:pPr>
      <w:r>
        <w:t>Select your preferred language</w:t>
      </w:r>
    </w:p>
    <w:p w14:paraId="73CCD36A" w14:textId="33DE11B0" w:rsidR="00322FA9" w:rsidRDefault="00322FA9" w:rsidP="008414C6">
      <w:pPr>
        <w:pStyle w:val="ListBullet"/>
      </w:pPr>
      <w:r>
        <w:t>Complete all modules</w:t>
      </w:r>
    </w:p>
    <w:p w14:paraId="13D78CEF" w14:textId="5C4799CF" w:rsidR="00322FA9" w:rsidRDefault="00322FA9" w:rsidP="008414C6">
      <w:pPr>
        <w:pStyle w:val="ListBullet"/>
      </w:pPr>
      <w:r>
        <w:t>Click 'Return to LMS' when finished</w:t>
      </w:r>
    </w:p>
    <w:p w14:paraId="4F467761" w14:textId="77777777" w:rsidR="00322FA9" w:rsidRDefault="00322FA9" w:rsidP="00322FA9">
      <w:pPr>
        <w:pStyle w:val="Heading2"/>
        <w:spacing w:before="0"/>
      </w:pPr>
      <w:r>
        <w:t>Step 6: Review and confirm</w:t>
      </w:r>
    </w:p>
    <w:p w14:paraId="5D5E93D0" w14:textId="2752D17E" w:rsidR="00322FA9" w:rsidRDefault="00322FA9" w:rsidP="008414C6">
      <w:pPr>
        <w:pStyle w:val="ListBullet"/>
      </w:pPr>
      <w:r>
        <w:t>Review reference materials</w:t>
      </w:r>
    </w:p>
    <w:p w14:paraId="105968A9" w14:textId="3BB77891" w:rsidR="00322FA9" w:rsidRDefault="00322FA9" w:rsidP="008414C6">
      <w:pPr>
        <w:pStyle w:val="ListBullet"/>
      </w:pPr>
      <w:r>
        <w:t>Click 'Confirm Viewed' to acknowledge completion</w:t>
      </w:r>
    </w:p>
    <w:p w14:paraId="5110C38E" w14:textId="77777777" w:rsidR="00322FA9" w:rsidRDefault="00322FA9" w:rsidP="00322FA9">
      <w:pPr>
        <w:pStyle w:val="Heading2"/>
        <w:spacing w:before="0"/>
      </w:pPr>
      <w:r>
        <w:t>Step 7: Download your certificate</w:t>
      </w:r>
    </w:p>
    <w:p w14:paraId="0B2B0637" w14:textId="36F5F853" w:rsidR="00322FA9" w:rsidRDefault="00322FA9" w:rsidP="008414C6">
      <w:pPr>
        <w:pStyle w:val="ListBullet"/>
      </w:pPr>
      <w:r>
        <w:t>Go to 'Goals Centre'</w:t>
      </w:r>
    </w:p>
    <w:p w14:paraId="0C9A277A" w14:textId="7817F688" w:rsidR="00322FA9" w:rsidRDefault="00322FA9" w:rsidP="008414C6">
      <w:pPr>
        <w:pStyle w:val="ListBullet"/>
      </w:pPr>
      <w:r>
        <w:t>Select 'Completed'</w:t>
      </w:r>
    </w:p>
    <w:p w14:paraId="10E92F57" w14:textId="25F27559" w:rsidR="00322FA9" w:rsidRDefault="00322FA9" w:rsidP="008414C6">
      <w:pPr>
        <w:pStyle w:val="ListBullet"/>
      </w:pPr>
      <w:r>
        <w:t>Click 'Certificate' to download</w:t>
      </w:r>
    </w:p>
    <w:p w14:paraId="5CC9E309" w14:textId="77777777" w:rsidR="00322FA9" w:rsidRDefault="00322FA9" w:rsidP="00322FA9">
      <w:pPr>
        <w:pStyle w:val="Heading2"/>
        <w:spacing w:before="0"/>
      </w:pPr>
      <w:r>
        <w:t>You're finished when:</w:t>
      </w:r>
    </w:p>
    <w:p w14:paraId="4817C695" w14:textId="05236C43" w:rsidR="00322FA9" w:rsidRDefault="00322FA9" w:rsidP="008414C6">
      <w:pPr>
        <w:pStyle w:val="ListBullet"/>
      </w:pPr>
      <w:r>
        <w:t>Training is completed</w:t>
      </w:r>
    </w:p>
    <w:p w14:paraId="532A14B3" w14:textId="15002480" w:rsidR="00322FA9" w:rsidRDefault="00322FA9" w:rsidP="008414C6">
      <w:pPr>
        <w:pStyle w:val="ListBullet"/>
      </w:pPr>
      <w:r>
        <w:t>Procedure acknowledged</w:t>
      </w:r>
    </w:p>
    <w:p w14:paraId="1068F750" w14:textId="241F9208" w:rsidR="00322FA9" w:rsidRDefault="00322FA9" w:rsidP="008414C6">
      <w:pPr>
        <w:pStyle w:val="ListBullet"/>
      </w:pPr>
      <w:r>
        <w:t>Certificate downloaded</w:t>
      </w:r>
    </w:p>
    <w:p w14:paraId="25E47B33" w14:textId="77777777" w:rsidR="00322FA9" w:rsidRDefault="00322FA9" w:rsidP="00322FA9">
      <w:pPr>
        <w:pStyle w:val="Heading2"/>
        <w:spacing w:before="0"/>
      </w:pPr>
      <w:r>
        <w:t>Need help?</w:t>
      </w:r>
    </w:p>
    <w:p w14:paraId="495723C6" w14:textId="64C9CE88" w:rsidR="00322FA9" w:rsidRDefault="00322FA9" w:rsidP="008414C6">
      <w:pPr>
        <w:pStyle w:val="ListBullet"/>
      </w:pPr>
      <w:r>
        <w:t>Check spam if email not received</w:t>
      </w:r>
    </w:p>
    <w:p w14:paraId="2F045160" w14:textId="36792F4D" w:rsidR="00322FA9" w:rsidRDefault="00322FA9" w:rsidP="008414C6">
      <w:pPr>
        <w:pStyle w:val="ListBullet"/>
      </w:pPr>
      <w:r>
        <w:t>Use 'Forgot password' if needed</w:t>
      </w:r>
    </w:p>
    <w:p w14:paraId="1952AC1A" w14:textId="5E456A3C" w:rsidR="008414C6" w:rsidRDefault="00322FA9" w:rsidP="008414C6">
      <w:pPr>
        <w:pStyle w:val="ListBullet"/>
      </w:pPr>
      <w:r>
        <w:t>Check Goals Catalogue if course not visible</w:t>
      </w:r>
    </w:p>
    <w:p w14:paraId="0C55B625" w14:textId="40D88B05" w:rsidR="008414C6" w:rsidRDefault="008414C6" w:rsidP="008414C6">
      <w:pPr>
        <w:pStyle w:val="ListBullet"/>
      </w:pPr>
      <w:r>
        <w:t xml:space="preserve">Contact </w:t>
      </w:r>
      <w:hyperlink r:id="rId25" w:history="1">
        <w:r w:rsidR="003316B6" w:rsidRPr="0041340A">
          <w:rPr>
            <w:rStyle w:val="Hyperlink"/>
          </w:rPr>
          <w:t>learning@agriculture.vic.gov.au</w:t>
        </w:r>
      </w:hyperlink>
      <w:r w:rsidR="003316B6">
        <w:t xml:space="preserve"> </w:t>
      </w:r>
      <w:r>
        <w:t>for assistance.</w:t>
      </w:r>
    </w:p>
    <w:sectPr w:rsidR="008414C6" w:rsidSect="005A30DC">
      <w:headerReference w:type="default" r:id="rId26"/>
      <w:footerReference w:type="even" r:id="rId27"/>
      <w:footerReference w:type="default" r:id="rId28"/>
      <w:footerReference w:type="first" r:id="rId29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3984" w14:textId="77777777" w:rsidR="00B336BA" w:rsidRDefault="00B336BA" w:rsidP="00CD157B">
      <w:pPr>
        <w:pStyle w:val="NoSpacing"/>
      </w:pPr>
    </w:p>
    <w:p w14:paraId="55F97417" w14:textId="77777777" w:rsidR="00B336BA" w:rsidRDefault="00B336BA"/>
  </w:endnote>
  <w:endnote w:type="continuationSeparator" w:id="0">
    <w:p w14:paraId="11B40C41" w14:textId="77777777" w:rsidR="00B336BA" w:rsidRDefault="00B336BA" w:rsidP="00CD157B">
      <w:pPr>
        <w:pStyle w:val="NoSpacing"/>
      </w:pPr>
    </w:p>
    <w:p w14:paraId="4346D8A1" w14:textId="77777777" w:rsidR="00B336BA" w:rsidRDefault="00B336BA"/>
  </w:endnote>
  <w:endnote w:type="continuationNotice" w:id="1">
    <w:p w14:paraId="3B5A4218" w14:textId="77777777" w:rsidR="00B336BA" w:rsidRDefault="00B336BA" w:rsidP="00CD157B">
      <w:pPr>
        <w:pStyle w:val="NoSpacing"/>
      </w:pPr>
    </w:p>
    <w:p w14:paraId="10A67447" w14:textId="77777777" w:rsidR="00B336BA" w:rsidRDefault="00B33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A60698" w14:paraId="5814B896" w14:textId="77777777" w:rsidTr="00505430">
      <w:trPr>
        <w:trHeight w:val="397"/>
      </w:trPr>
      <w:tc>
        <w:tcPr>
          <w:tcW w:w="340" w:type="dxa"/>
        </w:tcPr>
        <w:p w14:paraId="61ECA607" w14:textId="4D1C4423" w:rsidR="00A60698" w:rsidRPr="00D55628" w:rsidRDefault="002F49C1" w:rsidP="00A60698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99" behindDoc="0" locked="0" layoutInCell="1" allowOverlap="1" wp14:anchorId="506ED35F" wp14:editId="4F68354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15900" cy="1010920"/>
                    <wp:effectExtent l="0" t="0" r="12700" b="0"/>
                    <wp:wrapNone/>
                    <wp:docPr id="1546472966" name="Text Box 26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00" cy="1010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D1A26A" w14:textId="6550ACD3" w:rsidR="002F49C1" w:rsidRPr="002F49C1" w:rsidRDefault="002F49C1" w:rsidP="002F49C1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F49C1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6ED3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alt="OFFICIAL" style="position:absolute;margin-left:0;margin-top:0;width:17pt;height:79.6pt;z-index:25166029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" filled="f" stroked="f">
                    <v:fill o:detectmouseclick="t"/>
                    <v:textbox style="mso-fit-shape-to-text:t" inset="0,0,0,15pt">
                      <w:txbxContent>
                        <w:p w14:paraId="60D1A26A" w14:textId="6550ACD3" w:rsidR="002F49C1" w:rsidRPr="002F49C1" w:rsidRDefault="002F49C1" w:rsidP="002F49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49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60698" w:rsidRPr="00D55628">
            <w:fldChar w:fldCharType="begin"/>
          </w:r>
          <w:r w:rsidR="00A60698" w:rsidRPr="00D55628">
            <w:instrText xml:space="preserve"> PAGE   \* MERGEFORMAT </w:instrText>
          </w:r>
          <w:r w:rsidR="00A60698" w:rsidRPr="00D55628">
            <w:fldChar w:fldCharType="separate"/>
          </w:r>
          <w:r w:rsidR="00A60698">
            <w:t>4</w:t>
          </w:r>
          <w:r w:rsidR="00A60698" w:rsidRPr="00D55628">
            <w:fldChar w:fldCharType="end"/>
          </w:r>
        </w:p>
      </w:tc>
      <w:tc>
        <w:tcPr>
          <w:tcW w:w="9071" w:type="dxa"/>
        </w:tcPr>
        <w:sdt>
          <w:sdtPr>
            <w:alias w:val="Insert title here"/>
            <w:tag w:val="Insert title here"/>
            <w:id w:val="708614476"/>
            <w:placeholder>
              <w:docPart w:val="E0367030910D4D828FA092C8F869A680"/>
            </w:placeholder>
            <w:temporary/>
            <w:showingPlcHdr/>
          </w:sdtPr>
          <w:sdtContent>
            <w:p w14:paraId="4EAA54C0" w14:textId="77777777" w:rsidR="00A60698" w:rsidRDefault="00AD3B4D" w:rsidP="00A60698">
              <w:pPr>
                <w:pStyle w:val="FooterEven"/>
              </w:pPr>
              <w:r w:rsidRPr="0093481A">
                <w:rPr>
                  <w:rStyle w:val="PlaceholderText"/>
                </w:rPr>
                <w:t>Insert title here</w:t>
              </w:r>
            </w:p>
          </w:sdtContent>
        </w:sdt>
        <w:sdt>
          <w:sdtPr>
            <w:alias w:val="Insert subtitle here"/>
            <w:tag w:val="Insert subtitle here"/>
            <w:id w:val="1569462724"/>
            <w:placeholder>
              <w:docPart w:val="2A72798FEFFE42FEA94F15C43F7F3602"/>
            </w:placeholder>
            <w:temporary/>
            <w:showingPlcHdr/>
          </w:sdtPr>
          <w:sdtContent>
            <w:p w14:paraId="77822D67" w14:textId="77777777" w:rsidR="00A60698" w:rsidRPr="00810C40" w:rsidRDefault="00AD3B4D" w:rsidP="00A60698">
              <w:pPr>
                <w:pStyle w:val="FooterEven"/>
              </w:pPr>
              <w:r w:rsidRPr="0093481A">
                <w:rPr>
                  <w:rStyle w:val="PlaceholderText"/>
                </w:rPr>
                <w:t>Insert subtitle here</w:t>
              </w:r>
            </w:p>
          </w:sdtContent>
        </w:sdt>
      </w:tc>
    </w:tr>
  </w:tbl>
  <w:p w14:paraId="2DFA2930" w14:textId="77777777" w:rsidR="00A60698" w:rsidRDefault="00A6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CD157B" w14:paraId="03543644" w14:textId="77777777" w:rsidTr="0040758A">
      <w:trPr>
        <w:trHeight w:val="397"/>
      </w:trPr>
      <w:tc>
        <w:tcPr>
          <w:tcW w:w="9071" w:type="dxa"/>
        </w:tcPr>
        <w:p w14:paraId="46D9BD34" w14:textId="3D65959E" w:rsidR="000A7E36" w:rsidRDefault="002F49C1" w:rsidP="000A7E36">
          <w:pPr>
            <w:pStyle w:val="FooterOdd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23" behindDoc="0" locked="0" layoutInCell="1" allowOverlap="1" wp14:anchorId="7D299EA5" wp14:editId="329D5FB7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22300" cy="452755"/>
                    <wp:effectExtent l="0" t="0" r="6350" b="0"/>
                    <wp:wrapNone/>
                    <wp:docPr id="637697256" name="Text Box 27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0CBBE9" w14:textId="3391D294" w:rsidR="002F49C1" w:rsidRPr="002F49C1" w:rsidRDefault="002F49C1" w:rsidP="002F49C1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F49C1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299EA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27" type="#_x0000_t202" alt="OFFICIAL" style="position:absolute;left:0;text-align:left;margin-left:0;margin-top:0;width:49pt;height:35.65pt;z-index:25166132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 filled="f" stroked="f">
                    <v:fill o:detectmouseclick="t"/>
                    <v:textbox style="mso-fit-shape-to-text:t" inset="0,0,0,15pt">
                      <w:txbxContent>
                        <w:p w14:paraId="700CBBE9" w14:textId="3391D294" w:rsidR="002F49C1" w:rsidRPr="002F49C1" w:rsidRDefault="002F49C1" w:rsidP="002F49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49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sdt>
          <w:sdtPr>
            <w:alias w:val="Insert title here"/>
            <w:tag w:val="Insert title here"/>
            <w:id w:val="514272070"/>
            <w:placeholder>
              <w:docPart w:val="84A6AE60076840BCA9099DD2AFD9AC2B"/>
            </w:placeholder>
            <w:temporary/>
            <w:showingPlcHdr/>
          </w:sdtPr>
          <w:sdtContent>
            <w:p w14:paraId="2A3C58D2" w14:textId="77777777" w:rsidR="000A7E36" w:rsidRDefault="000A7E36" w:rsidP="000A7E36">
              <w:pPr>
                <w:pStyle w:val="FooterOdd"/>
              </w:pPr>
              <w:r w:rsidRPr="0093481A">
                <w:rPr>
                  <w:rStyle w:val="PlaceholderText"/>
                </w:rPr>
                <w:t>Insert title here</w:t>
              </w:r>
            </w:p>
          </w:sdtContent>
        </w:sdt>
        <w:sdt>
          <w:sdtPr>
            <w:alias w:val="Insert subtitle here"/>
            <w:tag w:val="Insert subtitle here"/>
            <w:id w:val="1880509232"/>
            <w:placeholder>
              <w:docPart w:val="17A422E9CC47479792245A2484F51B81"/>
            </w:placeholder>
            <w:temporary/>
            <w:showingPlcHdr/>
          </w:sdtPr>
          <w:sdtContent>
            <w:p w14:paraId="68283D77" w14:textId="77777777" w:rsidR="00CD157B" w:rsidRPr="00CB1FB7" w:rsidRDefault="000A7E36" w:rsidP="000A7E36">
              <w:pPr>
                <w:pStyle w:val="FooterOdd"/>
                <w:rPr>
                  <w:b/>
                </w:rPr>
              </w:pPr>
              <w:r w:rsidRPr="0093481A">
                <w:rPr>
                  <w:rStyle w:val="PlaceholderText"/>
                </w:rPr>
                <w:t>Insert subtitle here</w:t>
              </w:r>
            </w:p>
          </w:sdtContent>
        </w:sdt>
      </w:tc>
      <w:tc>
        <w:tcPr>
          <w:tcW w:w="340" w:type="dxa"/>
        </w:tcPr>
        <w:p w14:paraId="6ACADB84" w14:textId="77777777" w:rsidR="00CD157B" w:rsidRPr="00D55628" w:rsidRDefault="00CD157B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50B283FA" w14:textId="77777777" w:rsidR="00CD157B" w:rsidRDefault="00CD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BD5E" w14:textId="00942669" w:rsidR="002B4871" w:rsidRDefault="002F49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75" behindDoc="0" locked="0" layoutInCell="1" allowOverlap="1" wp14:anchorId="4E922917" wp14:editId="1F4F52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679527681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90724" w14:textId="57439C5C" w:rsidR="002F49C1" w:rsidRPr="002F49C1" w:rsidRDefault="002F49C1" w:rsidP="002F49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49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2291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OFFICIAL" style="position:absolute;margin-left:0;margin-top:0;width:49pt;height:35.65pt;z-index:25165927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690724" w14:textId="57439C5C" w:rsidR="002F49C1" w:rsidRPr="002F49C1" w:rsidRDefault="002F49C1" w:rsidP="002F49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F49C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00050C" w14:paraId="6B74BFF0" w14:textId="77777777" w:rsidTr="00380ABF">
      <w:trPr>
        <w:trHeight w:val="397"/>
      </w:trPr>
      <w:tc>
        <w:tcPr>
          <w:tcW w:w="340" w:type="dxa"/>
        </w:tcPr>
        <w:p w14:paraId="5DC168BA" w14:textId="308C7A53" w:rsidR="0000050C" w:rsidRPr="00D55628" w:rsidRDefault="002F49C1" w:rsidP="0000050C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3371" behindDoc="0" locked="0" layoutInCell="1" allowOverlap="1" wp14:anchorId="183D7F26" wp14:editId="78F25B4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15900" cy="1010920"/>
                    <wp:effectExtent l="0" t="0" r="12700" b="0"/>
                    <wp:wrapNone/>
                    <wp:docPr id="1855174907" name="Text Box 2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00" cy="1010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FB4D66" w14:textId="75D5197E" w:rsidR="002F49C1" w:rsidRPr="002F49C1" w:rsidRDefault="002F49C1" w:rsidP="002F49C1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F49C1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83D7F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9" type="#_x0000_t202" alt="OFFICIAL" style="position:absolute;margin-left:0;margin-top:0;width:17pt;height:79.6pt;z-index:2516633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5AFB4D66" w14:textId="75D5197E" w:rsidR="002F49C1" w:rsidRPr="002F49C1" w:rsidRDefault="002F49C1" w:rsidP="002F49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49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0050C" w:rsidRPr="00D55628">
            <w:fldChar w:fldCharType="begin"/>
          </w:r>
          <w:r w:rsidR="0000050C" w:rsidRPr="00D55628">
            <w:instrText xml:space="preserve"> PAGE   \* MERGEFORMAT </w:instrText>
          </w:r>
          <w:r w:rsidR="0000050C" w:rsidRPr="00D55628">
            <w:fldChar w:fldCharType="separate"/>
          </w:r>
          <w:r w:rsidR="0000050C">
            <w:t>2</w:t>
          </w:r>
          <w:r w:rsidR="0000050C" w:rsidRPr="00D55628">
            <w:fldChar w:fldCharType="end"/>
          </w:r>
        </w:p>
      </w:tc>
      <w:tc>
        <w:tcPr>
          <w:tcW w:w="9071" w:type="dxa"/>
        </w:tcPr>
        <w:p w14:paraId="5FDB7F9C" w14:textId="01F97739" w:rsidR="0000050C" w:rsidRDefault="008414C6" w:rsidP="0000050C">
          <w:pPr>
            <w:pStyle w:val="FooterEven"/>
          </w:pPr>
          <w:r>
            <w:t xml:space="preserve"> </w:t>
          </w:r>
          <w:r w:rsidRPr="008414C6">
            <w:t xml:space="preserve">Accessing and Completing the Authorised Inspection Person eLearn </w:t>
          </w:r>
        </w:p>
        <w:p w14:paraId="02BB6DED" w14:textId="6A9775C7" w:rsidR="0000050C" w:rsidRPr="00810C40" w:rsidRDefault="008414C6" w:rsidP="0000050C">
          <w:pPr>
            <w:pStyle w:val="FooterEven"/>
          </w:pPr>
          <w:r>
            <w:t xml:space="preserve"> </w:t>
          </w:r>
          <w:r w:rsidRPr="008414C6">
            <w:t>Agriculture Victoria Learning Management System</w:t>
          </w:r>
        </w:p>
      </w:tc>
    </w:tr>
  </w:tbl>
  <w:p w14:paraId="78F445C9" w14:textId="5A73D250" w:rsidR="002B4871" w:rsidRDefault="002B487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00050C" w14:paraId="54E2A23D" w14:textId="77777777" w:rsidTr="00380ABF">
      <w:trPr>
        <w:trHeight w:val="397"/>
      </w:trPr>
      <w:tc>
        <w:tcPr>
          <w:tcW w:w="9071" w:type="dxa"/>
        </w:tcPr>
        <w:p w14:paraId="42E95AC4" w14:textId="35C9DAB0" w:rsidR="00E3697D" w:rsidRDefault="002F49C1" w:rsidP="00E3697D">
          <w:pPr>
            <w:pStyle w:val="FooterOdd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4395" behindDoc="0" locked="0" layoutInCell="1" allowOverlap="1" wp14:anchorId="1BD75B85" wp14:editId="121519E3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22300" cy="452755"/>
                    <wp:effectExtent l="0" t="0" r="6350" b="0"/>
                    <wp:wrapNone/>
                    <wp:docPr id="572565906" name="Text Box 3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5354D9" w14:textId="0AEAD27D" w:rsidR="002F49C1" w:rsidRPr="002F49C1" w:rsidRDefault="002F49C1" w:rsidP="002F49C1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F49C1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BD75B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0" type="#_x0000_t202" alt="OFFICIAL" style="position:absolute;left:0;text-align:left;margin-left:0;margin-top:0;width:49pt;height:35.65pt;z-index:25166439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" filled="f" stroked="f">
                    <v:fill o:detectmouseclick="t"/>
                    <v:textbox style="mso-fit-shape-to-text:t" inset="0,0,0,15pt">
                      <w:txbxContent>
                        <w:p w14:paraId="0F5354D9" w14:textId="0AEAD27D" w:rsidR="002F49C1" w:rsidRPr="002F49C1" w:rsidRDefault="002F49C1" w:rsidP="002F49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49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3697D" w:rsidRPr="008414C6">
            <w:t xml:space="preserve"> Accessing and Completing the Authorised Inspection Person eLearn </w:t>
          </w:r>
        </w:p>
        <w:p w14:paraId="6BBD3DFC" w14:textId="2301E908" w:rsidR="0000050C" w:rsidRPr="00CB1FB7" w:rsidRDefault="00E3697D" w:rsidP="00E3697D">
          <w:pPr>
            <w:pStyle w:val="FooterOdd"/>
            <w:rPr>
              <w:b/>
            </w:rPr>
          </w:pPr>
          <w:r>
            <w:t xml:space="preserve"> </w:t>
          </w:r>
          <w:r w:rsidRPr="008414C6">
            <w:t>Agriculture Victoria Learning Management System</w:t>
          </w:r>
          <w:r>
            <w:t xml:space="preserve"> </w:t>
          </w:r>
        </w:p>
      </w:tc>
      <w:tc>
        <w:tcPr>
          <w:tcW w:w="340" w:type="dxa"/>
        </w:tcPr>
        <w:p w14:paraId="55FFE435" w14:textId="77777777" w:rsidR="0000050C" w:rsidRPr="00D55628" w:rsidRDefault="0000050C" w:rsidP="0000050C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1576E7F6" w14:textId="0DE287F9" w:rsidR="002B4871" w:rsidRDefault="002B487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3F96" w14:textId="3EEB5651" w:rsidR="002B4871" w:rsidRDefault="002F49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7" behindDoc="0" locked="0" layoutInCell="1" allowOverlap="1" wp14:anchorId="655B40BC" wp14:editId="299D73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89767312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77B48" w14:textId="111162E2" w:rsidR="002F49C1" w:rsidRPr="002F49C1" w:rsidRDefault="002F49C1" w:rsidP="002F49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49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B40B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alt="OFFICIAL" style="position:absolute;margin-left:0;margin-top:0;width:49pt;height:35.65pt;z-index:2516623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Dv7UDwwCAAAcBAAA&#10;DgAAAAAAAAAAAAAAAAAuAgAAZHJzL2Uyb0RvYy54bWxQSwECLQAUAAYACAAAACEApl/Ed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3077B48" w14:textId="111162E2" w:rsidR="002F49C1" w:rsidRPr="002F49C1" w:rsidRDefault="002F49C1" w:rsidP="002F49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F49C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E794" w14:textId="77777777" w:rsidR="00B336BA" w:rsidRPr="0056073C" w:rsidRDefault="00B336BA" w:rsidP="005D764F">
      <w:pPr>
        <w:pStyle w:val="FootnoteSeparator"/>
      </w:pPr>
    </w:p>
    <w:p w14:paraId="01CAE6FF" w14:textId="77777777" w:rsidR="00B336BA" w:rsidRDefault="00B336BA"/>
  </w:footnote>
  <w:footnote w:type="continuationSeparator" w:id="0">
    <w:p w14:paraId="574C5A86" w14:textId="77777777" w:rsidR="00B336BA" w:rsidRPr="00CA30B7" w:rsidRDefault="00B336BA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27399834" w14:textId="77777777" w:rsidR="00B336BA" w:rsidRDefault="00B336BA"/>
  </w:footnote>
  <w:footnote w:type="continuationNotice" w:id="1">
    <w:p w14:paraId="3948DC70" w14:textId="77777777" w:rsidR="00B336BA" w:rsidRDefault="00B336BA" w:rsidP="006D5A90"/>
    <w:p w14:paraId="3B3D7FB1" w14:textId="77777777" w:rsidR="00B336BA" w:rsidRDefault="00B33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519A" w14:textId="77777777" w:rsidR="00DE2576" w:rsidRPr="00CD157B" w:rsidRDefault="00DE2576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77B2510A" wp14:editId="0EDBDFBA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E3FFA1" id="Hdr_Element6" o:spid="_x0000_s1026" alt="&quot;&quot;" style="position:absolute;margin-left:512.5pt;margin-top:0;width:83.05pt;height:35.1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573f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422960C" wp14:editId="5DE31C0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23FC34" id="Hdr_Element1" o:spid="_x0000_s1026" alt="&quot;&quot;" style="position:absolute;margin-left:0;margin-top:0;width:595.3pt;height:35.1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6CB7384B" wp14:editId="4BF789D6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40774" id="Hdr_Element4" o:spid="_x0000_s1026" alt="&quot;&quot;" style="position:absolute;margin-left:363.9pt;margin-top:0;width:115.65pt;height:35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26FA27E" wp14:editId="3FB9AE1D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8B56D" id="Hdr_Element5" o:spid="_x0000_s1026" alt="&quot;&quot;" style="position:absolute;margin-left:463.3pt;margin-top:0;width:66.05pt;height:35.1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51596F91" wp14:editId="6F19F021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0DA20" id="Hdr_Element2" o:spid="_x0000_s1026" alt="&quot;&quot;" style="position:absolute;margin-left:297.65pt;margin-top:0;width:82.75pt;height:35.1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ddd4c2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511E15C0" wp14:editId="0A355905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31C7FB" id="Hdr_Element3" o:spid="_x0000_s1026" alt="&quot;&quot;" style="position:absolute;margin-left:363.8pt;margin-top:0;width:33.15pt;height:35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39CF358C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58A" w14:textId="77777777" w:rsidR="00CD157B" w:rsidRPr="00CD157B" w:rsidRDefault="002D38FC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FB347BA" wp14:editId="0BD36D7C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641DC" id="Hdr_Element6" o:spid="_x0000_s1026" alt="&quot;&quot;" style="position:absolute;margin-left:512.5pt;margin-top:0;width:83.05pt;height:35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573f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BE964" wp14:editId="4ED575C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82917D" id="Hdr_Element1" o:spid="_x0000_s1026" alt="&quot;&quot;" style="position:absolute;margin-left:0;margin-top:0;width:595.3pt;height:35.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13FB9A" wp14:editId="0FA83883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E44C58" id="Hdr_Element4" o:spid="_x0000_s1026" alt="&quot;&quot;" style="position:absolute;margin-left:363.9pt;margin-top:0;width:115.65pt;height:35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38CACEA" wp14:editId="06D2771C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B60B0" id="Hdr_Element5" o:spid="_x0000_s1026" alt="&quot;&quot;" style="position:absolute;margin-left:463.3pt;margin-top:0;width:66.05pt;height:35.1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3302870" wp14:editId="798C4486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0540EC" id="Hdr_Element2" o:spid="_x0000_s1026" alt="&quot;&quot;" style="position:absolute;margin-left:297.65pt;margin-top:0;width:82.75pt;height:35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ddd4c2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152DC1D7" wp14:editId="17722402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2D5E81" id="Hdr_Element3" o:spid="_x0000_s1026" alt="&quot;&quot;" style="position:absolute;margin-left:363.8pt;margin-top:0;width:33.15pt;height:35.1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10350277"/>
    <w:multiLevelType w:val="multilevel"/>
    <w:tmpl w:val="3BC45456"/>
    <w:name w:val="HeadingsNumbered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6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8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9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0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1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4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7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8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0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22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23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4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26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7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28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0" w15:restartNumberingAfterBreak="0">
    <w:nsid w:val="5B2C71EC"/>
    <w:multiLevelType w:val="hybridMultilevel"/>
    <w:tmpl w:val="79B200BA"/>
    <w:name w:val="Bullets4"/>
    <w:lvl w:ilvl="0" w:tplc="D8AAA350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2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33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34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5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6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7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D284207"/>
    <w:multiLevelType w:val="multilevel"/>
    <w:tmpl w:val="655CFFD2"/>
    <w:name w:val="Lst_HighlightBullets"/>
    <w:lvl w:ilvl="0">
      <w:start w:val="1"/>
      <w:numFmt w:val="bullet"/>
      <w:lvlRestart w:val="0"/>
      <w:pStyle w:val="HighlightBoxBullet"/>
      <w:lvlText w:val=""/>
      <w:lvlJc w:val="left"/>
      <w:pPr>
        <w:ind w:left="510" w:hanging="226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128745877">
    <w:abstractNumId w:val="8"/>
  </w:num>
  <w:num w:numId="2" w16cid:durableId="170411264">
    <w:abstractNumId w:val="31"/>
  </w:num>
  <w:num w:numId="3" w16cid:durableId="985085104">
    <w:abstractNumId w:val="7"/>
  </w:num>
  <w:num w:numId="4" w16cid:durableId="1872112631">
    <w:abstractNumId w:val="9"/>
  </w:num>
  <w:num w:numId="5" w16cid:durableId="336812815">
    <w:abstractNumId w:val="19"/>
  </w:num>
  <w:num w:numId="6" w16cid:durableId="155153463">
    <w:abstractNumId w:val="0"/>
  </w:num>
  <w:num w:numId="7" w16cid:durableId="1428236886">
    <w:abstractNumId w:val="21"/>
  </w:num>
  <w:num w:numId="8" w16cid:durableId="103154041">
    <w:abstractNumId w:val="23"/>
  </w:num>
  <w:num w:numId="9" w16cid:durableId="1308436166">
    <w:abstractNumId w:val="20"/>
  </w:num>
  <w:num w:numId="10" w16cid:durableId="1335643199">
    <w:abstractNumId w:val="29"/>
  </w:num>
  <w:num w:numId="11" w16cid:durableId="1160577431">
    <w:abstractNumId w:val="22"/>
  </w:num>
  <w:num w:numId="12" w16cid:durableId="1673139647">
    <w:abstractNumId w:val="12"/>
  </w:num>
  <w:num w:numId="13" w16cid:durableId="1742215375">
    <w:abstractNumId w:val="38"/>
  </w:num>
  <w:num w:numId="14" w16cid:durableId="664823544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Fals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Corporate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6F138C"/>
    <w:rsid w:val="00000194"/>
    <w:rsid w:val="0000050C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988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A7E36"/>
    <w:rsid w:val="000B010B"/>
    <w:rsid w:val="000B02C8"/>
    <w:rsid w:val="000B07C0"/>
    <w:rsid w:val="000B1783"/>
    <w:rsid w:val="000B2770"/>
    <w:rsid w:val="000B36D8"/>
    <w:rsid w:val="000B389F"/>
    <w:rsid w:val="000B4491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AE4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2ECB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0CFE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6F3E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44D3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2E8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2B63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643C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871"/>
    <w:rsid w:val="002B4A7C"/>
    <w:rsid w:val="002B5C9D"/>
    <w:rsid w:val="002B5CD8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6E8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9C1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2FA9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6B6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628F"/>
    <w:rsid w:val="0033686F"/>
    <w:rsid w:val="0033688B"/>
    <w:rsid w:val="00336F31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A10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7D5"/>
    <w:rsid w:val="003E0F81"/>
    <w:rsid w:val="003E11F5"/>
    <w:rsid w:val="003E1457"/>
    <w:rsid w:val="003E1A65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6F9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6909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344A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2F83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2B11"/>
    <w:rsid w:val="005A2FCF"/>
    <w:rsid w:val="005A30DC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2EF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4F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6FF0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4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38C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603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16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57B1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47"/>
    <w:rsid w:val="007B6E5F"/>
    <w:rsid w:val="007B71B3"/>
    <w:rsid w:val="007B724E"/>
    <w:rsid w:val="007B727E"/>
    <w:rsid w:val="007B72C0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D6F"/>
    <w:rsid w:val="007D051A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4900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4BB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27E1B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4C6"/>
    <w:rsid w:val="0084171D"/>
    <w:rsid w:val="00841981"/>
    <w:rsid w:val="00841A46"/>
    <w:rsid w:val="00842222"/>
    <w:rsid w:val="00842607"/>
    <w:rsid w:val="00842E33"/>
    <w:rsid w:val="008436A5"/>
    <w:rsid w:val="008440AA"/>
    <w:rsid w:val="00844805"/>
    <w:rsid w:val="00845943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159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172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383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C80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03D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4CBE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440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0EE2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AD2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8BB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B4D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984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36BA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1E1E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295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22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2FA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2F0A"/>
    <w:rsid w:val="00CB3CB4"/>
    <w:rsid w:val="00CB3F22"/>
    <w:rsid w:val="00CB4ABF"/>
    <w:rsid w:val="00CB55FF"/>
    <w:rsid w:val="00CB5926"/>
    <w:rsid w:val="00CB6E35"/>
    <w:rsid w:val="00CC0121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070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27BB1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1FD4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AF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97D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CF8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8E0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3DD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B0AF7"/>
  <w15:docId w15:val="{D3ED8299-41D6-4327-AC91-0940AA2C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A858BB"/>
    <w:pPr>
      <w:keepNext/>
      <w:framePr w:w="7655" w:h="2722" w:hRule="exact" w:hSpace="5670" w:wrap="around" w:vAnchor="page" w:hAnchor="page" w:x="852" w:y="738" w:anchorLock="1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2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A858BB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7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8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4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FE7" w:themeFill="accent1" w:themeFillTint="33"/>
    </w:tcPr>
    <w:tblStylePr w:type="firstRow">
      <w:rPr>
        <w:b/>
        <w:bCs/>
      </w:rPr>
      <w:tblPr/>
      <w:tcPr>
        <w:shd w:val="clear" w:color="auto" w:fill="55FFC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55F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1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12E" w:themeFill="accent1" w:themeFillShade="BF"/>
      </w:tcPr>
    </w:tblStylePr>
    <w:tblStylePr w:type="band1Vert">
      <w:tblPr/>
      <w:tcPr>
        <w:shd w:val="clear" w:color="auto" w:fill="2CFFC4" w:themeFill="accent1" w:themeFillTint="7F"/>
      </w:tcPr>
    </w:tblStylePr>
    <w:tblStylePr w:type="band1Horz">
      <w:tblPr/>
      <w:tcPr>
        <w:shd w:val="clear" w:color="auto" w:fill="2CFFC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F2" w:themeFill="accent2" w:themeFillTint="33"/>
    </w:tcPr>
    <w:tblStylePr w:type="firstRow">
      <w:rPr>
        <w:b/>
        <w:bCs/>
      </w:rPr>
      <w:tblPr/>
      <w:tcPr>
        <w:shd w:val="clear" w:color="auto" w:fill="F1EDE6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1ED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A4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A47F" w:themeFill="accent2" w:themeFillShade="BF"/>
      </w:tcPr>
    </w:tblStylePr>
    <w:tblStylePr w:type="band1Vert">
      <w:tblPr/>
      <w:tcPr>
        <w:shd w:val="clear" w:color="auto" w:fill="EEE9E0" w:themeFill="accent2" w:themeFillTint="7F"/>
      </w:tcPr>
    </w:tblStylePr>
    <w:tblStylePr w:type="band1Horz">
      <w:tblPr/>
      <w:tcPr>
        <w:shd w:val="clear" w:color="auto" w:fill="EEE9E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E7" w:themeFill="accent5" w:themeFillTint="33"/>
    </w:tcPr>
    <w:tblStylePr w:type="firstRow">
      <w:rPr>
        <w:b/>
        <w:bCs/>
      </w:rPr>
      <w:tblPr/>
      <w:tcPr>
        <w:shd w:val="clear" w:color="auto" w:fill="C1D6D0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6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73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7368" w:themeFill="accent5" w:themeFillShade="BF"/>
      </w:tcPr>
    </w:tblStylePr>
    <w:tblStylePr w:type="band1Vert">
      <w:tblPr/>
      <w:tcPr>
        <w:shd w:val="clear" w:color="auto" w:fill="B2CCC5" w:themeFill="accent5" w:themeFillTint="7F"/>
      </w:tcPr>
    </w:tblStylePr>
    <w:tblStylePr w:type="band1Horz">
      <w:tblPr/>
      <w:tcPr>
        <w:shd w:val="clear" w:color="auto" w:fill="B2CCC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9F7" w:themeFill="accent6" w:themeFillTint="33"/>
    </w:tcPr>
    <w:tblStylePr w:type="firstRow">
      <w:rPr>
        <w:b/>
        <w:bCs/>
      </w:rPr>
      <w:tblPr/>
      <w:tcPr>
        <w:shd w:val="clear" w:color="auto" w:fill="F7F4F0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7F4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3B19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3B190" w:themeFill="accent6" w:themeFillShade="BF"/>
      </w:tcPr>
    </w:tblStylePr>
    <w:tblStylePr w:type="band1Vert">
      <w:tblPr/>
      <w:tcPr>
        <w:shd w:val="clear" w:color="auto" w:fill="F5F1EC" w:themeFill="accent6" w:themeFillTint="7F"/>
      </w:tcPr>
    </w:tblStylePr>
    <w:tblStylePr w:type="band1Horz">
      <w:tblPr/>
      <w:tcPr>
        <w:shd w:val="clear" w:color="auto" w:fill="F5F1E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E8C" w:themeFill="accent2" w:themeFillShade="CC"/>
      </w:tcPr>
    </w:tblStylePr>
    <w:tblStylePr w:type="lastRow">
      <w:rPr>
        <w:b/>
        <w:bCs/>
        <w:color w:val="BFAE8C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5FF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E8C" w:themeFill="accent2" w:themeFillShade="CC"/>
      </w:tcPr>
    </w:tblStylePr>
    <w:tblStylePr w:type="lastRow">
      <w:rPr>
        <w:b/>
        <w:bCs/>
        <w:color w:val="BFAE8C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BFA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E8C" w:themeFill="accent2" w:themeFillShade="CC"/>
      </w:tcPr>
    </w:tblStylePr>
    <w:tblStylePr w:type="lastRow">
      <w:rPr>
        <w:b/>
        <w:bCs/>
        <w:color w:val="BFAE8C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BB9F" w:themeFill="accent6" w:themeFillShade="CC"/>
      </w:tcPr>
    </w:tblStylePr>
    <w:tblStylePr w:type="lastRow">
      <w:rPr>
        <w:b/>
        <w:bCs/>
        <w:color w:val="CBBB9F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B6F" w:themeFill="accent5" w:themeFillShade="CC"/>
      </w:tcPr>
    </w:tblStylePr>
    <w:tblStylePr w:type="lastRow">
      <w:rPr>
        <w:b/>
        <w:bCs/>
        <w:color w:val="517B6F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DDD4C2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DDD4C2" w:themeColor="accent2"/>
        <w:left w:val="single" w:sz="4" w:space="0" w:color="00573F" w:themeColor="accent1"/>
        <w:bottom w:val="single" w:sz="4" w:space="0" w:color="00573F" w:themeColor="accent1"/>
        <w:right w:val="single" w:sz="4" w:space="0" w:color="0057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25" w:themeColor="accent1" w:themeShade="99"/>
          <w:insideV w:val="nil"/>
        </w:tcBorders>
        <w:shd w:val="clear" w:color="auto" w:fill="0034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25" w:themeFill="accent1" w:themeFillShade="99"/>
      </w:tcPr>
    </w:tblStylePr>
    <w:tblStylePr w:type="band1Vert">
      <w:tblPr/>
      <w:tcPr>
        <w:shd w:val="clear" w:color="auto" w:fill="55FFCF" w:themeFill="accent1" w:themeFillTint="66"/>
      </w:tcPr>
    </w:tblStylePr>
    <w:tblStylePr w:type="band1Horz">
      <w:tblPr/>
      <w:tcPr>
        <w:shd w:val="clear" w:color="auto" w:fill="2CFFC4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DDD4C2" w:themeColor="accent2"/>
        <w:left w:val="single" w:sz="4" w:space="0" w:color="DDD4C2" w:themeColor="accent2"/>
        <w:bottom w:val="single" w:sz="4" w:space="0" w:color="DDD4C2" w:themeColor="accent2"/>
        <w:right w:val="single" w:sz="4" w:space="0" w:color="DDD4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8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859" w:themeColor="accent2" w:themeShade="99"/>
          <w:insideV w:val="nil"/>
        </w:tcBorders>
        <w:shd w:val="clear" w:color="auto" w:fill="9F88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859" w:themeFill="accent2" w:themeFillShade="99"/>
      </w:tcPr>
    </w:tblStylePr>
    <w:tblStylePr w:type="band1Vert">
      <w:tblPr/>
      <w:tcPr>
        <w:shd w:val="clear" w:color="auto" w:fill="F1EDE6" w:themeFill="accent2" w:themeFillTint="66"/>
      </w:tcPr>
    </w:tblStylePr>
    <w:tblStylePr w:type="band1Horz">
      <w:tblPr/>
      <w:tcPr>
        <w:shd w:val="clear" w:color="auto" w:fill="EEE9E0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BE5DA" w:themeColor="accent6"/>
        <w:left w:val="single" w:sz="4" w:space="0" w:color="669A8C" w:themeColor="accent5"/>
        <w:bottom w:val="single" w:sz="4" w:space="0" w:color="669A8C" w:themeColor="accent5"/>
        <w:right w:val="single" w:sz="4" w:space="0" w:color="669A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E5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5C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5C53" w:themeColor="accent5" w:themeShade="99"/>
          <w:insideV w:val="nil"/>
        </w:tcBorders>
        <w:shd w:val="clear" w:color="auto" w:fill="3D5C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C53" w:themeFill="accent5" w:themeFillShade="99"/>
      </w:tcPr>
    </w:tblStylePr>
    <w:tblStylePr w:type="band1Vert">
      <w:tblPr/>
      <w:tcPr>
        <w:shd w:val="clear" w:color="auto" w:fill="C1D6D0" w:themeFill="accent5" w:themeFillTint="66"/>
      </w:tcPr>
    </w:tblStylePr>
    <w:tblStylePr w:type="band1Horz">
      <w:tblPr/>
      <w:tcPr>
        <w:shd w:val="clear" w:color="auto" w:fill="B2CCC5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9A8C" w:themeColor="accent5"/>
        <w:left w:val="single" w:sz="4" w:space="0" w:color="EBE5DA" w:themeColor="accent6"/>
        <w:bottom w:val="single" w:sz="4" w:space="0" w:color="EBE5DA" w:themeColor="accent6"/>
        <w:right w:val="single" w:sz="4" w:space="0" w:color="EBE5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A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26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264" w:themeColor="accent6" w:themeShade="99"/>
          <w:insideV w:val="nil"/>
        </w:tcBorders>
        <w:shd w:val="clear" w:color="auto" w:fill="AB926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264" w:themeFill="accent6" w:themeFillShade="99"/>
      </w:tcPr>
    </w:tblStylePr>
    <w:tblStylePr w:type="band1Vert">
      <w:tblPr/>
      <w:tcPr>
        <w:shd w:val="clear" w:color="auto" w:fill="F7F4F0" w:themeFill="accent6" w:themeFillTint="66"/>
      </w:tcPr>
    </w:tblStylePr>
    <w:tblStylePr w:type="band1Horz">
      <w:tblPr/>
      <w:tcPr>
        <w:shd w:val="clear" w:color="auto" w:fill="F5F1EC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57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2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DDD4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1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A4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A4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4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4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9A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C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73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73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3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3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BE5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7A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B19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B19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B19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B19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55FFCF" w:themeColor="accent1" w:themeTint="66"/>
        <w:left w:val="single" w:sz="4" w:space="0" w:color="55FFCF" w:themeColor="accent1" w:themeTint="66"/>
        <w:bottom w:val="single" w:sz="4" w:space="0" w:color="55FFCF" w:themeColor="accent1" w:themeTint="66"/>
        <w:right w:val="single" w:sz="4" w:space="0" w:color="55FFCF" w:themeColor="accent1" w:themeTint="66"/>
        <w:insideH w:val="single" w:sz="4" w:space="0" w:color="55FFCF" w:themeColor="accent1" w:themeTint="66"/>
        <w:insideV w:val="single" w:sz="4" w:space="0" w:color="55F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F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1EDE6" w:themeColor="accent2" w:themeTint="66"/>
        <w:left w:val="single" w:sz="4" w:space="0" w:color="F1EDE6" w:themeColor="accent2" w:themeTint="66"/>
        <w:bottom w:val="single" w:sz="4" w:space="0" w:color="F1EDE6" w:themeColor="accent2" w:themeTint="66"/>
        <w:right w:val="single" w:sz="4" w:space="0" w:color="F1EDE6" w:themeColor="accent2" w:themeTint="66"/>
        <w:insideH w:val="single" w:sz="4" w:space="0" w:color="F1EDE6" w:themeColor="accent2" w:themeTint="66"/>
        <w:insideV w:val="single" w:sz="4" w:space="0" w:color="F1EDE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E5D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6D0" w:themeColor="accent5" w:themeTint="66"/>
        <w:left w:val="single" w:sz="4" w:space="0" w:color="C1D6D0" w:themeColor="accent5" w:themeTint="66"/>
        <w:bottom w:val="single" w:sz="4" w:space="0" w:color="C1D6D0" w:themeColor="accent5" w:themeTint="66"/>
        <w:right w:val="single" w:sz="4" w:space="0" w:color="C1D6D0" w:themeColor="accent5" w:themeTint="66"/>
        <w:insideH w:val="single" w:sz="4" w:space="0" w:color="C1D6D0" w:themeColor="accent5" w:themeTint="66"/>
        <w:insideV w:val="single" w:sz="4" w:space="0" w:color="C1D6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2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7F4F0" w:themeColor="accent6" w:themeTint="66"/>
        <w:left w:val="single" w:sz="4" w:space="0" w:color="F7F4F0" w:themeColor="accent6" w:themeTint="66"/>
        <w:bottom w:val="single" w:sz="4" w:space="0" w:color="F7F4F0" w:themeColor="accent6" w:themeTint="66"/>
        <w:right w:val="single" w:sz="4" w:space="0" w:color="F7F4F0" w:themeColor="accent6" w:themeTint="66"/>
        <w:insideH w:val="single" w:sz="4" w:space="0" w:color="F7F4F0" w:themeColor="accent6" w:themeTint="66"/>
        <w:insideV w:val="single" w:sz="4" w:space="0" w:color="F7F4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01FFB8" w:themeColor="accent1" w:themeTint="99"/>
        <w:bottom w:val="single" w:sz="2" w:space="0" w:color="01FFB8" w:themeColor="accent1" w:themeTint="99"/>
        <w:insideH w:val="single" w:sz="2" w:space="0" w:color="01FFB8" w:themeColor="accent1" w:themeTint="99"/>
        <w:insideV w:val="single" w:sz="2" w:space="0" w:color="01F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1FFB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1FFB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EAE5DA" w:themeColor="accent2" w:themeTint="99"/>
        <w:bottom w:val="single" w:sz="2" w:space="0" w:color="EAE5DA" w:themeColor="accent2" w:themeTint="99"/>
        <w:insideH w:val="single" w:sz="2" w:space="0" w:color="EAE5DA" w:themeColor="accent2" w:themeTint="99"/>
        <w:insideV w:val="single" w:sz="2" w:space="0" w:color="EAE5D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5D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5D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2B9" w:themeColor="accent5" w:themeTint="99"/>
        <w:bottom w:val="single" w:sz="2" w:space="0" w:color="A3C2B9" w:themeColor="accent5" w:themeTint="99"/>
        <w:insideH w:val="single" w:sz="2" w:space="0" w:color="A3C2B9" w:themeColor="accent5" w:themeTint="99"/>
        <w:insideV w:val="single" w:sz="2" w:space="0" w:color="A3C2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2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2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3EFE8" w:themeColor="accent6" w:themeTint="99"/>
        <w:bottom w:val="single" w:sz="2" w:space="0" w:color="F3EFE8" w:themeColor="accent6" w:themeTint="99"/>
        <w:insideH w:val="single" w:sz="2" w:space="0" w:color="F3EFE8" w:themeColor="accent6" w:themeTint="99"/>
        <w:insideV w:val="single" w:sz="2" w:space="0" w:color="F3EF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EF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EF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  <w:tblStylePr w:type="neCell">
      <w:tblPr/>
      <w:tcPr>
        <w:tcBorders>
          <w:bottom w:val="single" w:sz="4" w:space="0" w:color="01FFB8" w:themeColor="accent1" w:themeTint="99"/>
        </w:tcBorders>
      </w:tcPr>
    </w:tblStylePr>
    <w:tblStylePr w:type="nwCell">
      <w:tblPr/>
      <w:tcPr>
        <w:tcBorders>
          <w:bottom w:val="single" w:sz="4" w:space="0" w:color="01FFB8" w:themeColor="accent1" w:themeTint="99"/>
        </w:tcBorders>
      </w:tcPr>
    </w:tblStylePr>
    <w:tblStylePr w:type="seCell">
      <w:tblPr/>
      <w:tcPr>
        <w:tcBorders>
          <w:top w:val="single" w:sz="4" w:space="0" w:color="01FFB8" w:themeColor="accent1" w:themeTint="99"/>
        </w:tcBorders>
      </w:tcPr>
    </w:tblStylePr>
    <w:tblStylePr w:type="swCell">
      <w:tblPr/>
      <w:tcPr>
        <w:tcBorders>
          <w:top w:val="single" w:sz="4" w:space="0" w:color="01FFB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  <w:tblStylePr w:type="neCell">
      <w:tblPr/>
      <w:tcPr>
        <w:tcBorders>
          <w:bottom w:val="single" w:sz="4" w:space="0" w:color="EAE5DA" w:themeColor="accent2" w:themeTint="99"/>
        </w:tcBorders>
      </w:tcPr>
    </w:tblStylePr>
    <w:tblStylePr w:type="nwCell">
      <w:tblPr/>
      <w:tcPr>
        <w:tcBorders>
          <w:bottom w:val="single" w:sz="4" w:space="0" w:color="EAE5DA" w:themeColor="accent2" w:themeTint="99"/>
        </w:tcBorders>
      </w:tcPr>
    </w:tblStylePr>
    <w:tblStylePr w:type="seCell">
      <w:tblPr/>
      <w:tcPr>
        <w:tcBorders>
          <w:top w:val="single" w:sz="4" w:space="0" w:color="EAE5DA" w:themeColor="accent2" w:themeTint="99"/>
        </w:tcBorders>
      </w:tcPr>
    </w:tblStylePr>
    <w:tblStylePr w:type="swCell">
      <w:tblPr/>
      <w:tcPr>
        <w:tcBorders>
          <w:top w:val="single" w:sz="4" w:space="0" w:color="EAE5D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  <w:tblStylePr w:type="neCell">
      <w:tblPr/>
      <w:tcPr>
        <w:tcBorders>
          <w:bottom w:val="single" w:sz="4" w:space="0" w:color="A3C2B9" w:themeColor="accent5" w:themeTint="99"/>
        </w:tcBorders>
      </w:tcPr>
    </w:tblStylePr>
    <w:tblStylePr w:type="nwCell">
      <w:tblPr/>
      <w:tcPr>
        <w:tcBorders>
          <w:bottom w:val="single" w:sz="4" w:space="0" w:color="A3C2B9" w:themeColor="accent5" w:themeTint="99"/>
        </w:tcBorders>
      </w:tcPr>
    </w:tblStylePr>
    <w:tblStylePr w:type="seCell">
      <w:tblPr/>
      <w:tcPr>
        <w:tcBorders>
          <w:top w:val="single" w:sz="4" w:space="0" w:color="A3C2B9" w:themeColor="accent5" w:themeTint="99"/>
        </w:tcBorders>
      </w:tcPr>
    </w:tblStylePr>
    <w:tblStylePr w:type="swCell">
      <w:tblPr/>
      <w:tcPr>
        <w:tcBorders>
          <w:top w:val="single" w:sz="4" w:space="0" w:color="A3C2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  <w:tblStylePr w:type="neCell">
      <w:tblPr/>
      <w:tcPr>
        <w:tcBorders>
          <w:bottom w:val="single" w:sz="4" w:space="0" w:color="F3EFE8" w:themeColor="accent6" w:themeTint="99"/>
        </w:tcBorders>
      </w:tcPr>
    </w:tblStylePr>
    <w:tblStylePr w:type="nwCell">
      <w:tblPr/>
      <w:tcPr>
        <w:tcBorders>
          <w:bottom w:val="single" w:sz="4" w:space="0" w:color="F3EFE8" w:themeColor="accent6" w:themeTint="99"/>
        </w:tcBorders>
      </w:tcPr>
    </w:tblStylePr>
    <w:tblStylePr w:type="seCell">
      <w:tblPr/>
      <w:tcPr>
        <w:tcBorders>
          <w:top w:val="single" w:sz="4" w:space="0" w:color="F3EFE8" w:themeColor="accent6" w:themeTint="99"/>
        </w:tcBorders>
      </w:tcPr>
    </w:tblStylePr>
    <w:tblStylePr w:type="swCell">
      <w:tblPr/>
      <w:tcPr>
        <w:tcBorders>
          <w:top w:val="single" w:sz="4" w:space="0" w:color="F3EFE8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3F" w:themeColor="accent1"/>
          <w:left w:val="single" w:sz="4" w:space="0" w:color="00573F" w:themeColor="accent1"/>
          <w:bottom w:val="single" w:sz="4" w:space="0" w:color="00573F" w:themeColor="accent1"/>
          <w:right w:val="single" w:sz="4" w:space="0" w:color="00573F" w:themeColor="accent1"/>
          <w:insideH w:val="nil"/>
          <w:insideV w:val="nil"/>
        </w:tcBorders>
        <w:shd w:val="clear" w:color="auto" w:fill="00573F" w:themeFill="accent1"/>
      </w:tcPr>
    </w:tblStylePr>
    <w:tblStylePr w:type="lastRow">
      <w:rPr>
        <w:b/>
        <w:bCs/>
      </w:rPr>
      <w:tblPr/>
      <w:tcPr>
        <w:tcBorders>
          <w:top w:val="double" w:sz="4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4C2" w:themeColor="accent2"/>
          <w:left w:val="single" w:sz="4" w:space="0" w:color="DDD4C2" w:themeColor="accent2"/>
          <w:bottom w:val="single" w:sz="4" w:space="0" w:color="DDD4C2" w:themeColor="accent2"/>
          <w:right w:val="single" w:sz="4" w:space="0" w:color="DDD4C2" w:themeColor="accent2"/>
          <w:insideH w:val="nil"/>
          <w:insideV w:val="nil"/>
        </w:tcBorders>
        <w:shd w:val="clear" w:color="auto" w:fill="DDD4C2" w:themeFill="accent2"/>
      </w:tcPr>
    </w:tblStylePr>
    <w:tblStylePr w:type="lastRow">
      <w:rPr>
        <w:b/>
        <w:bCs/>
      </w:rPr>
      <w:tblPr/>
      <w:tcPr>
        <w:tcBorders>
          <w:top w:val="double" w:sz="4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A8C" w:themeColor="accent5"/>
          <w:left w:val="single" w:sz="4" w:space="0" w:color="669A8C" w:themeColor="accent5"/>
          <w:bottom w:val="single" w:sz="4" w:space="0" w:color="669A8C" w:themeColor="accent5"/>
          <w:right w:val="single" w:sz="4" w:space="0" w:color="669A8C" w:themeColor="accent5"/>
          <w:insideH w:val="nil"/>
          <w:insideV w:val="nil"/>
        </w:tcBorders>
        <w:shd w:val="clear" w:color="auto" w:fill="669A8C" w:themeFill="accent5"/>
      </w:tcPr>
    </w:tblStylePr>
    <w:tblStylePr w:type="lastRow">
      <w:rPr>
        <w:b/>
        <w:bCs/>
      </w:rPr>
      <w:tblPr/>
      <w:tcPr>
        <w:tcBorders>
          <w:top w:val="double" w:sz="4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5DA" w:themeColor="accent6"/>
          <w:left w:val="single" w:sz="4" w:space="0" w:color="EBE5DA" w:themeColor="accent6"/>
          <w:bottom w:val="single" w:sz="4" w:space="0" w:color="EBE5DA" w:themeColor="accent6"/>
          <w:right w:val="single" w:sz="4" w:space="0" w:color="EBE5DA" w:themeColor="accent6"/>
          <w:insideH w:val="nil"/>
          <w:insideV w:val="nil"/>
        </w:tcBorders>
        <w:shd w:val="clear" w:color="auto" w:fill="EBE5DA" w:themeFill="accent6"/>
      </w:tcPr>
    </w:tblStylePr>
    <w:tblStylePr w:type="lastRow">
      <w:rPr>
        <w:b/>
        <w:bCs/>
      </w:rPr>
      <w:tblPr/>
      <w:tcPr>
        <w:tcBorders>
          <w:top w:val="double" w:sz="4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F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7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7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7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73F" w:themeFill="accent1"/>
      </w:tcPr>
    </w:tblStylePr>
    <w:tblStylePr w:type="band1Vert">
      <w:tblPr/>
      <w:tcPr>
        <w:shd w:val="clear" w:color="auto" w:fill="55FFCF" w:themeFill="accent1" w:themeFillTint="66"/>
      </w:tcPr>
    </w:tblStylePr>
    <w:tblStylePr w:type="band1Horz">
      <w:tblPr/>
      <w:tcPr>
        <w:shd w:val="clear" w:color="auto" w:fill="55FFC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4C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4C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4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4C2" w:themeFill="accent2"/>
      </w:tcPr>
    </w:tblStylePr>
    <w:tblStylePr w:type="band1Vert">
      <w:tblPr/>
      <w:tcPr>
        <w:shd w:val="clear" w:color="auto" w:fill="F1EDE6" w:themeFill="accent2" w:themeFillTint="66"/>
      </w:tcPr>
    </w:tblStylePr>
    <w:tblStylePr w:type="band1Horz">
      <w:tblPr/>
      <w:tcPr>
        <w:shd w:val="clear" w:color="auto" w:fill="F1EDE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A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A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9A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9A8C" w:themeFill="accent5"/>
      </w:tcPr>
    </w:tblStylePr>
    <w:tblStylePr w:type="band1Vert">
      <w:tblPr/>
      <w:tcPr>
        <w:shd w:val="clear" w:color="auto" w:fill="C1D6D0" w:themeFill="accent5" w:themeFillTint="66"/>
      </w:tcPr>
    </w:tblStylePr>
    <w:tblStylePr w:type="band1Horz">
      <w:tblPr/>
      <w:tcPr>
        <w:shd w:val="clear" w:color="auto" w:fill="C1D6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5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5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E5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E5DA" w:themeFill="accent6"/>
      </w:tcPr>
    </w:tblStylePr>
    <w:tblStylePr w:type="band1Vert">
      <w:tblPr/>
      <w:tcPr>
        <w:shd w:val="clear" w:color="auto" w:fill="F7F4F0" w:themeFill="accent6" w:themeFillTint="66"/>
      </w:tcPr>
    </w:tblStylePr>
    <w:tblStylePr w:type="band1Horz">
      <w:tblPr/>
      <w:tcPr>
        <w:shd w:val="clear" w:color="auto" w:fill="F7F4F0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1F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E5D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2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  <w:tblStylePr w:type="neCell">
      <w:tblPr/>
      <w:tcPr>
        <w:tcBorders>
          <w:bottom w:val="single" w:sz="4" w:space="0" w:color="01FFB8" w:themeColor="accent1" w:themeTint="99"/>
        </w:tcBorders>
      </w:tcPr>
    </w:tblStylePr>
    <w:tblStylePr w:type="nwCell">
      <w:tblPr/>
      <w:tcPr>
        <w:tcBorders>
          <w:bottom w:val="single" w:sz="4" w:space="0" w:color="01FFB8" w:themeColor="accent1" w:themeTint="99"/>
        </w:tcBorders>
      </w:tcPr>
    </w:tblStylePr>
    <w:tblStylePr w:type="seCell">
      <w:tblPr/>
      <w:tcPr>
        <w:tcBorders>
          <w:top w:val="single" w:sz="4" w:space="0" w:color="01FFB8" w:themeColor="accent1" w:themeTint="99"/>
        </w:tcBorders>
      </w:tcPr>
    </w:tblStylePr>
    <w:tblStylePr w:type="swCell">
      <w:tblPr/>
      <w:tcPr>
        <w:tcBorders>
          <w:top w:val="single" w:sz="4" w:space="0" w:color="01FFB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  <w:tblStylePr w:type="neCell">
      <w:tblPr/>
      <w:tcPr>
        <w:tcBorders>
          <w:bottom w:val="single" w:sz="4" w:space="0" w:color="EAE5DA" w:themeColor="accent2" w:themeTint="99"/>
        </w:tcBorders>
      </w:tcPr>
    </w:tblStylePr>
    <w:tblStylePr w:type="nwCell">
      <w:tblPr/>
      <w:tcPr>
        <w:tcBorders>
          <w:bottom w:val="single" w:sz="4" w:space="0" w:color="EAE5DA" w:themeColor="accent2" w:themeTint="99"/>
        </w:tcBorders>
      </w:tcPr>
    </w:tblStylePr>
    <w:tblStylePr w:type="seCell">
      <w:tblPr/>
      <w:tcPr>
        <w:tcBorders>
          <w:top w:val="single" w:sz="4" w:space="0" w:color="EAE5DA" w:themeColor="accent2" w:themeTint="99"/>
        </w:tcBorders>
      </w:tcPr>
    </w:tblStylePr>
    <w:tblStylePr w:type="swCell">
      <w:tblPr/>
      <w:tcPr>
        <w:tcBorders>
          <w:top w:val="single" w:sz="4" w:space="0" w:color="EAE5D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  <w:tblStylePr w:type="neCell">
      <w:tblPr/>
      <w:tcPr>
        <w:tcBorders>
          <w:bottom w:val="single" w:sz="4" w:space="0" w:color="A3C2B9" w:themeColor="accent5" w:themeTint="99"/>
        </w:tcBorders>
      </w:tcPr>
    </w:tblStylePr>
    <w:tblStylePr w:type="nwCell">
      <w:tblPr/>
      <w:tcPr>
        <w:tcBorders>
          <w:bottom w:val="single" w:sz="4" w:space="0" w:color="A3C2B9" w:themeColor="accent5" w:themeTint="99"/>
        </w:tcBorders>
      </w:tcPr>
    </w:tblStylePr>
    <w:tblStylePr w:type="seCell">
      <w:tblPr/>
      <w:tcPr>
        <w:tcBorders>
          <w:top w:val="single" w:sz="4" w:space="0" w:color="A3C2B9" w:themeColor="accent5" w:themeTint="99"/>
        </w:tcBorders>
      </w:tcPr>
    </w:tblStylePr>
    <w:tblStylePr w:type="swCell">
      <w:tblPr/>
      <w:tcPr>
        <w:tcBorders>
          <w:top w:val="single" w:sz="4" w:space="0" w:color="A3C2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  <w:tblStylePr w:type="neCell">
      <w:tblPr/>
      <w:tcPr>
        <w:tcBorders>
          <w:bottom w:val="single" w:sz="4" w:space="0" w:color="F3EFE8" w:themeColor="accent6" w:themeTint="99"/>
        </w:tcBorders>
      </w:tcPr>
    </w:tblStylePr>
    <w:tblStylePr w:type="nwCell">
      <w:tblPr/>
      <w:tcPr>
        <w:tcBorders>
          <w:bottom w:val="single" w:sz="4" w:space="0" w:color="F3EFE8" w:themeColor="accent6" w:themeTint="99"/>
        </w:tcBorders>
      </w:tcPr>
    </w:tblStylePr>
    <w:tblStylePr w:type="seCell">
      <w:tblPr/>
      <w:tcPr>
        <w:tcBorders>
          <w:top w:val="single" w:sz="4" w:space="0" w:color="F3EFE8" w:themeColor="accent6" w:themeTint="99"/>
        </w:tcBorders>
      </w:tcPr>
    </w:tblStylePr>
    <w:tblStylePr w:type="swCell">
      <w:tblPr/>
      <w:tcPr>
        <w:tcBorders>
          <w:top w:val="single" w:sz="4" w:space="0" w:color="F3EFE8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  <w:insideH w:val="single" w:sz="8" w:space="0" w:color="00573F" w:themeColor="accent1"/>
        <w:insideV w:val="single" w:sz="8" w:space="0" w:color="0057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18" w:space="0" w:color="00573F" w:themeColor="accent1"/>
          <w:right w:val="single" w:sz="8" w:space="0" w:color="00573F" w:themeColor="accent1"/>
          <w:insideH w:val="nil"/>
          <w:insideV w:val="single" w:sz="8" w:space="0" w:color="0057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  <w:insideH w:val="nil"/>
          <w:insideV w:val="single" w:sz="8" w:space="0" w:color="0057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band1Vert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  <w:shd w:val="clear" w:color="auto" w:fill="96FFE1" w:themeFill="accent1" w:themeFillTint="3F"/>
      </w:tcPr>
    </w:tblStylePr>
    <w:tblStylePr w:type="band1Horz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  <w:insideV w:val="single" w:sz="8" w:space="0" w:color="00573F" w:themeColor="accent1"/>
        </w:tcBorders>
        <w:shd w:val="clear" w:color="auto" w:fill="96FFE1" w:themeFill="accent1" w:themeFillTint="3F"/>
      </w:tcPr>
    </w:tblStylePr>
    <w:tblStylePr w:type="band2Horz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  <w:insideV w:val="single" w:sz="8" w:space="0" w:color="0057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  <w:insideH w:val="single" w:sz="8" w:space="0" w:color="DDD4C2" w:themeColor="accent2"/>
        <w:insideV w:val="single" w:sz="8" w:space="0" w:color="DDD4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18" w:space="0" w:color="DDD4C2" w:themeColor="accent2"/>
          <w:right w:val="single" w:sz="8" w:space="0" w:color="DDD4C2" w:themeColor="accent2"/>
          <w:insideH w:val="nil"/>
          <w:insideV w:val="single" w:sz="8" w:space="0" w:color="DDD4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  <w:insideH w:val="nil"/>
          <w:insideV w:val="single" w:sz="8" w:space="0" w:color="DDD4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  <w:tblStylePr w:type="band1Vert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  <w:shd w:val="clear" w:color="auto" w:fill="F6F4EF" w:themeFill="accent2" w:themeFillTint="3F"/>
      </w:tcPr>
    </w:tblStylePr>
    <w:tblStylePr w:type="band1Horz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  <w:insideV w:val="single" w:sz="8" w:space="0" w:color="DDD4C2" w:themeColor="accent2"/>
        </w:tcBorders>
        <w:shd w:val="clear" w:color="auto" w:fill="F6F4EF" w:themeFill="accent2" w:themeFillTint="3F"/>
      </w:tcPr>
    </w:tblStylePr>
    <w:tblStylePr w:type="band2Horz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  <w:insideV w:val="single" w:sz="8" w:space="0" w:color="DDD4C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  <w:insideH w:val="single" w:sz="8" w:space="0" w:color="669A8C" w:themeColor="accent5"/>
        <w:insideV w:val="single" w:sz="8" w:space="0" w:color="669A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18" w:space="0" w:color="669A8C" w:themeColor="accent5"/>
          <w:right w:val="single" w:sz="8" w:space="0" w:color="669A8C" w:themeColor="accent5"/>
          <w:insideH w:val="nil"/>
          <w:insideV w:val="single" w:sz="8" w:space="0" w:color="669A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  <w:insideH w:val="nil"/>
          <w:insideV w:val="single" w:sz="8" w:space="0" w:color="669A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  <w:tblStylePr w:type="band1Vert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  <w:shd w:val="clear" w:color="auto" w:fill="D9E6E2" w:themeFill="accent5" w:themeFillTint="3F"/>
      </w:tcPr>
    </w:tblStylePr>
    <w:tblStylePr w:type="band1Horz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  <w:insideV w:val="single" w:sz="8" w:space="0" w:color="669A8C" w:themeColor="accent5"/>
        </w:tcBorders>
        <w:shd w:val="clear" w:color="auto" w:fill="D9E6E2" w:themeFill="accent5" w:themeFillTint="3F"/>
      </w:tcPr>
    </w:tblStylePr>
    <w:tblStylePr w:type="band2Horz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  <w:insideV w:val="single" w:sz="8" w:space="0" w:color="669A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  <w:insideH w:val="single" w:sz="8" w:space="0" w:color="EBE5DA" w:themeColor="accent6"/>
        <w:insideV w:val="single" w:sz="8" w:space="0" w:color="EBE5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18" w:space="0" w:color="EBE5DA" w:themeColor="accent6"/>
          <w:right w:val="single" w:sz="8" w:space="0" w:color="EBE5DA" w:themeColor="accent6"/>
          <w:insideH w:val="nil"/>
          <w:insideV w:val="single" w:sz="8" w:space="0" w:color="EBE5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  <w:insideH w:val="nil"/>
          <w:insideV w:val="single" w:sz="8" w:space="0" w:color="EBE5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  <w:tblStylePr w:type="band1Vert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  <w:shd w:val="clear" w:color="auto" w:fill="FAF8F5" w:themeFill="accent6" w:themeFillTint="3F"/>
      </w:tcPr>
    </w:tblStylePr>
    <w:tblStylePr w:type="band1Horz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  <w:insideV w:val="single" w:sz="8" w:space="0" w:color="EBE5DA" w:themeColor="accent6"/>
        </w:tcBorders>
        <w:shd w:val="clear" w:color="auto" w:fill="FAF8F5" w:themeFill="accent6" w:themeFillTint="3F"/>
      </w:tcPr>
    </w:tblStylePr>
    <w:tblStylePr w:type="band2Horz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  <w:insideV w:val="single" w:sz="8" w:space="0" w:color="EBE5DA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band1Horz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4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  <w:tblStylePr w:type="band1Horz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A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  <w:tblStylePr w:type="band1Horz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E5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  <w:tblStylePr w:type="band1Horz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8" w:space="0" w:color="00573F" w:themeColor="accent1"/>
        <w:bottom w:val="single" w:sz="8" w:space="0" w:color="0057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3F" w:themeColor="accent1"/>
          <w:left w:val="nil"/>
          <w:bottom w:val="single" w:sz="8" w:space="0" w:color="0057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3F" w:themeColor="accent1"/>
          <w:left w:val="nil"/>
          <w:bottom w:val="single" w:sz="8" w:space="0" w:color="0057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8" w:space="0" w:color="DDD4C2" w:themeColor="accent2"/>
        <w:bottom w:val="single" w:sz="8" w:space="0" w:color="DDD4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4C2" w:themeColor="accent2"/>
          <w:left w:val="nil"/>
          <w:bottom w:val="single" w:sz="8" w:space="0" w:color="DDD4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4C2" w:themeColor="accent2"/>
          <w:left w:val="nil"/>
          <w:bottom w:val="single" w:sz="8" w:space="0" w:color="DDD4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8" w:space="0" w:color="669A8C" w:themeColor="accent5"/>
        <w:bottom w:val="single" w:sz="8" w:space="0" w:color="669A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A8C" w:themeColor="accent5"/>
          <w:left w:val="nil"/>
          <w:bottom w:val="single" w:sz="8" w:space="0" w:color="669A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A8C" w:themeColor="accent5"/>
          <w:left w:val="nil"/>
          <w:bottom w:val="single" w:sz="8" w:space="0" w:color="669A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8" w:space="0" w:color="EBE5DA" w:themeColor="accent6"/>
        <w:bottom w:val="single" w:sz="8" w:space="0" w:color="EBE5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5DA" w:themeColor="accent6"/>
          <w:left w:val="nil"/>
          <w:bottom w:val="single" w:sz="8" w:space="0" w:color="EBE5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5DA" w:themeColor="accent6"/>
          <w:left w:val="nil"/>
          <w:bottom w:val="single" w:sz="8" w:space="0" w:color="EBE5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1F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5D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2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bottom w:val="single" w:sz="4" w:space="0" w:color="01FFB8" w:themeColor="accent1" w:themeTint="99"/>
        <w:insideH w:val="single" w:sz="4" w:space="0" w:color="01FFB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bottom w:val="single" w:sz="4" w:space="0" w:color="EAE5DA" w:themeColor="accent2" w:themeTint="99"/>
        <w:insideH w:val="single" w:sz="4" w:space="0" w:color="EAE5D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bottom w:val="single" w:sz="4" w:space="0" w:color="A3C2B9" w:themeColor="accent5" w:themeTint="99"/>
        <w:insideH w:val="single" w:sz="4" w:space="0" w:color="A3C2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bottom w:val="single" w:sz="4" w:space="0" w:color="F3EFE8" w:themeColor="accent6" w:themeTint="99"/>
        <w:insideH w:val="single" w:sz="4" w:space="0" w:color="F3EF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573F" w:themeColor="accent1"/>
        <w:left w:val="single" w:sz="4" w:space="0" w:color="00573F" w:themeColor="accent1"/>
        <w:bottom w:val="single" w:sz="4" w:space="0" w:color="00573F" w:themeColor="accent1"/>
        <w:right w:val="single" w:sz="4" w:space="0" w:color="0057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73F" w:themeFill="accent1"/>
      </w:tcPr>
    </w:tblStylePr>
    <w:tblStylePr w:type="lastRow">
      <w:rPr>
        <w:b/>
        <w:bCs/>
      </w:rPr>
      <w:tblPr/>
      <w:tcPr>
        <w:tcBorders>
          <w:top w:val="double" w:sz="4" w:space="0" w:color="0057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73F" w:themeColor="accent1"/>
          <w:right w:val="single" w:sz="4" w:space="0" w:color="00573F" w:themeColor="accent1"/>
        </w:tcBorders>
      </w:tcPr>
    </w:tblStylePr>
    <w:tblStylePr w:type="band1Horz">
      <w:tblPr/>
      <w:tcPr>
        <w:tcBorders>
          <w:top w:val="single" w:sz="4" w:space="0" w:color="00573F" w:themeColor="accent1"/>
          <w:bottom w:val="single" w:sz="4" w:space="0" w:color="0057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73F" w:themeColor="accent1"/>
          <w:left w:val="nil"/>
        </w:tcBorders>
      </w:tcPr>
    </w:tblStylePr>
    <w:tblStylePr w:type="swCell">
      <w:tblPr/>
      <w:tcPr>
        <w:tcBorders>
          <w:top w:val="double" w:sz="4" w:space="0" w:color="0057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DDD4C2" w:themeColor="accent2"/>
        <w:left w:val="single" w:sz="4" w:space="0" w:color="DDD4C2" w:themeColor="accent2"/>
        <w:bottom w:val="single" w:sz="4" w:space="0" w:color="DDD4C2" w:themeColor="accent2"/>
        <w:right w:val="single" w:sz="4" w:space="0" w:color="DDD4C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4C2" w:themeFill="accent2"/>
      </w:tcPr>
    </w:tblStylePr>
    <w:tblStylePr w:type="lastRow">
      <w:rPr>
        <w:b/>
        <w:bCs/>
      </w:rPr>
      <w:tblPr/>
      <w:tcPr>
        <w:tcBorders>
          <w:top w:val="double" w:sz="4" w:space="0" w:color="DDD4C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4C2" w:themeColor="accent2"/>
          <w:right w:val="single" w:sz="4" w:space="0" w:color="DDD4C2" w:themeColor="accent2"/>
        </w:tcBorders>
      </w:tcPr>
    </w:tblStylePr>
    <w:tblStylePr w:type="band1Horz">
      <w:tblPr/>
      <w:tcPr>
        <w:tcBorders>
          <w:top w:val="single" w:sz="4" w:space="0" w:color="DDD4C2" w:themeColor="accent2"/>
          <w:bottom w:val="single" w:sz="4" w:space="0" w:color="DDD4C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4C2" w:themeColor="accent2"/>
          <w:left w:val="nil"/>
        </w:tcBorders>
      </w:tcPr>
    </w:tblStylePr>
    <w:tblStylePr w:type="swCell">
      <w:tblPr/>
      <w:tcPr>
        <w:tcBorders>
          <w:top w:val="double" w:sz="4" w:space="0" w:color="DDD4C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9A8C" w:themeColor="accent5"/>
        <w:left w:val="single" w:sz="4" w:space="0" w:color="669A8C" w:themeColor="accent5"/>
        <w:bottom w:val="single" w:sz="4" w:space="0" w:color="669A8C" w:themeColor="accent5"/>
        <w:right w:val="single" w:sz="4" w:space="0" w:color="669A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A8C" w:themeFill="accent5"/>
      </w:tcPr>
    </w:tblStylePr>
    <w:tblStylePr w:type="lastRow">
      <w:rPr>
        <w:b/>
        <w:bCs/>
      </w:rPr>
      <w:tblPr/>
      <w:tcPr>
        <w:tcBorders>
          <w:top w:val="double" w:sz="4" w:space="0" w:color="669A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9A8C" w:themeColor="accent5"/>
          <w:right w:val="single" w:sz="4" w:space="0" w:color="669A8C" w:themeColor="accent5"/>
        </w:tcBorders>
      </w:tcPr>
    </w:tblStylePr>
    <w:tblStylePr w:type="band1Horz">
      <w:tblPr/>
      <w:tcPr>
        <w:tcBorders>
          <w:top w:val="single" w:sz="4" w:space="0" w:color="669A8C" w:themeColor="accent5"/>
          <w:bottom w:val="single" w:sz="4" w:space="0" w:color="669A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9A8C" w:themeColor="accent5"/>
          <w:left w:val="nil"/>
        </w:tcBorders>
      </w:tcPr>
    </w:tblStylePr>
    <w:tblStylePr w:type="swCell">
      <w:tblPr/>
      <w:tcPr>
        <w:tcBorders>
          <w:top w:val="double" w:sz="4" w:space="0" w:color="669A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BE5DA" w:themeColor="accent6"/>
        <w:left w:val="single" w:sz="4" w:space="0" w:color="EBE5DA" w:themeColor="accent6"/>
        <w:bottom w:val="single" w:sz="4" w:space="0" w:color="EBE5DA" w:themeColor="accent6"/>
        <w:right w:val="single" w:sz="4" w:space="0" w:color="EBE5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E5DA" w:themeFill="accent6"/>
      </w:tcPr>
    </w:tblStylePr>
    <w:tblStylePr w:type="lastRow">
      <w:rPr>
        <w:b/>
        <w:bCs/>
      </w:rPr>
      <w:tblPr/>
      <w:tcPr>
        <w:tcBorders>
          <w:top w:val="double" w:sz="4" w:space="0" w:color="EBE5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E5DA" w:themeColor="accent6"/>
          <w:right w:val="single" w:sz="4" w:space="0" w:color="EBE5DA" w:themeColor="accent6"/>
        </w:tcBorders>
      </w:tcPr>
    </w:tblStylePr>
    <w:tblStylePr w:type="band1Horz">
      <w:tblPr/>
      <w:tcPr>
        <w:tcBorders>
          <w:top w:val="single" w:sz="4" w:space="0" w:color="EBE5DA" w:themeColor="accent6"/>
          <w:bottom w:val="single" w:sz="4" w:space="0" w:color="EBE5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E5DA" w:themeColor="accent6"/>
          <w:left w:val="nil"/>
        </w:tcBorders>
      </w:tcPr>
    </w:tblStylePr>
    <w:tblStylePr w:type="swCell">
      <w:tblPr/>
      <w:tcPr>
        <w:tcBorders>
          <w:top w:val="double" w:sz="4" w:space="0" w:color="EBE5D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3F" w:themeColor="accent1"/>
          <w:left w:val="single" w:sz="4" w:space="0" w:color="00573F" w:themeColor="accent1"/>
          <w:bottom w:val="single" w:sz="4" w:space="0" w:color="00573F" w:themeColor="accent1"/>
          <w:right w:val="single" w:sz="4" w:space="0" w:color="00573F" w:themeColor="accent1"/>
          <w:insideH w:val="nil"/>
        </w:tcBorders>
        <w:shd w:val="clear" w:color="auto" w:fill="00573F" w:themeFill="accent1"/>
      </w:tcPr>
    </w:tblStylePr>
    <w:tblStylePr w:type="lastRow">
      <w:rPr>
        <w:b/>
        <w:bCs/>
      </w:rPr>
      <w:tblPr/>
      <w:tcPr>
        <w:tcBorders>
          <w:top w:val="double" w:sz="4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4C2" w:themeColor="accent2"/>
          <w:left w:val="single" w:sz="4" w:space="0" w:color="DDD4C2" w:themeColor="accent2"/>
          <w:bottom w:val="single" w:sz="4" w:space="0" w:color="DDD4C2" w:themeColor="accent2"/>
          <w:right w:val="single" w:sz="4" w:space="0" w:color="DDD4C2" w:themeColor="accent2"/>
          <w:insideH w:val="nil"/>
        </w:tcBorders>
        <w:shd w:val="clear" w:color="auto" w:fill="DDD4C2" w:themeFill="accent2"/>
      </w:tcPr>
    </w:tblStylePr>
    <w:tblStylePr w:type="lastRow">
      <w:rPr>
        <w:b/>
        <w:bCs/>
      </w:rPr>
      <w:tblPr/>
      <w:tcPr>
        <w:tcBorders>
          <w:top w:val="double" w:sz="4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A8C" w:themeColor="accent5"/>
          <w:left w:val="single" w:sz="4" w:space="0" w:color="669A8C" w:themeColor="accent5"/>
          <w:bottom w:val="single" w:sz="4" w:space="0" w:color="669A8C" w:themeColor="accent5"/>
          <w:right w:val="single" w:sz="4" w:space="0" w:color="669A8C" w:themeColor="accent5"/>
          <w:insideH w:val="nil"/>
        </w:tcBorders>
        <w:shd w:val="clear" w:color="auto" w:fill="669A8C" w:themeFill="accent5"/>
      </w:tcPr>
    </w:tblStylePr>
    <w:tblStylePr w:type="lastRow">
      <w:rPr>
        <w:b/>
        <w:bCs/>
      </w:rPr>
      <w:tblPr/>
      <w:tcPr>
        <w:tcBorders>
          <w:top w:val="double" w:sz="4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5DA" w:themeColor="accent6"/>
          <w:left w:val="single" w:sz="4" w:space="0" w:color="EBE5DA" w:themeColor="accent6"/>
          <w:bottom w:val="single" w:sz="4" w:space="0" w:color="EBE5DA" w:themeColor="accent6"/>
          <w:right w:val="single" w:sz="4" w:space="0" w:color="EBE5DA" w:themeColor="accent6"/>
          <w:insideH w:val="nil"/>
        </w:tcBorders>
        <w:shd w:val="clear" w:color="auto" w:fill="EBE5DA" w:themeFill="accent6"/>
      </w:tcPr>
    </w:tblStylePr>
    <w:tblStylePr w:type="lastRow">
      <w:rPr>
        <w:b/>
        <w:bCs/>
      </w:rPr>
      <w:tblPr/>
      <w:tcPr>
        <w:tcBorders>
          <w:top w:val="doub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573F" w:themeColor="accent1"/>
        <w:left w:val="single" w:sz="24" w:space="0" w:color="00573F" w:themeColor="accent1"/>
        <w:bottom w:val="single" w:sz="24" w:space="0" w:color="00573F" w:themeColor="accent1"/>
        <w:right w:val="single" w:sz="24" w:space="0" w:color="00573F" w:themeColor="accent1"/>
      </w:tblBorders>
    </w:tblPr>
    <w:tcPr>
      <w:shd w:val="clear" w:color="auto" w:fill="0057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DDD4C2" w:themeColor="accent2"/>
        <w:left w:val="single" w:sz="24" w:space="0" w:color="DDD4C2" w:themeColor="accent2"/>
        <w:bottom w:val="single" w:sz="24" w:space="0" w:color="DDD4C2" w:themeColor="accent2"/>
        <w:right w:val="single" w:sz="24" w:space="0" w:color="DDD4C2" w:themeColor="accent2"/>
      </w:tblBorders>
    </w:tblPr>
    <w:tcPr>
      <w:shd w:val="clear" w:color="auto" w:fill="DDD4C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9A8C" w:themeColor="accent5"/>
        <w:left w:val="single" w:sz="24" w:space="0" w:color="669A8C" w:themeColor="accent5"/>
        <w:bottom w:val="single" w:sz="24" w:space="0" w:color="669A8C" w:themeColor="accent5"/>
        <w:right w:val="single" w:sz="24" w:space="0" w:color="669A8C" w:themeColor="accent5"/>
      </w:tblBorders>
    </w:tblPr>
    <w:tcPr>
      <w:shd w:val="clear" w:color="auto" w:fill="669A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BE5DA" w:themeColor="accent6"/>
        <w:left w:val="single" w:sz="24" w:space="0" w:color="EBE5DA" w:themeColor="accent6"/>
        <w:bottom w:val="single" w:sz="24" w:space="0" w:color="EBE5DA" w:themeColor="accent6"/>
        <w:right w:val="single" w:sz="24" w:space="0" w:color="EBE5DA" w:themeColor="accent6"/>
      </w:tblBorders>
    </w:tblPr>
    <w:tcPr>
      <w:shd w:val="clear" w:color="auto" w:fill="EBE5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4" w:space="0" w:color="00573F" w:themeColor="accent1"/>
        <w:bottom w:val="single" w:sz="4" w:space="0" w:color="0057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7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4" w:space="0" w:color="DDD4C2" w:themeColor="accent2"/>
        <w:bottom w:val="single" w:sz="4" w:space="0" w:color="DDD4C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D4C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4" w:space="0" w:color="669A8C" w:themeColor="accent5"/>
        <w:bottom w:val="single" w:sz="4" w:space="0" w:color="669A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9A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4" w:space="0" w:color="EBE5DA" w:themeColor="accent6"/>
        <w:bottom w:val="single" w:sz="4" w:space="0" w:color="EBE5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E5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41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7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7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7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7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B7A4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4C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4C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4C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4C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4C73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9A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9A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9A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9A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C3B19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E5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E5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E5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E5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0C18B" w:themeColor="accent1" w:themeTint="BF"/>
        <w:left w:val="single" w:sz="8" w:space="0" w:color="00C18B" w:themeColor="accent1" w:themeTint="BF"/>
        <w:bottom w:val="single" w:sz="8" w:space="0" w:color="00C18B" w:themeColor="accent1" w:themeTint="BF"/>
        <w:right w:val="single" w:sz="8" w:space="0" w:color="00C18B" w:themeColor="accent1" w:themeTint="BF"/>
        <w:insideH w:val="single" w:sz="8" w:space="0" w:color="00C18B" w:themeColor="accent1" w:themeTint="BF"/>
        <w:insideV w:val="single" w:sz="8" w:space="0" w:color="00C18B" w:themeColor="accent1" w:themeTint="BF"/>
      </w:tblBorders>
    </w:tblPr>
    <w:tcPr>
      <w:shd w:val="clear" w:color="auto" w:fill="96FF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18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CFFC4" w:themeFill="accent1" w:themeFillTint="7F"/>
      </w:tcPr>
    </w:tblStylePr>
    <w:tblStylePr w:type="band1Horz">
      <w:tblPr/>
      <w:tcPr>
        <w:shd w:val="clear" w:color="auto" w:fill="2CFFC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E5DED1" w:themeColor="accent2" w:themeTint="BF"/>
        <w:left w:val="single" w:sz="8" w:space="0" w:color="E5DED1" w:themeColor="accent2" w:themeTint="BF"/>
        <w:bottom w:val="single" w:sz="8" w:space="0" w:color="E5DED1" w:themeColor="accent2" w:themeTint="BF"/>
        <w:right w:val="single" w:sz="8" w:space="0" w:color="E5DED1" w:themeColor="accent2" w:themeTint="BF"/>
        <w:insideH w:val="single" w:sz="8" w:space="0" w:color="E5DED1" w:themeColor="accent2" w:themeTint="BF"/>
        <w:insideV w:val="single" w:sz="8" w:space="0" w:color="E5DED1" w:themeColor="accent2" w:themeTint="BF"/>
      </w:tblBorders>
    </w:tblPr>
    <w:tcPr>
      <w:shd w:val="clear" w:color="auto" w:fill="F6F4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E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9E0" w:themeFill="accent2" w:themeFillTint="7F"/>
      </w:tcPr>
    </w:tblStylePr>
    <w:tblStylePr w:type="band1Horz">
      <w:tblPr/>
      <w:tcPr>
        <w:shd w:val="clear" w:color="auto" w:fill="EEE9E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3A8" w:themeColor="accent5" w:themeTint="BF"/>
        <w:left w:val="single" w:sz="8" w:space="0" w:color="8CB3A8" w:themeColor="accent5" w:themeTint="BF"/>
        <w:bottom w:val="single" w:sz="8" w:space="0" w:color="8CB3A8" w:themeColor="accent5" w:themeTint="BF"/>
        <w:right w:val="single" w:sz="8" w:space="0" w:color="8CB3A8" w:themeColor="accent5" w:themeTint="BF"/>
        <w:insideH w:val="single" w:sz="8" w:space="0" w:color="8CB3A8" w:themeColor="accent5" w:themeTint="BF"/>
        <w:insideV w:val="single" w:sz="8" w:space="0" w:color="8CB3A8" w:themeColor="accent5" w:themeTint="BF"/>
      </w:tblBorders>
    </w:tblPr>
    <w:tcPr>
      <w:shd w:val="clear" w:color="auto" w:fill="D9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3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CC5" w:themeFill="accent5" w:themeFillTint="7F"/>
      </w:tcPr>
    </w:tblStylePr>
    <w:tblStylePr w:type="band1Horz">
      <w:tblPr/>
      <w:tcPr>
        <w:shd w:val="clear" w:color="auto" w:fill="B2CCC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0EBE3" w:themeColor="accent6" w:themeTint="BF"/>
        <w:left w:val="single" w:sz="8" w:space="0" w:color="F0EBE3" w:themeColor="accent6" w:themeTint="BF"/>
        <w:bottom w:val="single" w:sz="8" w:space="0" w:color="F0EBE3" w:themeColor="accent6" w:themeTint="BF"/>
        <w:right w:val="single" w:sz="8" w:space="0" w:color="F0EBE3" w:themeColor="accent6" w:themeTint="BF"/>
        <w:insideH w:val="single" w:sz="8" w:space="0" w:color="F0EBE3" w:themeColor="accent6" w:themeTint="BF"/>
        <w:insideV w:val="single" w:sz="8" w:space="0" w:color="F0EBE3" w:themeColor="accent6" w:themeTint="BF"/>
      </w:tblBorders>
    </w:tblPr>
    <w:tcPr>
      <w:shd w:val="clear" w:color="auto" w:fill="FAF8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EBE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C" w:themeFill="accent6" w:themeFillTint="7F"/>
      </w:tcPr>
    </w:tblStylePr>
    <w:tblStylePr w:type="band1Horz">
      <w:tblPr/>
      <w:tcPr>
        <w:shd w:val="clear" w:color="auto" w:fill="F5F1EC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  <w:insideH w:val="single" w:sz="8" w:space="0" w:color="00573F" w:themeColor="accent1"/>
        <w:insideV w:val="single" w:sz="8" w:space="0" w:color="00573F" w:themeColor="accent1"/>
      </w:tblBorders>
    </w:tblPr>
    <w:tcPr>
      <w:shd w:val="clear" w:color="auto" w:fill="96FFE1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D5FFF3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E7" w:themeFill="accent1" w:themeFillTint="33"/>
      </w:tcPr>
    </w:tblStylePr>
    <w:tblStylePr w:type="band1Vert">
      <w:tblPr/>
      <w:tcPr>
        <w:shd w:val="clear" w:color="auto" w:fill="2CFFC4" w:themeFill="accent1" w:themeFillTint="7F"/>
      </w:tcPr>
    </w:tblStylePr>
    <w:tblStylePr w:type="band1Horz">
      <w:tblPr/>
      <w:tcPr>
        <w:tcBorders>
          <w:insideH w:val="single" w:sz="6" w:space="0" w:color="00573F" w:themeColor="accent1"/>
          <w:insideV w:val="single" w:sz="6" w:space="0" w:color="00573F" w:themeColor="accent1"/>
        </w:tcBorders>
        <w:shd w:val="clear" w:color="auto" w:fill="2CFF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  <w:insideH w:val="single" w:sz="8" w:space="0" w:color="DDD4C2" w:themeColor="accent2"/>
        <w:insideV w:val="single" w:sz="8" w:space="0" w:color="DDD4C2" w:themeColor="accent2"/>
      </w:tblBorders>
    </w:tblPr>
    <w:tcPr>
      <w:shd w:val="clear" w:color="auto" w:fill="F6F4EF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BFAF9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F2" w:themeFill="accent2" w:themeFillTint="33"/>
      </w:tcPr>
    </w:tblStylePr>
    <w:tblStylePr w:type="band1Vert">
      <w:tblPr/>
      <w:tcPr>
        <w:shd w:val="clear" w:color="auto" w:fill="EEE9E0" w:themeFill="accent2" w:themeFillTint="7F"/>
      </w:tcPr>
    </w:tblStylePr>
    <w:tblStylePr w:type="band1Horz">
      <w:tblPr/>
      <w:tcPr>
        <w:tcBorders>
          <w:insideH w:val="single" w:sz="6" w:space="0" w:color="DDD4C2" w:themeColor="accent2"/>
          <w:insideV w:val="single" w:sz="6" w:space="0" w:color="DDD4C2" w:themeColor="accent2"/>
        </w:tcBorders>
        <w:shd w:val="clear" w:color="auto" w:fill="EEE9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  <w:insideH w:val="single" w:sz="8" w:space="0" w:color="669A8C" w:themeColor="accent5"/>
        <w:insideV w:val="single" w:sz="8" w:space="0" w:color="669A8C" w:themeColor="accent5"/>
      </w:tblBorders>
    </w:tblPr>
    <w:tcPr>
      <w:shd w:val="clear" w:color="auto" w:fill="D9E6E2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5F3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7" w:themeFill="accent5" w:themeFillTint="33"/>
      </w:tcPr>
    </w:tblStylePr>
    <w:tblStylePr w:type="band1Vert">
      <w:tblPr/>
      <w:tcPr>
        <w:shd w:val="clear" w:color="auto" w:fill="B2CCC5" w:themeFill="accent5" w:themeFillTint="7F"/>
      </w:tcPr>
    </w:tblStylePr>
    <w:tblStylePr w:type="band1Horz">
      <w:tblPr/>
      <w:tcPr>
        <w:tcBorders>
          <w:insideH w:val="single" w:sz="6" w:space="0" w:color="669A8C" w:themeColor="accent5"/>
          <w:insideV w:val="single" w:sz="6" w:space="0" w:color="669A8C" w:themeColor="accent5"/>
        </w:tcBorders>
        <w:shd w:val="clear" w:color="auto" w:fill="B2CC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  <w:insideH w:val="single" w:sz="8" w:space="0" w:color="EBE5DA" w:themeColor="accent6"/>
        <w:insideV w:val="single" w:sz="8" w:space="0" w:color="EBE5DA" w:themeColor="accent6"/>
      </w:tblBorders>
    </w:tblPr>
    <w:tcPr>
      <w:shd w:val="clear" w:color="auto" w:fill="FAF8F5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CFB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7" w:themeFill="accent6" w:themeFillTint="33"/>
      </w:tcPr>
    </w:tblStylePr>
    <w:tblStylePr w:type="band1Vert">
      <w:tblPr/>
      <w:tcPr>
        <w:shd w:val="clear" w:color="auto" w:fill="F5F1EC" w:themeFill="accent6" w:themeFillTint="7F"/>
      </w:tcPr>
    </w:tblStylePr>
    <w:tblStylePr w:type="band1Horz">
      <w:tblPr/>
      <w:tcPr>
        <w:tcBorders>
          <w:insideH w:val="single" w:sz="6" w:space="0" w:color="EBE5DA" w:themeColor="accent6"/>
          <w:insideV w:val="single" w:sz="6" w:space="0" w:color="EBE5DA" w:themeColor="accent6"/>
        </w:tcBorders>
        <w:shd w:val="clear" w:color="auto" w:fill="F5F1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F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CFF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CFFC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4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4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4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4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9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9E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A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A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9A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9A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C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CC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8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5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5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E5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E5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1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1EC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573F" w:themeColor="accent1"/>
        <w:bottom w:val="single" w:sz="8" w:space="0" w:color="0057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3F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573F" w:themeColor="accent1"/>
          <w:bottom w:val="single" w:sz="8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3F" w:themeColor="accent1"/>
          <w:bottom w:val="single" w:sz="8" w:space="0" w:color="00573F" w:themeColor="accent1"/>
        </w:tcBorders>
      </w:tcPr>
    </w:tblStylePr>
    <w:tblStylePr w:type="band1Vert">
      <w:tblPr/>
      <w:tcPr>
        <w:shd w:val="clear" w:color="auto" w:fill="96FFE1" w:themeFill="accent1" w:themeFillTint="3F"/>
      </w:tcPr>
    </w:tblStylePr>
    <w:tblStylePr w:type="band1Horz">
      <w:tblPr/>
      <w:tcPr>
        <w:shd w:val="clear" w:color="auto" w:fill="96FFE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DDD4C2" w:themeColor="accent2"/>
        <w:bottom w:val="single" w:sz="8" w:space="0" w:color="DDD4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4C2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DDD4C2" w:themeColor="accent2"/>
          <w:bottom w:val="single" w:sz="8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4C2" w:themeColor="accent2"/>
          <w:bottom w:val="single" w:sz="8" w:space="0" w:color="DDD4C2" w:themeColor="accent2"/>
        </w:tcBorders>
      </w:tcPr>
    </w:tblStylePr>
    <w:tblStylePr w:type="band1Vert">
      <w:tblPr/>
      <w:tcPr>
        <w:shd w:val="clear" w:color="auto" w:fill="F6F4EF" w:themeFill="accent2" w:themeFillTint="3F"/>
      </w:tcPr>
    </w:tblStylePr>
    <w:tblStylePr w:type="band1Horz">
      <w:tblPr/>
      <w:tcPr>
        <w:shd w:val="clear" w:color="auto" w:fill="F6F4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9A8C" w:themeColor="accent5"/>
        <w:bottom w:val="single" w:sz="8" w:space="0" w:color="669A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9A8C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9A8C" w:themeColor="accent5"/>
          <w:bottom w:val="single" w:sz="8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9A8C" w:themeColor="accent5"/>
          <w:bottom w:val="single" w:sz="8" w:space="0" w:color="669A8C" w:themeColor="accent5"/>
        </w:tcBorders>
      </w:tcPr>
    </w:tblStylePr>
    <w:tblStylePr w:type="band1Vert">
      <w:tblPr/>
      <w:tcPr>
        <w:shd w:val="clear" w:color="auto" w:fill="D9E6E2" w:themeFill="accent5" w:themeFillTint="3F"/>
      </w:tcPr>
    </w:tblStylePr>
    <w:tblStylePr w:type="band1Horz">
      <w:tblPr/>
      <w:tcPr>
        <w:shd w:val="clear" w:color="auto" w:fill="D9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BE5DA" w:themeColor="accent6"/>
        <w:bottom w:val="single" w:sz="8" w:space="0" w:color="EBE5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E5DA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BE5DA" w:themeColor="accent6"/>
          <w:bottom w:val="single" w:sz="8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5DA" w:themeColor="accent6"/>
          <w:bottom w:val="single" w:sz="8" w:space="0" w:color="EBE5DA" w:themeColor="accent6"/>
        </w:tcBorders>
      </w:tcPr>
    </w:tblStylePr>
    <w:tblStylePr w:type="band1Vert">
      <w:tblPr/>
      <w:tcPr>
        <w:shd w:val="clear" w:color="auto" w:fill="FAF8F5" w:themeFill="accent6" w:themeFillTint="3F"/>
      </w:tcPr>
    </w:tblStylePr>
    <w:tblStylePr w:type="band1Horz">
      <w:tblPr/>
      <w:tcPr>
        <w:shd w:val="clear" w:color="auto" w:fill="FAF8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3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F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4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4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4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9A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9A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9A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9A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E5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E5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E5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E5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8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0C18B" w:themeColor="accent1" w:themeTint="BF"/>
        <w:left w:val="single" w:sz="8" w:space="0" w:color="00C18B" w:themeColor="accent1" w:themeTint="BF"/>
        <w:bottom w:val="single" w:sz="8" w:space="0" w:color="00C18B" w:themeColor="accent1" w:themeTint="BF"/>
        <w:right w:val="single" w:sz="8" w:space="0" w:color="00C18B" w:themeColor="accent1" w:themeTint="BF"/>
        <w:insideH w:val="single" w:sz="8" w:space="0" w:color="00C18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18B" w:themeColor="accent1" w:themeTint="BF"/>
          <w:left w:val="single" w:sz="8" w:space="0" w:color="00C18B" w:themeColor="accent1" w:themeTint="BF"/>
          <w:bottom w:val="single" w:sz="8" w:space="0" w:color="00C18B" w:themeColor="accent1" w:themeTint="BF"/>
          <w:right w:val="single" w:sz="8" w:space="0" w:color="00C18B" w:themeColor="accent1" w:themeTint="BF"/>
          <w:insideH w:val="nil"/>
          <w:insideV w:val="nil"/>
        </w:tcBorders>
        <w:shd w:val="clear" w:color="auto" w:fill="0057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18B" w:themeColor="accent1" w:themeTint="BF"/>
          <w:left w:val="single" w:sz="8" w:space="0" w:color="00C18B" w:themeColor="accent1" w:themeTint="BF"/>
          <w:bottom w:val="single" w:sz="8" w:space="0" w:color="00C18B" w:themeColor="accent1" w:themeTint="BF"/>
          <w:right w:val="single" w:sz="8" w:space="0" w:color="00C18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F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F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E5DED1" w:themeColor="accent2" w:themeTint="BF"/>
        <w:left w:val="single" w:sz="8" w:space="0" w:color="E5DED1" w:themeColor="accent2" w:themeTint="BF"/>
        <w:bottom w:val="single" w:sz="8" w:space="0" w:color="E5DED1" w:themeColor="accent2" w:themeTint="BF"/>
        <w:right w:val="single" w:sz="8" w:space="0" w:color="E5DED1" w:themeColor="accent2" w:themeTint="BF"/>
        <w:insideH w:val="single" w:sz="8" w:space="0" w:color="E5DE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ED1" w:themeColor="accent2" w:themeTint="BF"/>
          <w:left w:val="single" w:sz="8" w:space="0" w:color="E5DED1" w:themeColor="accent2" w:themeTint="BF"/>
          <w:bottom w:val="single" w:sz="8" w:space="0" w:color="E5DED1" w:themeColor="accent2" w:themeTint="BF"/>
          <w:right w:val="single" w:sz="8" w:space="0" w:color="E5DED1" w:themeColor="accent2" w:themeTint="BF"/>
          <w:insideH w:val="nil"/>
          <w:insideV w:val="nil"/>
        </w:tcBorders>
        <w:shd w:val="clear" w:color="auto" w:fill="DDD4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ED1" w:themeColor="accent2" w:themeTint="BF"/>
          <w:left w:val="single" w:sz="8" w:space="0" w:color="E5DED1" w:themeColor="accent2" w:themeTint="BF"/>
          <w:bottom w:val="single" w:sz="8" w:space="0" w:color="E5DED1" w:themeColor="accent2" w:themeTint="BF"/>
          <w:right w:val="single" w:sz="8" w:space="0" w:color="E5DE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3A8" w:themeColor="accent5" w:themeTint="BF"/>
        <w:left w:val="single" w:sz="8" w:space="0" w:color="8CB3A8" w:themeColor="accent5" w:themeTint="BF"/>
        <w:bottom w:val="single" w:sz="8" w:space="0" w:color="8CB3A8" w:themeColor="accent5" w:themeTint="BF"/>
        <w:right w:val="single" w:sz="8" w:space="0" w:color="8CB3A8" w:themeColor="accent5" w:themeTint="BF"/>
        <w:insideH w:val="single" w:sz="8" w:space="0" w:color="8CB3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3A8" w:themeColor="accent5" w:themeTint="BF"/>
          <w:left w:val="single" w:sz="8" w:space="0" w:color="8CB3A8" w:themeColor="accent5" w:themeTint="BF"/>
          <w:bottom w:val="single" w:sz="8" w:space="0" w:color="8CB3A8" w:themeColor="accent5" w:themeTint="BF"/>
          <w:right w:val="single" w:sz="8" w:space="0" w:color="8CB3A8" w:themeColor="accent5" w:themeTint="BF"/>
          <w:insideH w:val="nil"/>
          <w:insideV w:val="nil"/>
        </w:tcBorders>
        <w:shd w:val="clear" w:color="auto" w:fill="669A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3A8" w:themeColor="accent5" w:themeTint="BF"/>
          <w:left w:val="single" w:sz="8" w:space="0" w:color="8CB3A8" w:themeColor="accent5" w:themeTint="BF"/>
          <w:bottom w:val="single" w:sz="8" w:space="0" w:color="8CB3A8" w:themeColor="accent5" w:themeTint="BF"/>
          <w:right w:val="single" w:sz="8" w:space="0" w:color="8CB3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0EBE3" w:themeColor="accent6" w:themeTint="BF"/>
        <w:left w:val="single" w:sz="8" w:space="0" w:color="F0EBE3" w:themeColor="accent6" w:themeTint="BF"/>
        <w:bottom w:val="single" w:sz="8" w:space="0" w:color="F0EBE3" w:themeColor="accent6" w:themeTint="BF"/>
        <w:right w:val="single" w:sz="8" w:space="0" w:color="F0EBE3" w:themeColor="accent6" w:themeTint="BF"/>
        <w:insideH w:val="single" w:sz="8" w:space="0" w:color="F0EBE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EBE3" w:themeColor="accent6" w:themeTint="BF"/>
          <w:left w:val="single" w:sz="8" w:space="0" w:color="F0EBE3" w:themeColor="accent6" w:themeTint="BF"/>
          <w:bottom w:val="single" w:sz="8" w:space="0" w:color="F0EBE3" w:themeColor="accent6" w:themeTint="BF"/>
          <w:right w:val="single" w:sz="8" w:space="0" w:color="F0EBE3" w:themeColor="accent6" w:themeTint="BF"/>
          <w:insideH w:val="nil"/>
          <w:insideV w:val="nil"/>
        </w:tcBorders>
        <w:shd w:val="clear" w:color="auto" w:fill="EBE5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BE3" w:themeColor="accent6" w:themeTint="BF"/>
          <w:left w:val="single" w:sz="8" w:space="0" w:color="F0EBE3" w:themeColor="accent6" w:themeTint="BF"/>
          <w:bottom w:val="single" w:sz="8" w:space="0" w:color="F0EBE3" w:themeColor="accent6" w:themeTint="BF"/>
          <w:right w:val="single" w:sz="8" w:space="0" w:color="F0EBE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8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4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4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4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A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A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A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5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5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5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Table No Border"/>
    <w:basedOn w:val="TableNormal"/>
    <w:uiPriority w:val="39"/>
    <w:rsid w:val="00AD3B4D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3F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DDD9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5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8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9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8"/>
      </w:numPr>
    </w:pPr>
  </w:style>
  <w:style w:type="paragraph" w:styleId="Subtitle">
    <w:name w:val="Subtitle"/>
    <w:basedOn w:val="Heading1"/>
    <w:next w:val="Normal"/>
    <w:link w:val="SubtitleChar"/>
    <w:uiPriority w:val="2"/>
    <w:rsid w:val="00A858BB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A858BB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1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0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2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573F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13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732603"/>
    <w:pPr>
      <w:pBdr>
        <w:top w:val="single" w:sz="4" w:space="14" w:color="00573F" w:themeColor="accent1"/>
        <w:left w:val="single" w:sz="4" w:space="12" w:color="00573F" w:themeColor="accent1"/>
        <w:bottom w:val="single" w:sz="4" w:space="14" w:color="00573F" w:themeColor="accent1"/>
        <w:right w:val="single" w:sz="4" w:space="12" w:color="00573F" w:themeColor="accent1"/>
      </w:pBdr>
      <w:shd w:val="clear" w:color="auto" w:fill="00573F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84" w:right="284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14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14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hyperlink" Target="mailto:learning@agriculture.vic.gov.au" TargetMode="External"/><Relationship Id="rId3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20" Type="http://schemas.openxmlformats.org/officeDocument/2006/relationships/footer" Target="foot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37" Type="http://schemas.openxmlformats.org/officeDocument/2006/relationships/customXml" Target="../customXml/item7.xml"/><Relationship Id="rId5" Type="http://schemas.openxmlformats.org/officeDocument/2006/relationships/settings" Target="settings.xml"/><Relationship Id="rId23" Type="http://schemas.openxmlformats.org/officeDocument/2006/relationships/image" Target="media/image5.png"/><Relationship Id="rId28" Type="http://schemas.openxmlformats.org/officeDocument/2006/relationships/footer" Target="footer5.xml"/><Relationship Id="rId36" Type="http://schemas.openxmlformats.org/officeDocument/2006/relationships/customXml" Target="../customXml/item6.xml"/><Relationship Id="rId10" Type="http://schemas.openxmlformats.org/officeDocument/2006/relationships/image" Target="media/image2.svg"/><Relationship Id="rId19" Type="http://schemas.openxmlformats.org/officeDocument/2006/relationships/footer" Target="footer1.xml"/><Relationship Id="rId31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2" Type="http://schemas.openxmlformats.org/officeDocument/2006/relationships/hyperlink" Target="https://learning.agriculture.vic.gov.au" TargetMode="External"/><Relationship Id="rId27" Type="http://schemas.openxmlformats.org/officeDocument/2006/relationships/footer" Target="footer4.xml"/><Relationship Id="rId30" Type="http://schemas.openxmlformats.org/officeDocument/2006/relationships/fontTable" Target="fontTable.xml"/><Relationship Id="rId35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367030910D4D828FA092C8F869A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1365-D5BC-480F-94A7-B3216441511F}"/>
      </w:docPartPr>
      <w:docPartBody>
        <w:p w:rsidR="006F358D" w:rsidRDefault="00166D20">
          <w:pPr>
            <w:pStyle w:val="E0367030910D4D828FA092C8F869A680"/>
          </w:pPr>
          <w:r>
            <w:rPr>
              <w:rStyle w:val="PlaceholderText"/>
            </w:rPr>
            <w:t>D</w:t>
          </w:r>
          <w:r w:rsidRPr="003B68F0">
            <w:rPr>
              <w:rStyle w:val="PlaceholderText"/>
            </w:rPr>
            <w:t xml:space="preserve">o not delete this </w:t>
          </w:r>
          <w:r>
            <w:rPr>
              <w:rStyle w:val="PlaceholderText"/>
            </w:rPr>
            <w:t xml:space="preserve">empty line or section break. </w:t>
          </w:r>
          <w:r w:rsidRPr="003B68F0">
            <w:rPr>
              <w:rStyle w:val="PlaceholderText"/>
            </w:rPr>
            <w:t xml:space="preserve">Click here and press </w:t>
          </w:r>
          <w:r>
            <w:rPr>
              <w:rStyle w:val="PlaceholderText"/>
            </w:rPr>
            <w:t>D</w:t>
          </w:r>
          <w:r w:rsidRPr="003B68F0">
            <w:rPr>
              <w:rStyle w:val="PlaceholderText"/>
            </w:rPr>
            <w:t xml:space="preserve">elete to delete </w:t>
          </w:r>
          <w:r>
            <w:rPr>
              <w:rStyle w:val="PlaceholderText"/>
            </w:rPr>
            <w:t xml:space="preserve">this </w:t>
          </w:r>
          <w:r w:rsidRPr="003B68F0">
            <w:rPr>
              <w:rStyle w:val="PlaceholderText"/>
            </w:rPr>
            <w:t>text.</w:t>
          </w:r>
        </w:p>
      </w:docPartBody>
    </w:docPart>
    <w:docPart>
      <w:docPartPr>
        <w:name w:val="2A72798FEFFE42FEA94F15C43F7F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07D4D-1627-4A92-9564-F8CB34E5EEEC}"/>
      </w:docPartPr>
      <w:docPartBody>
        <w:p w:rsidR="006F358D" w:rsidRDefault="00166D20">
          <w:pPr>
            <w:pStyle w:val="2A72798FEFFE42FEA94F15C43F7F3602"/>
          </w:pPr>
          <w:r w:rsidRPr="0093481A">
            <w:rPr>
              <w:rStyle w:val="PlaceholderText"/>
            </w:rPr>
            <w:t>Insert title here</w:t>
          </w:r>
        </w:p>
      </w:docPartBody>
    </w:docPart>
    <w:docPart>
      <w:docPartPr>
        <w:name w:val="84A6AE60076840BCA9099DD2AFD9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9242-7E5E-4216-91BD-166A4144C071}"/>
      </w:docPartPr>
      <w:docPartBody>
        <w:p w:rsidR="006F358D" w:rsidRDefault="00166D20">
          <w:pPr>
            <w:pStyle w:val="84A6AE60076840BCA9099DD2AFD9AC2B"/>
          </w:pPr>
          <w:r w:rsidRPr="0093481A">
            <w:rPr>
              <w:rStyle w:val="PlaceholderText"/>
            </w:rPr>
            <w:t>Insert title here</w:t>
          </w:r>
        </w:p>
      </w:docPartBody>
    </w:docPart>
    <w:docPart>
      <w:docPartPr>
        <w:name w:val="17A422E9CC47479792245A2484F5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644F8-0D1F-481C-A42F-2695AA9AFDDD}"/>
      </w:docPartPr>
      <w:docPartBody>
        <w:p w:rsidR="006F358D" w:rsidRDefault="00166D20">
          <w:pPr>
            <w:pStyle w:val="17A422E9CC47479792245A2484F51B81"/>
          </w:pPr>
          <w:r w:rsidRPr="0093481A">
            <w:rPr>
              <w:rStyle w:val="PlaceholderText"/>
            </w:rPr>
            <w:t>Insert subtitle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FF"/>
    <w:rsid w:val="00166D20"/>
    <w:rsid w:val="001D02A4"/>
    <w:rsid w:val="00313505"/>
    <w:rsid w:val="006F358D"/>
    <w:rsid w:val="008700FF"/>
    <w:rsid w:val="00896172"/>
    <w:rsid w:val="00B66295"/>
    <w:rsid w:val="00C7030C"/>
    <w:rsid w:val="00E5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700FF"/>
    <w:rPr>
      <w:color w:val="auto"/>
      <w:bdr w:val="none" w:sz="0" w:space="0" w:color="auto"/>
      <w:shd w:val="clear" w:color="auto" w:fill="FFFF00"/>
    </w:rPr>
  </w:style>
  <w:style w:type="paragraph" w:customStyle="1" w:styleId="C0DCC58557E34818B0CB5B8317E6DB82">
    <w:name w:val="C0DCC58557E34818B0CB5B8317E6DB82"/>
  </w:style>
  <w:style w:type="paragraph" w:customStyle="1" w:styleId="E0367030910D4D828FA092C8F869A680">
    <w:name w:val="E0367030910D4D828FA092C8F869A680"/>
  </w:style>
  <w:style w:type="paragraph" w:customStyle="1" w:styleId="2A72798FEFFE42FEA94F15C43F7F3602">
    <w:name w:val="2A72798FEFFE42FEA94F15C43F7F3602"/>
  </w:style>
  <w:style w:type="paragraph" w:customStyle="1" w:styleId="84A6AE60076840BCA9099DD2AFD9AC2B">
    <w:name w:val="84A6AE60076840BCA9099DD2AFD9AC2B"/>
  </w:style>
  <w:style w:type="paragraph" w:customStyle="1" w:styleId="17A422E9CC47479792245A2484F51B81">
    <w:name w:val="17A422E9CC47479792245A2484F51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ECA Agriculture Victoria Theme">
  <a:themeElements>
    <a:clrScheme name="Custom 14">
      <a:dk1>
        <a:srgbClr val="232222"/>
      </a:dk1>
      <a:lt1>
        <a:sysClr val="window" lastClr="FFFFFF"/>
      </a:lt1>
      <a:dk2>
        <a:srgbClr val="201547"/>
      </a:dk2>
      <a:lt2>
        <a:srgbClr val="CCDDD9"/>
      </a:lt2>
      <a:accent1>
        <a:srgbClr val="00573F"/>
      </a:accent1>
      <a:accent2>
        <a:srgbClr val="DDD4C2"/>
      </a:accent2>
      <a:accent3>
        <a:srgbClr val="00B2A9"/>
      </a:accent3>
      <a:accent4>
        <a:srgbClr val="201547"/>
      </a:accent4>
      <a:accent5>
        <a:srgbClr val="669A8C"/>
      </a:accent5>
      <a:accent6>
        <a:srgbClr val="EBE5DA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ECA Agriculture Victoria Theme" id="{CEE48C97-622E-4F34-AEC3-7DD87A2E9CA9}" vid="{14473C80-C19A-4E77-87D8-962B84C92A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A27AECB60E1F5F41BA75CFF84C7096720061A0877B03E93A49B9DED5E703B7CD37" ma:contentTypeVersion="30" ma:contentTypeDescription="DEDJTR Document" ma:contentTypeScope="" ma:versionID="2bdd8e79a3322b562a4b6acbcceaf6ef">
  <xsd:schema xmlns:xsd="http://www.w3.org/2001/XMLSchema" xmlns:xs="http://www.w3.org/2001/XMLSchema" xmlns:p="http://schemas.microsoft.com/office/2006/metadata/properties" xmlns:ns2="c52a9ed5-9c14-4b65-b97c-fd2de7d9e0b2" xmlns:ns3="5f607218-f90b-4b82-a2eb-d44f82d93131" xmlns:ns4="a5f32de4-e402-4188-b034-e71ca7d22e54" targetNamespace="http://schemas.microsoft.com/office/2006/metadata/properties" ma:root="true" ma:fieldsID="74e49d5bcd2fbd969f733a0b19f9f61c" ns2:_="" ns3:_="" ns4:_="">
    <xsd:import namespace="c52a9ed5-9c14-4b65-b97c-fd2de7d9e0b2"/>
    <xsd:import namespace="5f607218-f90b-4b82-a2eb-d44f82d93131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Flow_SignoffStatus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a9ed5-9c14-4b65-b97c-fd2de7d9e0b2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61f4f3ec-4034-48d1-8824-61e5fe1977e9}" ma:internalName="TaxCatchAll" ma:readOnly="false" ma:showField="CatchAllData" ma:web="c52a9ed5-9c14-4b65-b97c-fd2de7d9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61f4f3ec-4034-48d1-8824-61e5fe1977e9}" ma:internalName="TaxCatchAllLabel" ma:readOnly="true" ma:showField="CatchAllDataLabel" ma:web="c52a9ed5-9c14-4b65-b97c-fd2de7d9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7218-f90b-4b82-a2eb-d44f82d931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3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07218-f90b-4b82-a2eb-d44f82d93131">
      <Terms xmlns="http://schemas.microsoft.com/office/infopath/2007/PartnerControls"/>
    </lcf76f155ced4ddcb4097134ff3c332f>
    <lf5681727d5b4cc1a5c417fcf66e2a7b xmlns="c52a9ed5-9c14-4b65-b97c-fd2de7d9e0b2" xsi:nil="true"/>
    <b4605c5f9d584382a57fb8476d85f713 xmlns="c52a9ed5-9c14-4b65-b97c-fd2de7d9e0b2" xsi:nil="true"/>
    <TaxCatchAll xmlns="c52a9ed5-9c14-4b65-b97c-fd2de7d9e0b2" xsi:nil="true"/>
    <_Flow_SignoffStatus xmlns="5f607218-f90b-4b82-a2eb-d44f82d93131" xsi:nil="true"/>
    <hcae176ec3a54dbeadeeec1b38baec58 xmlns="c52a9ed5-9c14-4b65-b97c-fd2de7d9e0b2" xsi:nil="true"/>
    <g46a9f61d38540a784cfecbd3da27bca xmlns="c52a9ed5-9c14-4b65-b97c-fd2de7d9e0b2" xsi:nil="true"/>
    <p31afe295eb448f092f13ab8c2af2c33 xmlns="c52a9ed5-9c14-4b65-b97c-fd2de7d9e0b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18BF5-5541-483D-8685-72FC0FEED723}"/>
</file>

<file path=customXml/itemProps4.xml><?xml version="1.0" encoding="utf-8"?>
<ds:datastoreItem xmlns:ds="http://schemas.openxmlformats.org/officeDocument/2006/customXml" ds:itemID="{86581C7E-6C54-4874-997C-228F5C5DA40E}"/>
</file>

<file path=customXml/itemProps5.xml><?xml version="1.0" encoding="utf-8"?>
<ds:datastoreItem xmlns:ds="http://schemas.openxmlformats.org/officeDocument/2006/customXml" ds:itemID="{3C89096F-B5C2-4B2E-89C6-A1E0025628C5}"/>
</file>

<file path=customXml/itemProps6.xml><?xml version="1.0" encoding="utf-8"?>
<ds:datastoreItem xmlns:ds="http://schemas.openxmlformats.org/officeDocument/2006/customXml" ds:itemID="{03A7A91D-5702-4491-B6C8-E47ACEDECE1A}"/>
</file>

<file path=customXml/itemProps7.xml><?xml version="1.0" encoding="utf-8"?>
<ds:datastoreItem xmlns:ds="http://schemas.openxmlformats.org/officeDocument/2006/customXml" ds:itemID="{4BE00144-8D9C-4F85-A4A2-43984D41B4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Rachel M Cairns (DEECA)</cp:lastModifiedBy>
  <cp:revision>2</cp:revision>
  <dcterms:created xsi:type="dcterms:W3CDTF">2026-06-19T05:08:00Z</dcterms:created>
  <dcterms:modified xsi:type="dcterms:W3CDTF">2026-06-19T05:08:00Z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2880c501,5c2d4e06,26027ce8,559bd90,6e93b8fb,2220a992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2026-06-19T05:08:53Z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fbdd46f6-8694-40e7-be09-159ee7b2cc49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MSIP_Label_4257e2ab-f512-40e2-9c9a-c64247360765_Tag">
    <vt:lpwstr>10, 0, 1, 1</vt:lpwstr>
  </property>
  <property fmtid="{D5CDD505-2E9C-101B-9397-08002B2CF9AE}" pid="13" name="ContentTypeId">
    <vt:lpwstr>0x010100A27AECB60E1F5F41BA75CFF84C7096720061A0877B03E93A49B9DED5E703B7CD37</vt:lpwstr>
  </property>
</Properties>
</file>