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89DED" w14:textId="54C829BB" w:rsidR="00254F12" w:rsidRPr="00536909" w:rsidRDefault="00105513" w:rsidP="003D5CE9">
      <w:pPr>
        <w:pStyle w:val="Heading1"/>
        <w:framePr w:w="7876" w:h="2006" w:hRule="exact" w:wrap="around" w:y="519"/>
        <w:ind w:right="842"/>
        <w:rPr>
          <w:sz w:val="40"/>
          <w:szCs w:val="36"/>
        </w:rPr>
      </w:pPr>
      <w:r>
        <w:rPr>
          <w:sz w:val="40"/>
          <w:szCs w:val="36"/>
        </w:rPr>
        <w:t>Truy cập và hoàn thành khóa học eLearn dành cho Người được Ủy quyền Kiểm tra</w:t>
      </w:r>
    </w:p>
    <w:p w14:paraId="722F65F6" w14:textId="34310CAE" w:rsidR="004C1F02" w:rsidRDefault="00962440" w:rsidP="003D5CE9">
      <w:pPr>
        <w:pStyle w:val="Subtitle"/>
        <w:framePr w:w="7876" w:h="2006" w:hRule="exact" w:wrap="around" w:y="519"/>
      </w:pPr>
      <w:r>
        <w:t>Hệ thống Quản lý Học tập của Agriculture Victoria</w:t>
      </w:r>
    </w:p>
    <w:p w14:paraId="1F67788B" w14:textId="77777777" w:rsidR="00254F12" w:rsidRPr="004C1F02" w:rsidRDefault="00254F12" w:rsidP="004C1F02">
      <w:pPr>
        <w:pStyle w:val="xVicLogo"/>
        <w:framePr w:wrap="around"/>
      </w:pPr>
      <w:r w:rsidRPr="004C1F02">
        <w:rPr>
          <w:noProof/>
        </w:rPr>
        <w:drawing>
          <wp:inline distT="0" distB="0" distL="0" distR="0" wp14:anchorId="7E96EEF1" wp14:editId="7F59A056">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738080" cy="444948"/>
                    </a:xfrm>
                    <a:prstGeom prst="rect">
                      <a:avLst/>
                    </a:prstGeom>
                  </pic:spPr>
                </pic:pic>
              </a:graphicData>
            </a:graphic>
          </wp:inline>
        </w:drawing>
      </w:r>
    </w:p>
    <w:bookmarkStart w:id="0" w:name="_Hlk143247946"/>
    <w:p w14:paraId="5F882ECE" w14:textId="4C3D16F9" w:rsidR="008C06B8" w:rsidRDefault="00A858BB" w:rsidP="00FE7FB1">
      <w:pPr>
        <w:pStyle w:val="BodyText"/>
      </w:pPr>
      <w:r>
        <w:rPr>
          <w:noProof/>
        </w:rPr>
        <mc:AlternateContent>
          <mc:Choice Requires="wpg">
            <w:drawing>
              <wp:anchor distT="0" distB="0" distL="114300" distR="114300" simplePos="0" relativeHeight="251658240" behindDoc="1" locked="0" layoutInCell="1" allowOverlap="1" wp14:anchorId="1880AEA7" wp14:editId="20EC7C71">
                <wp:simplePos x="0" y="0"/>
                <wp:positionH relativeFrom="page">
                  <wp:posOffset>-7315</wp:posOffset>
                </wp:positionH>
                <wp:positionV relativeFrom="paragraph">
                  <wp:posOffset>-2008226</wp:posOffset>
                </wp:positionV>
                <wp:extent cx="7570124" cy="2040941"/>
                <wp:effectExtent l="0" t="0" r="0" b="0"/>
                <wp:wrapNone/>
                <wp:docPr id="15" name="Group 1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570124" cy="2040941"/>
                          <a:chOff x="-602585" y="0"/>
                          <a:chExt cx="8401996" cy="2234065"/>
                        </a:xfrm>
                      </wpg:grpSpPr>
                      <wps:wsp>
                        <wps:cNvPr id="4" name="Navy">
                          <a:extLst>
                            <a:ext uri="{C183D7F6-B498-43B3-948B-1728B52AA6E4}">
                              <adec:decorative xmlns:adec="http://schemas.microsoft.com/office/drawing/2017/decorative" val="1"/>
                            </a:ext>
                          </a:extLst>
                        </wps:cNvPr>
                        <wps:cNvSpPr/>
                        <wps:spPr>
                          <a:xfrm>
                            <a:off x="-602585" y="0"/>
                            <a:ext cx="7913674" cy="2228216"/>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g:grpSp>
                        <wpg:cNvPr id="3" name="Group 3"/>
                        <wpg:cNvGrpSpPr/>
                        <wpg:grpSpPr>
                          <a:xfrm>
                            <a:off x="5067300" y="0"/>
                            <a:ext cx="2732111" cy="2234065"/>
                            <a:chOff x="0" y="0"/>
                            <a:chExt cx="2732111" cy="2234065"/>
                          </a:xfrm>
                        </wpg:grpSpPr>
                        <wps:wsp>
                          <wps:cNvPr id="10" name="RibbonElement1">
                            <a:extLst>
                              <a:ext uri="{C183D7F6-B498-43B3-948B-1728B52AA6E4}">
                                <adec:decorative xmlns:adec="http://schemas.microsoft.com/office/drawing/2017/decorative" val="1"/>
                              </a:ext>
                            </a:extLst>
                          </wps:cNvPr>
                          <wps:cNvSpPr/>
                          <wps:spPr>
                            <a:xfrm>
                              <a:off x="1055076" y="0"/>
                              <a:ext cx="1677035" cy="178181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11" name="RibbonElement2">
                            <a:extLst>
                              <a:ext uri="{C183D7F6-B498-43B3-948B-1728B52AA6E4}">
                                <adec:decorative xmlns:adec="http://schemas.microsoft.com/office/drawing/2017/decorative" val="1"/>
                              </a:ext>
                            </a:extLst>
                          </wps:cNvPr>
                          <wps:cNvSpPr/>
                          <wps:spPr>
                            <a:xfrm>
                              <a:off x="422030" y="1336431"/>
                              <a:ext cx="1256030" cy="892175"/>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12" name="RibbonElement3">
                            <a:extLst>
                              <a:ext uri="{C183D7F6-B498-43B3-948B-1728B52AA6E4}">
                                <adec:decorative xmlns:adec="http://schemas.microsoft.com/office/drawing/2017/decorative" val="1"/>
                              </a:ext>
                            </a:extLst>
                          </wps:cNvPr>
                          <wps:cNvSpPr/>
                          <wps:spPr>
                            <a:xfrm>
                              <a:off x="0" y="1778000"/>
                              <a:ext cx="1047115" cy="45085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13" name="RibbonElement4Grp">
                            <a:extLst>
                              <a:ext uri="{C183D7F6-B498-43B3-948B-1728B52AA6E4}">
                                <adec:decorative xmlns:adec="http://schemas.microsoft.com/office/drawing/2017/decorative" val="1"/>
                              </a:ext>
                            </a:extLst>
                          </wps:cNvPr>
                          <wps:cNvSpPr/>
                          <wps:spPr>
                            <a:xfrm>
                              <a:off x="836246" y="1336431"/>
                              <a:ext cx="1054735" cy="892175"/>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14" name="Cover_Triangle_Corporate">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2102338" y="898878"/>
                              <a:ext cx="629285" cy="1335187"/>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4029C93E" id="Group 15" o:spid="_x0000_s1026" style="position:absolute;margin-left:-.6pt;margin-top:-158.15pt;width:596.05pt;height:160.7pt;z-index:-251658240;mso-position-horizontal-relative:page;mso-width-relative:margin;mso-height-relative:margin" coordorigin="-6025" coordsize="84019,22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">
                <o:lock v:ext="edit" aspectratio="t"/>
                <v:shape id="Navy" o:spid="_x0000_s1027" alt="&quot;&quot;" style="position:absolute;left:-6025;width:79135;height:22282;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group id="Group 3" o:spid="_x0000_s1028" style="position:absolute;left:50673;width:27321;height:22340" coordsize="27321,2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RibbonElement1" o:spid="_x0000_s1029" alt="&quot;&quot;" style="position:absolute;left:10550;width:16771;height:17818;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" path="m1677733,l841171,,,1781251r837107,-242l1677733,xe" fillcolor="#00573f [3204]" stroked="f">
                    <v:path arrowok="t"/>
                  </v:shape>
                  <v:shape id="RibbonElement2" o:spid="_x0000_s1030" alt="&quot;&quot;" style="position:absolute;left:4220;top:13364;width:12560;height:8922;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" path="m1255382,l418833,,,893102r837107,-229l1255382,xe" fillcolor="#00b1a8" stroked="f">
                    <v:path arrowok="t"/>
                  </v:shape>
                  <v:shape id="RibbonElement3" o:spid="_x0000_s1031" alt="&quot;&quot;" style="position:absolute;top:17780;width:10471;height:4508;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" path="m1048296,l211747,,,449198r837120,-241l1048296,xe" fillcolor="#ddd4c2 [3205]" stroked="f">
                    <v:path arrowok="t"/>
                  </v:shape>
                  <v:shape id="RibbonElement4Grp" o:spid="_x0000_s1032" alt="&quot;&quot;" style="position:absolute;left:8362;top:13364;width:10547;height:8922;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3" type="#_x0000_t75" alt="&quot;&quot;" style="position:absolute;left:21023;top:8988;width:6293;height:13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">
                    <v:imagedata r:id="rId17" o:title=""/>
                  </v:shape>
                </v:group>
                <w10:wrap anchorx="page"/>
              </v:group>
            </w:pict>
          </mc:Fallback>
        </mc:AlternateContent>
      </w:r>
      <w:bookmarkEnd w:id="0"/>
    </w:p>
    <w:p w14:paraId="06788B87" w14:textId="77777777" w:rsidR="00665916" w:rsidRDefault="00665916" w:rsidP="00827E1B">
      <w:pPr>
        <w:sectPr w:rsidR="00665916" w:rsidSect="00827E1B">
          <w:headerReference w:type="even" r:id="rId18"/>
          <w:footerReference w:type="even" r:id="rId19"/>
          <w:footerReference w:type="default" r:id="rId20"/>
          <w:footerReference w:type="first" r:id="rId21"/>
          <w:type w:val="continuous"/>
          <w:pgSz w:w="11907" w:h="16839" w:code="9"/>
          <w:pgMar w:top="2552" w:right="851" w:bottom="1701" w:left="851" w:header="284" w:footer="284" w:gutter="0"/>
          <w:cols w:space="454"/>
          <w:noEndnote/>
          <w:titlePg/>
          <w:docGrid w:linePitch="360"/>
        </w:sectPr>
      </w:pPr>
    </w:p>
    <w:p w14:paraId="4DF86A35" w14:textId="77777777" w:rsidR="00322FA9" w:rsidRDefault="00322FA9" w:rsidP="00322FA9">
      <w:pPr>
        <w:pStyle w:val="Heading2"/>
        <w:spacing w:before="0"/>
      </w:pPr>
      <w:r>
        <w:t>Trước khi bắt đầu</w:t>
      </w:r>
    </w:p>
    <w:p w14:paraId="73347EDC" w14:textId="3FF3BC67" w:rsidR="000B4491" w:rsidRDefault="000B4491" w:rsidP="00322FA9">
      <w:r>
        <w:t>Quý vị cần:</w:t>
      </w:r>
    </w:p>
    <w:p w14:paraId="4E0F5350" w14:textId="28019CF3" w:rsidR="00322FA9" w:rsidRDefault="00322FA9" w:rsidP="00CF7070">
      <w:pPr>
        <w:pStyle w:val="ListBullet"/>
      </w:pPr>
      <w:r>
        <w:t>Một địa chỉ email hợp lệ</w:t>
      </w:r>
    </w:p>
    <w:p w14:paraId="3CFBF8A8" w14:textId="24D6522C" w:rsidR="00322FA9" w:rsidRDefault="00322FA9" w:rsidP="00CF7070">
      <w:pPr>
        <w:pStyle w:val="ListBullet"/>
      </w:pPr>
      <w:r>
        <w:t>Có kết nối Internet</w:t>
      </w:r>
    </w:p>
    <w:p w14:paraId="297F21A5" w14:textId="23A5BAF2" w:rsidR="00322FA9" w:rsidRDefault="00322FA9" w:rsidP="00CF7070">
      <w:pPr>
        <w:pStyle w:val="ListBullet"/>
      </w:pPr>
      <w:r>
        <w:t>Khóa đào tạo này mất khoảng 30–60 phút để hoàn thành</w:t>
      </w:r>
    </w:p>
    <w:p w14:paraId="0D3A7DE7" w14:textId="5B728F74" w:rsidR="00322FA9" w:rsidRDefault="00322FA9" w:rsidP="00322FA9">
      <w:pPr>
        <w:pStyle w:val="Heading2"/>
        <w:spacing w:before="0"/>
      </w:pPr>
      <w:r>
        <w:t>Bước 1: Truy cập hệ thống quản lý học tập</w:t>
      </w:r>
    </w:p>
    <w:p w14:paraId="17FCBAEC" w14:textId="76F0815B" w:rsidR="00322FA9" w:rsidRDefault="00322FA9" w:rsidP="008414C6">
      <w:pPr>
        <w:pStyle w:val="ListBullet"/>
      </w:pPr>
      <w:r>
        <w:t xml:space="preserve">Vào trang: </w:t>
      </w:r>
      <w:hyperlink r:id="rId22" w:history="1">
        <w:r>
          <w:rPr>
            <w:rStyle w:val="Hyperlink"/>
          </w:rPr>
          <w:t>https://learning.agriculture.vic.gov.au</w:t>
        </w:r>
      </w:hyperlink>
    </w:p>
    <w:p w14:paraId="559BA575" w14:textId="107D5B79" w:rsidR="00322FA9" w:rsidRDefault="00322FA9" w:rsidP="008414C6">
      <w:pPr>
        <w:pStyle w:val="ListBullet"/>
      </w:pPr>
      <w:r>
        <w:t>Đăng nhập nếu quý vị đã có tài khoản</w:t>
      </w:r>
    </w:p>
    <w:p w14:paraId="4F275C69" w14:textId="4CA21081" w:rsidR="00322FA9" w:rsidRDefault="00322FA9" w:rsidP="008414C6">
      <w:pPr>
        <w:pStyle w:val="ListBullet"/>
      </w:pPr>
      <w:r>
        <w:t>Nếu là người dùng mới, hãy nhấp vào 'Sign Up' để tạo tài khoản</w:t>
      </w:r>
    </w:p>
    <w:p w14:paraId="33B7C736" w14:textId="2C6238B6" w:rsidR="00A61AD2" w:rsidRDefault="00A61AD2" w:rsidP="00A61AD2">
      <w:pPr>
        <w:pStyle w:val="ListBullet"/>
        <w:numPr>
          <w:ilvl w:val="0"/>
          <w:numId w:val="0"/>
        </w:numPr>
        <w:ind w:left="113"/>
      </w:pPr>
      <w:r w:rsidRPr="00F80E4A">
        <w:rPr>
          <w:noProof/>
        </w:rPr>
        <w:drawing>
          <wp:inline distT="0" distB="0" distL="0" distR="0" wp14:anchorId="4F266CA4" wp14:editId="1FADD962">
            <wp:extent cx="2860896" cy="3876675"/>
            <wp:effectExtent l="0" t="0" r="0" b="0"/>
            <wp:docPr id="875475397" name="Picture 1" descr="Screen capture of Agriculture Victoria Learning Management System log in screen with the link to the sign-up option circled in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475397" name="Picture 1" descr="Screen capture of Agriculture Victoria Learning Management System log in screen with the link to the sign-up option circled in red."/>
                    <pic:cNvPicPr/>
                  </pic:nvPicPr>
                  <pic:blipFill>
                    <a:blip r:embed="rId23"/>
                    <a:stretch>
                      <a:fillRect/>
                    </a:stretch>
                  </pic:blipFill>
                  <pic:spPr>
                    <a:xfrm>
                      <a:off x="0" y="0"/>
                      <a:ext cx="2869977" cy="3888980"/>
                    </a:xfrm>
                    <a:prstGeom prst="rect">
                      <a:avLst/>
                    </a:prstGeom>
                  </pic:spPr>
                </pic:pic>
              </a:graphicData>
            </a:graphic>
          </wp:inline>
        </w:drawing>
      </w:r>
    </w:p>
    <w:p w14:paraId="761D82F9" w14:textId="77777777" w:rsidR="00212B63" w:rsidRDefault="00212B63">
      <w:pPr>
        <w:rPr>
          <w:rFonts w:asciiTheme="majorHAnsi" w:eastAsiaTheme="majorEastAsia" w:hAnsiTheme="majorHAnsi" w:cstheme="majorBidi"/>
          <w:b/>
          <w:bCs/>
          <w:color w:val="201547" w:themeColor="text2"/>
          <w:spacing w:val="-2"/>
          <w:sz w:val="32"/>
          <w:szCs w:val="26"/>
        </w:rPr>
      </w:pPr>
      <w:r>
        <w:br w:type="page"/>
      </w:r>
    </w:p>
    <w:p w14:paraId="3410F8FE" w14:textId="234DAE1E" w:rsidR="00322FA9" w:rsidRDefault="00322FA9" w:rsidP="00322FA9">
      <w:pPr>
        <w:pStyle w:val="Heading2"/>
        <w:spacing w:before="0"/>
      </w:pPr>
      <w:r>
        <w:lastRenderedPageBreak/>
        <w:t>Bước 2: Tạo tài khoản của quý vị</w:t>
      </w:r>
    </w:p>
    <w:p w14:paraId="0A2D01BE" w14:textId="1347C2C2" w:rsidR="00322FA9" w:rsidRPr="00AF3984" w:rsidRDefault="00322FA9" w:rsidP="00AF3984">
      <w:pPr>
        <w:pStyle w:val="Heading3"/>
      </w:pPr>
      <w:r>
        <w:t>Chi tiết tài khoản</w:t>
      </w:r>
    </w:p>
    <w:p w14:paraId="600EC89B" w14:textId="6359C215" w:rsidR="003E1A65" w:rsidRDefault="006C6FF0" w:rsidP="008414C6">
      <w:pPr>
        <w:pStyle w:val="ListBullet"/>
      </w:pPr>
      <w:r>
        <w:t xml:space="preserve">Tạo tên người dùng hoặc sử dụng địa chỉ email của quý vị. Hãy ghi lại tên người dùng của quý vị. Quý vị sẽ cần dùng tên người dùng này cho những lần đăng nhập sau. </w:t>
      </w:r>
    </w:p>
    <w:p w14:paraId="0AFD8D32" w14:textId="7904F4DD" w:rsidR="00322FA9" w:rsidRDefault="00322FA9" w:rsidP="008414C6">
      <w:pPr>
        <w:pStyle w:val="ListBullet"/>
      </w:pPr>
      <w:r>
        <w:t xml:space="preserve">Mật khẩu (tối thiểu 13 ký tự, bao gồm chữ hoa, chữ thường và ký tự đặc biệt) </w:t>
      </w:r>
    </w:p>
    <w:p w14:paraId="73E87E87" w14:textId="43073A42" w:rsidR="00322FA9" w:rsidRPr="00AF3984" w:rsidRDefault="00322FA9" w:rsidP="00AF3984">
      <w:pPr>
        <w:pStyle w:val="Heading3"/>
      </w:pPr>
      <w:r>
        <w:t>Thông tin cá nhân</w:t>
      </w:r>
    </w:p>
    <w:p w14:paraId="6C766372" w14:textId="77777777" w:rsidR="00AF3984" w:rsidRDefault="00322FA9" w:rsidP="008414C6">
      <w:pPr>
        <w:pStyle w:val="ListBullet"/>
      </w:pPr>
      <w:r>
        <w:t>Tên và họ (theo đúng cách hiển thị trên chứng chỉ)</w:t>
      </w:r>
    </w:p>
    <w:p w14:paraId="09990C62" w14:textId="377A5E09" w:rsidR="00322FA9" w:rsidRDefault="00322FA9" w:rsidP="008414C6">
      <w:pPr>
        <w:pStyle w:val="ListBullet"/>
      </w:pPr>
      <w:r>
        <w:t>Địa chỉ Email</w:t>
      </w:r>
    </w:p>
    <w:p w14:paraId="7DD69034" w14:textId="66A3B305" w:rsidR="002B5CD8" w:rsidRDefault="002B5CD8">
      <w:pPr>
        <w:pStyle w:val="ListBullet"/>
      </w:pPr>
      <w:r>
        <w:t>Tiểu bang/Vùng lãnh thổ</w:t>
      </w:r>
    </w:p>
    <w:p w14:paraId="6A19A511" w14:textId="059C2823" w:rsidR="002B5CD8" w:rsidRDefault="00954CBE" w:rsidP="00AF3984">
      <w:pPr>
        <w:pStyle w:val="Heading3"/>
      </w:pPr>
      <w:r>
        <w:t>Chi tiết khác</w:t>
      </w:r>
    </w:p>
    <w:p w14:paraId="01AC7D91" w14:textId="1F9D4064" w:rsidR="00322FA9" w:rsidRDefault="00954CBE" w:rsidP="00954CBE">
      <w:pPr>
        <w:pStyle w:val="ListBullet"/>
      </w:pPr>
      <w:r>
        <w:t>Mục đích quý vị tham gia là gì? (chọn 'General Education' (Giáo dục chung)).</w:t>
      </w:r>
    </w:p>
    <w:p w14:paraId="00F2CA13" w14:textId="7396969B" w:rsidR="00322FA9" w:rsidRDefault="00322FA9" w:rsidP="008414C6">
      <w:pPr>
        <w:pStyle w:val="ListBullet"/>
      </w:pPr>
      <w:r>
        <w:t>Nghề nghiệp (thường chọn Horticulture industry worker (Nhân viên/người lao động trong ngành làm vườn) hoặc Other (Khác))</w:t>
      </w:r>
    </w:p>
    <w:p w14:paraId="7D3EFBDD" w14:textId="2C1696FF" w:rsidR="00322FA9" w:rsidRDefault="00322FA9" w:rsidP="008414C6">
      <w:pPr>
        <w:pStyle w:val="ListBullet"/>
      </w:pPr>
      <w:r>
        <w:t>Tổ chức (chọn Other nếu không có trong danh sách)</w:t>
      </w:r>
    </w:p>
    <w:p w14:paraId="745139A1" w14:textId="42F64D7B" w:rsidR="00322FA9" w:rsidRDefault="00322FA9" w:rsidP="008414C6">
      <w:pPr>
        <w:pStyle w:val="ListBullet"/>
      </w:pPr>
      <w:r>
        <w:t xml:space="preserve">Nơi làm việc (không bắt buộc) </w:t>
      </w:r>
    </w:p>
    <w:p w14:paraId="113B89D2" w14:textId="77777777" w:rsidR="001E6F3E" w:rsidRDefault="001E6F3E" w:rsidP="001E6F3E">
      <w:pPr>
        <w:pStyle w:val="Heading3"/>
      </w:pPr>
      <w:r>
        <w:t>Nhấp vào 'Sign Up'</w:t>
      </w:r>
    </w:p>
    <w:p w14:paraId="2742560A" w14:textId="77777777" w:rsidR="001E6F3E" w:rsidRDefault="001E6F3E" w:rsidP="001E6F3E">
      <w:pPr>
        <w:pStyle w:val="ListBullet"/>
        <w:numPr>
          <w:ilvl w:val="0"/>
          <w:numId w:val="0"/>
        </w:numPr>
        <w:ind w:left="340" w:hanging="227"/>
      </w:pPr>
    </w:p>
    <w:p w14:paraId="0C85D331" w14:textId="0503B20E" w:rsidR="00212B63" w:rsidRDefault="00212B63" w:rsidP="00212B63">
      <w:pPr>
        <w:pStyle w:val="ListBullet"/>
        <w:numPr>
          <w:ilvl w:val="0"/>
          <w:numId w:val="0"/>
        </w:numPr>
        <w:ind w:left="113"/>
      </w:pPr>
      <w:r w:rsidRPr="00F232E5">
        <w:rPr>
          <w:noProof/>
        </w:rPr>
        <w:drawing>
          <wp:inline distT="0" distB="0" distL="0" distR="0" wp14:anchorId="79D27FD9" wp14:editId="1101A1F8">
            <wp:extent cx="6124575" cy="3768725"/>
            <wp:effectExtent l="0" t="0" r="9525" b="3175"/>
            <wp:docPr id="1859209038" name="Picture 1" descr="Screen capture of Agriculture Victoria Learning Management System account sign-up scre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09038" name="Picture 1" descr="Screen capture of Agriculture Victoria Learning Management System account sign-up screen. "/>
                    <pic:cNvPicPr/>
                  </pic:nvPicPr>
                  <pic:blipFill rotWithShape="1">
                    <a:blip r:embed="rId24"/>
                    <a:srcRect t="1493" r="3159"/>
                    <a:stretch>
                      <a:fillRect/>
                    </a:stretch>
                  </pic:blipFill>
                  <pic:spPr bwMode="auto">
                    <a:xfrm>
                      <a:off x="0" y="0"/>
                      <a:ext cx="6128795" cy="3771322"/>
                    </a:xfrm>
                    <a:prstGeom prst="rect">
                      <a:avLst/>
                    </a:prstGeom>
                    <a:ln>
                      <a:noFill/>
                    </a:ln>
                    <a:extLst>
                      <a:ext uri="{53640926-AAD7-44D8-BBD7-CCE9431645EC}">
                        <a14:shadowObscured xmlns:a14="http://schemas.microsoft.com/office/drawing/2010/main"/>
                      </a:ext>
                    </a:extLst>
                  </pic:spPr>
                </pic:pic>
              </a:graphicData>
            </a:graphic>
          </wp:inline>
        </w:drawing>
      </w:r>
    </w:p>
    <w:p w14:paraId="6B1CD3E4" w14:textId="77777777" w:rsidR="00322FA9" w:rsidRDefault="00322FA9" w:rsidP="00322FA9"/>
    <w:p w14:paraId="1A627E54" w14:textId="77777777" w:rsidR="001E6F3E" w:rsidRDefault="001E6F3E">
      <w:pPr>
        <w:rPr>
          <w:rFonts w:asciiTheme="majorHAnsi" w:eastAsiaTheme="majorEastAsia" w:hAnsiTheme="majorHAnsi" w:cstheme="majorBidi"/>
          <w:b/>
          <w:bCs/>
          <w:color w:val="201547" w:themeColor="text2"/>
          <w:spacing w:val="-2"/>
          <w:sz w:val="32"/>
          <w:szCs w:val="26"/>
        </w:rPr>
      </w:pPr>
      <w:r>
        <w:br w:type="page"/>
      </w:r>
    </w:p>
    <w:p w14:paraId="46B3F46B" w14:textId="5DF4FB88" w:rsidR="00322FA9" w:rsidRDefault="00322FA9" w:rsidP="00322FA9">
      <w:pPr>
        <w:pStyle w:val="Heading2"/>
        <w:spacing w:before="0"/>
      </w:pPr>
      <w:r>
        <w:lastRenderedPageBreak/>
        <w:t>Bước 3: Xác minh tài khoản của quý vị</w:t>
      </w:r>
    </w:p>
    <w:p w14:paraId="00B474F5" w14:textId="0D59EE95" w:rsidR="00322FA9" w:rsidRPr="008414C6" w:rsidRDefault="00322FA9" w:rsidP="008414C6">
      <w:pPr>
        <w:pStyle w:val="ListBullet"/>
      </w:pPr>
      <w:r>
        <w:t>Kiểm tra email của quý vị (bao gồm cả thư rác)</w:t>
      </w:r>
    </w:p>
    <w:p w14:paraId="25F78471" w14:textId="4B3FC6BD" w:rsidR="00322FA9" w:rsidRPr="008414C6" w:rsidRDefault="00322FA9" w:rsidP="008414C6">
      <w:pPr>
        <w:pStyle w:val="ListBullet"/>
      </w:pPr>
      <w:r>
        <w:t>Mở email xác thực</w:t>
      </w:r>
    </w:p>
    <w:p w14:paraId="23A0A7B0" w14:textId="68F70B1A" w:rsidR="00322FA9" w:rsidRPr="008414C6" w:rsidRDefault="00322FA9" w:rsidP="008414C6">
      <w:pPr>
        <w:pStyle w:val="ListBullet"/>
      </w:pPr>
      <w:r>
        <w:t>Nhấp vào liên kết kích hoạt</w:t>
      </w:r>
    </w:p>
    <w:p w14:paraId="654DD899" w14:textId="5AB53AD5" w:rsidR="00322FA9" w:rsidRPr="008414C6" w:rsidRDefault="00322FA9" w:rsidP="008414C6">
      <w:pPr>
        <w:pStyle w:val="ListBullet"/>
      </w:pPr>
      <w:r>
        <w:t>Đăng nhập bằng thông tin đăng nhập của quý vị</w:t>
      </w:r>
    </w:p>
    <w:p w14:paraId="767B5CFA" w14:textId="77777777" w:rsidR="00322FA9" w:rsidRDefault="00322FA9" w:rsidP="00322FA9">
      <w:pPr>
        <w:pStyle w:val="Heading2"/>
        <w:spacing w:before="0"/>
      </w:pPr>
      <w:r>
        <w:t>Bước 4: Tìm và đăng ký khóa học</w:t>
      </w:r>
    </w:p>
    <w:p w14:paraId="75AAE0D9" w14:textId="285865F3" w:rsidR="00322FA9" w:rsidRDefault="00322FA9" w:rsidP="008414C6">
      <w:pPr>
        <w:pStyle w:val="ListBullet"/>
      </w:pPr>
      <w:r>
        <w:t>Nhấp vào 'Goals Catalogue' (Danh mục Mục tiêu)</w:t>
      </w:r>
    </w:p>
    <w:p w14:paraId="3780D2C1" w14:textId="440E25C3" w:rsidR="00322FA9" w:rsidRDefault="00322FA9" w:rsidP="008414C6">
      <w:pPr>
        <w:pStyle w:val="ListBullet"/>
      </w:pPr>
      <w:r>
        <w:t>Khóa học eLearn dành cho 'Người được Ủy quyền Kiểm tra về Rầy chổng cánh ở Cà chua'</w:t>
      </w:r>
    </w:p>
    <w:p w14:paraId="6421FB92" w14:textId="7DC913EF" w:rsidR="00322FA9" w:rsidRDefault="00322FA9" w:rsidP="008414C6">
      <w:pPr>
        <w:pStyle w:val="ListBullet"/>
      </w:pPr>
      <w:r>
        <w:t>Chọn khóa học</w:t>
      </w:r>
    </w:p>
    <w:p w14:paraId="06BCF87E" w14:textId="3F9A428F" w:rsidR="00322FA9" w:rsidRDefault="00322FA9" w:rsidP="008414C6">
      <w:pPr>
        <w:pStyle w:val="ListBullet"/>
      </w:pPr>
      <w:r>
        <w:t>Nhấp vào 'Register' (Đăng ký)</w:t>
      </w:r>
    </w:p>
    <w:p w14:paraId="1A95B532" w14:textId="77777777" w:rsidR="00322FA9" w:rsidRDefault="00322FA9" w:rsidP="00322FA9">
      <w:pPr>
        <w:pStyle w:val="Heading2"/>
        <w:spacing w:before="0"/>
      </w:pPr>
      <w:r>
        <w:t>Bước 5: Hoàn thành khóa học</w:t>
      </w:r>
    </w:p>
    <w:p w14:paraId="7C54F436" w14:textId="2E55C722" w:rsidR="00322FA9" w:rsidRDefault="00322FA9" w:rsidP="008414C6">
      <w:pPr>
        <w:pStyle w:val="ListBullet"/>
      </w:pPr>
      <w:r>
        <w:t>Nhấp vào 'Launch' (Bắt đầu)</w:t>
      </w:r>
    </w:p>
    <w:p w14:paraId="6229AC88" w14:textId="6CA5FE63" w:rsidR="00322FA9" w:rsidRDefault="00322FA9" w:rsidP="008414C6">
      <w:pPr>
        <w:pStyle w:val="ListBullet"/>
      </w:pPr>
      <w:r>
        <w:t>Chọn ngôn ngữ quý vị muốn sử dụng</w:t>
      </w:r>
    </w:p>
    <w:p w14:paraId="73CCD36A" w14:textId="33DE11B0" w:rsidR="00322FA9" w:rsidRDefault="00322FA9" w:rsidP="008414C6">
      <w:pPr>
        <w:pStyle w:val="ListBullet"/>
      </w:pPr>
      <w:r>
        <w:t>Hoàn thành toàn bộ các mô-đun học tập</w:t>
      </w:r>
    </w:p>
    <w:p w14:paraId="13D78CEF" w14:textId="5C4799CF" w:rsidR="00322FA9" w:rsidRDefault="00322FA9" w:rsidP="008414C6">
      <w:pPr>
        <w:pStyle w:val="ListBullet"/>
      </w:pPr>
      <w:r>
        <w:t>Sau khi hoàn thành khóa học, nhấp vào 'Return to LMS' (Trở về LMS)</w:t>
      </w:r>
    </w:p>
    <w:p w14:paraId="4F467761" w14:textId="77777777" w:rsidR="00322FA9" w:rsidRDefault="00322FA9" w:rsidP="00322FA9">
      <w:pPr>
        <w:pStyle w:val="Heading2"/>
        <w:spacing w:before="0"/>
      </w:pPr>
      <w:r>
        <w:t>Bước 6: Xem lại và xác nhận</w:t>
      </w:r>
    </w:p>
    <w:p w14:paraId="5D5E93D0" w14:textId="2752D17E" w:rsidR="00322FA9" w:rsidRDefault="00322FA9" w:rsidP="008414C6">
      <w:pPr>
        <w:pStyle w:val="ListBullet"/>
      </w:pPr>
      <w:r>
        <w:t>Xem lại tài liệu tham khảo</w:t>
      </w:r>
    </w:p>
    <w:p w14:paraId="105968A9" w14:textId="3BB77891" w:rsidR="00322FA9" w:rsidRDefault="00322FA9" w:rsidP="008414C6">
      <w:pPr>
        <w:pStyle w:val="ListBullet"/>
      </w:pPr>
      <w:r>
        <w:t>Nhấp vào 'Confirm Viewed' (Xác nhận Đã xem) để xác nhận đã hoàn thành.</w:t>
      </w:r>
    </w:p>
    <w:p w14:paraId="5110C38E" w14:textId="77777777" w:rsidR="00322FA9" w:rsidRDefault="00322FA9" w:rsidP="00322FA9">
      <w:pPr>
        <w:pStyle w:val="Heading2"/>
        <w:spacing w:before="0"/>
      </w:pPr>
      <w:r>
        <w:t>Bước 7: Tải chứng nhận hoàn thành khóa học xuống</w:t>
      </w:r>
    </w:p>
    <w:p w14:paraId="0B2B0637" w14:textId="36F5F853" w:rsidR="00322FA9" w:rsidRDefault="00322FA9" w:rsidP="008414C6">
      <w:pPr>
        <w:pStyle w:val="ListBullet"/>
      </w:pPr>
      <w:r>
        <w:t>Truy cập 'Goals Centre' (Trung tâm Mục tiêu)</w:t>
      </w:r>
    </w:p>
    <w:p w14:paraId="0C9A277A" w14:textId="7817F688" w:rsidR="00322FA9" w:rsidRDefault="00322FA9" w:rsidP="008414C6">
      <w:pPr>
        <w:pStyle w:val="ListBullet"/>
      </w:pPr>
      <w:r>
        <w:t>Chọn 'Completed' (Đã hoàn thành)</w:t>
      </w:r>
    </w:p>
    <w:p w14:paraId="10E92F57" w14:textId="25F27559" w:rsidR="00322FA9" w:rsidRDefault="00322FA9" w:rsidP="008414C6">
      <w:pPr>
        <w:pStyle w:val="ListBullet"/>
      </w:pPr>
      <w:r>
        <w:t>Nhấp vào 'Certificate' (Chứng chỉ) để tải xuống</w:t>
      </w:r>
    </w:p>
    <w:p w14:paraId="5CC9E309" w14:textId="77777777" w:rsidR="00322FA9" w:rsidRDefault="00322FA9" w:rsidP="00322FA9">
      <w:pPr>
        <w:pStyle w:val="Heading2"/>
        <w:spacing w:before="0"/>
      </w:pPr>
      <w:r>
        <w:t>Quý vị được xem là đã hoàn thành khi:</w:t>
      </w:r>
    </w:p>
    <w:p w14:paraId="4817C695" w14:textId="2C814981" w:rsidR="00322FA9" w:rsidRDefault="00322FA9" w:rsidP="008414C6">
      <w:pPr>
        <w:pStyle w:val="ListBullet"/>
      </w:pPr>
      <w:r>
        <w:t xml:space="preserve">Khóa </w:t>
      </w:r>
      <w:r w:rsidR="003D5CE9">
        <w:rPr>
          <w:lang w:val="en-AU"/>
        </w:rPr>
        <w:t>học</w:t>
      </w:r>
      <w:r>
        <w:t xml:space="preserve"> đã được hoàn thành. </w:t>
      </w:r>
    </w:p>
    <w:p w14:paraId="532A14B3" w14:textId="15002480" w:rsidR="00322FA9" w:rsidRDefault="00322FA9" w:rsidP="008414C6">
      <w:pPr>
        <w:pStyle w:val="ListBullet"/>
      </w:pPr>
      <w:r>
        <w:t>Đã xác nhận quy trình</w:t>
      </w:r>
    </w:p>
    <w:p w14:paraId="1068F750" w14:textId="241F9208" w:rsidR="00322FA9" w:rsidRDefault="00322FA9" w:rsidP="008414C6">
      <w:pPr>
        <w:pStyle w:val="ListBullet"/>
      </w:pPr>
      <w:r>
        <w:t>Đã tải chứng chỉ xuống</w:t>
      </w:r>
    </w:p>
    <w:p w14:paraId="25E47B33" w14:textId="77777777" w:rsidR="00322FA9" w:rsidRDefault="00322FA9" w:rsidP="00322FA9">
      <w:pPr>
        <w:pStyle w:val="Heading2"/>
        <w:spacing w:before="0"/>
      </w:pPr>
      <w:r>
        <w:t>Quý vị cần giúp đỡ?</w:t>
      </w:r>
    </w:p>
    <w:p w14:paraId="495723C6" w14:textId="64C9CE88" w:rsidR="00322FA9" w:rsidRDefault="00322FA9" w:rsidP="008414C6">
      <w:pPr>
        <w:pStyle w:val="ListBullet"/>
      </w:pPr>
      <w:r>
        <w:t>Nếu không nhận được email, hãy kiểm tra thư mục thư rác</w:t>
      </w:r>
    </w:p>
    <w:p w14:paraId="2F045160" w14:textId="36792F4D" w:rsidR="00322FA9" w:rsidRDefault="00322FA9" w:rsidP="008414C6">
      <w:pPr>
        <w:pStyle w:val="ListBullet"/>
      </w:pPr>
      <w:r>
        <w:t>Hãy chọn 'Forgot password' (Quên mật khẩu) nếu cần</w:t>
      </w:r>
    </w:p>
    <w:p w14:paraId="1952AC1A" w14:textId="5E456A3C" w:rsidR="008414C6" w:rsidRDefault="00322FA9" w:rsidP="008414C6">
      <w:pPr>
        <w:pStyle w:val="ListBullet"/>
      </w:pPr>
      <w:r>
        <w:t>Kiểm tra 'Goals Catalogue' (Danh mục Mục tiêu) nếu không thấy khóa học.</w:t>
      </w:r>
    </w:p>
    <w:p w14:paraId="0C55B625" w14:textId="40D88B05" w:rsidR="008414C6" w:rsidRDefault="008414C6" w:rsidP="008414C6">
      <w:pPr>
        <w:pStyle w:val="ListBullet"/>
      </w:pPr>
      <w:r>
        <w:t xml:space="preserve">Liên hệ </w:t>
      </w:r>
      <w:hyperlink r:id="rId25" w:history="1">
        <w:r>
          <w:rPr>
            <w:rStyle w:val="Hyperlink"/>
          </w:rPr>
          <w:t>learning@agriculture.vic.gov.au</w:t>
        </w:r>
      </w:hyperlink>
      <w:r>
        <w:t xml:space="preserve"> để được trợ giúp.</w:t>
      </w:r>
    </w:p>
    <w:sectPr w:rsidR="008414C6" w:rsidSect="005A30DC">
      <w:headerReference w:type="default" r:id="rId26"/>
      <w:footerReference w:type="even" r:id="rId27"/>
      <w:footerReference w:type="default" r:id="rId28"/>
      <w:footerReference w:type="first" r:id="rId2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C8139" w14:textId="77777777" w:rsidR="001F5BA9" w:rsidRDefault="001F5BA9" w:rsidP="00CD157B">
      <w:pPr>
        <w:pStyle w:val="NoSpacing"/>
      </w:pPr>
    </w:p>
    <w:p w14:paraId="7AE6448A" w14:textId="77777777" w:rsidR="001F5BA9" w:rsidRDefault="001F5BA9"/>
  </w:endnote>
  <w:endnote w:type="continuationSeparator" w:id="0">
    <w:p w14:paraId="3176EB93" w14:textId="77777777" w:rsidR="001F5BA9" w:rsidRDefault="001F5BA9" w:rsidP="00CD157B">
      <w:pPr>
        <w:pStyle w:val="NoSpacing"/>
      </w:pPr>
    </w:p>
    <w:p w14:paraId="3A382B43" w14:textId="77777777" w:rsidR="001F5BA9" w:rsidRDefault="001F5BA9"/>
  </w:endnote>
  <w:endnote w:type="continuationNotice" w:id="1">
    <w:p w14:paraId="1AAAF22C" w14:textId="77777777" w:rsidR="001F5BA9" w:rsidRDefault="001F5BA9" w:rsidP="00CD157B">
      <w:pPr>
        <w:pStyle w:val="NoSpacing"/>
      </w:pPr>
    </w:p>
    <w:p w14:paraId="2B19340A" w14:textId="77777777" w:rsidR="001F5BA9" w:rsidRDefault="001F5B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5814B896" w14:textId="77777777" w:rsidTr="00505430">
      <w:trPr>
        <w:trHeight w:val="397"/>
      </w:trPr>
      <w:tc>
        <w:tcPr>
          <w:tcW w:w="340" w:type="dxa"/>
        </w:tcPr>
        <w:p w14:paraId="61ECA607" w14:textId="39B172A0" w:rsidR="00A60698" w:rsidRPr="00D55628" w:rsidRDefault="00C54EF6" w:rsidP="00A60698">
          <w:pPr>
            <w:pStyle w:val="FooterEvenPageNumber"/>
            <w:framePr w:wrap="auto" w:vAnchor="margin" w:hAnchor="text" w:yAlign="inline"/>
          </w:pPr>
          <w:r>
            <w:rPr>
              <w:noProof/>
            </w:rPr>
            <mc:AlternateContent>
              <mc:Choice Requires="wps">
                <w:drawing>
                  <wp:anchor distT="0" distB="0" distL="0" distR="0" simplePos="0" relativeHeight="251660299" behindDoc="0" locked="0" layoutInCell="1" allowOverlap="1" wp14:anchorId="67873D96" wp14:editId="76843FE7">
                    <wp:simplePos x="635" y="635"/>
                    <wp:positionH relativeFrom="page">
                      <wp:align>center</wp:align>
                    </wp:positionH>
                    <wp:positionV relativeFrom="page">
                      <wp:align>bottom</wp:align>
                    </wp:positionV>
                    <wp:extent cx="215900" cy="1010920"/>
                    <wp:effectExtent l="0" t="0" r="12700" b="0"/>
                    <wp:wrapNone/>
                    <wp:docPr id="1425177617"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900" cy="1010920"/>
                            </a:xfrm>
                            <a:prstGeom prst="rect">
                              <a:avLst/>
                            </a:prstGeom>
                            <a:noFill/>
                            <a:ln>
                              <a:noFill/>
                            </a:ln>
                          </wps:spPr>
                          <wps:txbx>
                            <w:txbxContent>
                              <w:p w14:paraId="5EAC7D5A" w14:textId="1A51D86A" w:rsidR="00C54EF6" w:rsidRPr="00C54EF6" w:rsidRDefault="00C54EF6" w:rsidP="00C54EF6">
                                <w:pPr>
                                  <w:spacing w:after="0"/>
                                  <w:rPr>
                                    <w:rFonts w:ascii="Aptos" w:eastAsia="Aptos" w:hAnsi="Aptos" w:cs="Aptos"/>
                                    <w:noProof/>
                                    <w:color w:val="000000"/>
                                    <w:sz w:val="24"/>
                                    <w:szCs w:val="24"/>
                                  </w:rPr>
                                </w:pPr>
                                <w:r w:rsidRPr="00C54EF6">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873D96" id="_x0000_t202" coordsize="21600,21600" o:spt="202" path="m,l,21600r21600,l21600,xe">
                    <v:stroke joinstyle="miter"/>
                    <v:path gradientshapeok="t" o:connecttype="rect"/>
                  </v:shapetype>
                  <v:shape id="Text Box 25" o:spid="_x0000_s1026" type="#_x0000_t202" alt="OFFICIAL" style="position:absolute;margin-left:0;margin-top:0;width:17pt;height:79.6pt;z-index:25166029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" filled="f" stroked="f">
                    <v:fill o:detectmouseclick="t"/>
                    <v:textbox style="mso-fit-shape-to-text:t" inset="0,0,0,15pt">
                      <w:txbxContent>
                        <w:p w14:paraId="5EAC7D5A" w14:textId="1A51D86A" w:rsidR="00C54EF6" w:rsidRPr="00C54EF6" w:rsidRDefault="00C54EF6" w:rsidP="00C54EF6">
                          <w:pPr>
                            <w:spacing w:after="0"/>
                            <w:rPr>
                              <w:rFonts w:ascii="Aptos" w:eastAsia="Aptos" w:hAnsi="Aptos" w:cs="Aptos"/>
                              <w:noProof/>
                              <w:color w:val="000000"/>
                              <w:sz w:val="24"/>
                              <w:szCs w:val="24"/>
                            </w:rPr>
                          </w:pPr>
                          <w:r w:rsidRPr="00C54EF6">
                            <w:rPr>
                              <w:rFonts w:ascii="Aptos" w:eastAsia="Aptos" w:hAnsi="Aptos" w:cs="Aptos"/>
                              <w:noProof/>
                              <w:color w:val="000000"/>
                              <w:sz w:val="24"/>
                              <w:szCs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2B4871">
            <w:t>4</w:t>
          </w:r>
          <w:r w:rsidR="00A60698" w:rsidRPr="00D55628">
            <w:fldChar w:fldCharType="end"/>
          </w:r>
        </w:p>
      </w:tc>
      <w:tc>
        <w:tcPr>
          <w:tcW w:w="9071" w:type="dxa"/>
        </w:tcPr>
        <w:sdt>
          <w:sdtPr>
            <w:alias w:val="Nhập tiêu đề tại đây"/>
            <w:tag w:val="Insert title here"/>
            <w:id w:val="708614476"/>
            <w:placeholder>
              <w:docPart w:val="E0367030910D4D828FA092C8F869A680"/>
            </w:placeholder>
            <w:temporary/>
            <w:showingPlcHdr/>
          </w:sdtPr>
          <w:sdtEndPr/>
          <w:sdtContent>
            <w:p w14:paraId="4EAA54C0" w14:textId="77777777" w:rsidR="00A60698" w:rsidRDefault="00AD3B4D" w:rsidP="00A60698">
              <w:pPr>
                <w:pStyle w:val="FooterEven"/>
              </w:pPr>
              <w:r>
                <w:rPr>
                  <w:rStyle w:val="PlaceholderText"/>
                </w:rPr>
                <w:t>Không được xóa dòng trống hoặc dấu ngắt phần này. Nhấp vào đây rồi nhấn phím Delete để xóa đoạn văn bản này.</w:t>
              </w:r>
            </w:p>
          </w:sdtContent>
        </w:sdt>
        <w:sdt>
          <w:sdtPr>
            <w:alias w:val="Nhập tiêu đề phụ tại đây"/>
            <w:tag w:val="Insert subtitle here"/>
            <w:id w:val="1569462724"/>
            <w:placeholder>
              <w:docPart w:val="2A72798FEFFE42FEA94F15C43F7F3602"/>
            </w:placeholder>
            <w:temporary/>
            <w:showingPlcHdr/>
          </w:sdtPr>
          <w:sdtEndPr/>
          <w:sdtContent>
            <w:p w14:paraId="77822D67" w14:textId="77777777" w:rsidR="00A60698" w:rsidRPr="00810C40" w:rsidRDefault="00AD3B4D" w:rsidP="00A60698">
              <w:pPr>
                <w:pStyle w:val="FooterEven"/>
              </w:pPr>
              <w:r>
                <w:rPr>
                  <w:rStyle w:val="PlaceholderText"/>
                </w:rPr>
                <w:t>Nhập tiêu đề tại đây</w:t>
              </w:r>
            </w:p>
          </w:sdtContent>
        </w:sdt>
      </w:tc>
    </w:tr>
  </w:tbl>
  <w:p w14:paraId="2DFA2930"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03543644" w14:textId="77777777" w:rsidTr="0040758A">
      <w:trPr>
        <w:trHeight w:val="397"/>
      </w:trPr>
      <w:tc>
        <w:tcPr>
          <w:tcW w:w="9071" w:type="dxa"/>
        </w:tcPr>
        <w:p w14:paraId="46D9BD34" w14:textId="3B2AD677" w:rsidR="000A7E36" w:rsidRDefault="00C54EF6" w:rsidP="000A7E36">
          <w:pPr>
            <w:pStyle w:val="FooterOdd"/>
          </w:pPr>
          <w:r>
            <w:rPr>
              <w:noProof/>
            </w:rPr>
            <mc:AlternateContent>
              <mc:Choice Requires="wps">
                <w:drawing>
                  <wp:anchor distT="0" distB="0" distL="0" distR="0" simplePos="0" relativeHeight="251661323" behindDoc="0" locked="0" layoutInCell="1" allowOverlap="1" wp14:anchorId="75726067" wp14:editId="1C949787">
                    <wp:simplePos x="635" y="635"/>
                    <wp:positionH relativeFrom="page">
                      <wp:align>center</wp:align>
                    </wp:positionH>
                    <wp:positionV relativeFrom="page">
                      <wp:align>bottom</wp:align>
                    </wp:positionV>
                    <wp:extent cx="622300" cy="452755"/>
                    <wp:effectExtent l="0" t="0" r="6350" b="0"/>
                    <wp:wrapNone/>
                    <wp:docPr id="500852768"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524928E" w14:textId="17175A8F" w:rsidR="00C54EF6" w:rsidRPr="00C54EF6" w:rsidRDefault="00C54EF6" w:rsidP="00C54EF6">
                                <w:pPr>
                                  <w:spacing w:after="0"/>
                                  <w:rPr>
                                    <w:rFonts w:ascii="Aptos" w:eastAsia="Aptos" w:hAnsi="Aptos" w:cs="Aptos"/>
                                    <w:noProof/>
                                    <w:color w:val="000000"/>
                                    <w:sz w:val="24"/>
                                    <w:szCs w:val="24"/>
                                  </w:rPr>
                                </w:pPr>
                                <w:r w:rsidRPr="00C54EF6">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726067" id="_x0000_t202" coordsize="21600,21600" o:spt="202" path="m,l,21600r21600,l21600,xe">
                    <v:stroke joinstyle="miter"/>
                    <v:path gradientshapeok="t" o:connecttype="rect"/>
                  </v:shapetype>
                  <v:shape id="Text Box 26" o:spid="_x0000_s1027" type="#_x0000_t202" alt="OFFICIAL" style="position:absolute;left:0;text-align:left;margin-left:0;margin-top:0;width:49pt;height:35.65pt;z-index:25166132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75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fPZ5Po8o2eWyQx++KTAsGiVH2koiSxzu&#10;fRhSx5RYy8K6adu0mdb+5iDM6MkuHUYr9NueNdWr7rdQHWkohGHf3sl1Q6XvhQ9PAmnB1C2JNjzS&#10;oVvoSg4ni7Ma8Off/DGfeKcoZx0JpuSWFM1Z+93SPqK2RgNHY5uM6Zd8Humxe3MLJMMpvQgnk0le&#10;DO1oagTzQnJexUIUElZSuZJvR/M2DMql5yDVapWSSEZOhHu7cTJCR7oil8/9i0B3IjzQph5gVJMo&#10;3vA+5Mab3q32gdhPS4nUDkSeGCcJprWenkvU+Ov/lHV51MtfA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ugMe+QwCAAAcBAAA&#10;DgAAAAAAAAAAAAAAAAAuAgAAZHJzL2Uyb0RvYy54bWxQSwECLQAUAAYACAAAACEApl/EdtoAAAAD&#10;AQAADwAAAAAAAAAAAAAAAABmBAAAZHJzL2Rvd25yZXYueG1sUEsFBgAAAAAEAAQA8wAAAG0FAAAA&#10;AA==&#10;" filled="f" stroked="f">
                    <v:fill o:detectmouseclick="t"/>
                    <v:textbox style="mso-fit-shape-to-text:t" inset="0,0,0,15pt">
                      <w:txbxContent>
                        <w:p w14:paraId="7524928E" w14:textId="17175A8F" w:rsidR="00C54EF6" w:rsidRPr="00C54EF6" w:rsidRDefault="00C54EF6" w:rsidP="00C54EF6">
                          <w:pPr>
                            <w:spacing w:after="0"/>
                            <w:rPr>
                              <w:rFonts w:ascii="Aptos" w:eastAsia="Aptos" w:hAnsi="Aptos" w:cs="Aptos"/>
                              <w:noProof/>
                              <w:color w:val="000000"/>
                              <w:sz w:val="24"/>
                              <w:szCs w:val="24"/>
                            </w:rPr>
                          </w:pPr>
                          <w:r w:rsidRPr="00C54EF6">
                            <w:rPr>
                              <w:rFonts w:ascii="Aptos" w:eastAsia="Aptos" w:hAnsi="Aptos" w:cs="Aptos"/>
                              <w:noProof/>
                              <w:color w:val="000000"/>
                              <w:sz w:val="24"/>
                              <w:szCs w:val="24"/>
                            </w:rPr>
                            <w:t>OFFICIAL</w:t>
                          </w:r>
                        </w:p>
                      </w:txbxContent>
                    </v:textbox>
                    <w10:wrap anchorx="page" anchory="page"/>
                  </v:shape>
                </w:pict>
              </mc:Fallback>
            </mc:AlternateContent>
          </w:r>
        </w:p>
        <w:sdt>
          <w:sdtPr>
            <w:alias w:val="Nhập tiêu đề tại đây"/>
            <w:tag w:val="Insert title here"/>
            <w:id w:val="514272070"/>
            <w:placeholder>
              <w:docPart w:val="84A6AE60076840BCA9099DD2AFD9AC2B"/>
            </w:placeholder>
            <w:temporary/>
            <w:showingPlcHdr/>
          </w:sdtPr>
          <w:sdtEndPr/>
          <w:sdtContent>
            <w:p w14:paraId="2A3C58D2" w14:textId="77777777" w:rsidR="000A7E36" w:rsidRDefault="000A7E36" w:rsidP="000A7E36">
              <w:pPr>
                <w:pStyle w:val="FooterOdd"/>
              </w:pPr>
              <w:r>
                <w:rPr>
                  <w:rStyle w:val="PlaceholderText"/>
                </w:rPr>
                <w:t>Nhập tiêu đề tại đây</w:t>
              </w:r>
            </w:p>
          </w:sdtContent>
        </w:sdt>
        <w:sdt>
          <w:sdtPr>
            <w:alias w:val="Nhập tiêu đề phụ tại đây"/>
            <w:tag w:val="Insert subtitle here"/>
            <w:id w:val="1880509232"/>
            <w:placeholder>
              <w:docPart w:val="17A422E9CC47479792245A2484F51B81"/>
            </w:placeholder>
            <w:temporary/>
            <w:showingPlcHdr/>
          </w:sdtPr>
          <w:sdtEndPr/>
          <w:sdtContent>
            <w:p w14:paraId="68283D77" w14:textId="77777777" w:rsidR="00CD157B" w:rsidRPr="00CB1FB7" w:rsidRDefault="000A7E36" w:rsidP="000A7E36">
              <w:pPr>
                <w:pStyle w:val="FooterOdd"/>
                <w:rPr>
                  <w:rStyle w:val="PlaceholderText"/>
                  <w:b/>
                </w:rPr>
              </w:pPr>
              <w:r>
                <w:rPr>
                  <w:rStyle w:val="PlaceholderText"/>
                </w:rPr>
                <w:t>Nhập tiêu đề phụ tại đây</w:t>
              </w:r>
            </w:p>
          </w:sdtContent>
        </w:sdt>
      </w:tc>
      <w:tc>
        <w:tcPr>
          <w:tcW w:w="340" w:type="dxa"/>
        </w:tcPr>
        <w:p w14:paraId="6ACADB84"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50B283FA"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BD5E" w14:textId="7BFFF4C2" w:rsidR="002B4871" w:rsidRDefault="00C54EF6">
    <w:pPr>
      <w:pStyle w:val="Footer"/>
    </w:pPr>
    <w:r>
      <w:rPr>
        <w:noProof/>
      </w:rPr>
      <mc:AlternateContent>
        <mc:Choice Requires="wps">
          <w:drawing>
            <wp:anchor distT="0" distB="0" distL="0" distR="0" simplePos="0" relativeHeight="251659275" behindDoc="0" locked="0" layoutInCell="1" allowOverlap="1" wp14:anchorId="255DAD77" wp14:editId="70B69929">
              <wp:simplePos x="635" y="635"/>
              <wp:positionH relativeFrom="page">
                <wp:align>center</wp:align>
              </wp:positionH>
              <wp:positionV relativeFrom="page">
                <wp:align>bottom</wp:align>
              </wp:positionV>
              <wp:extent cx="622300" cy="452755"/>
              <wp:effectExtent l="0" t="0" r="6350" b="0"/>
              <wp:wrapNone/>
              <wp:docPr id="486317924"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24490F1" w14:textId="6B79340E" w:rsidR="00C54EF6" w:rsidRPr="00C54EF6" w:rsidRDefault="00C54EF6" w:rsidP="00C54EF6">
                          <w:pPr>
                            <w:spacing w:after="0"/>
                            <w:rPr>
                              <w:rFonts w:ascii="Aptos" w:eastAsia="Aptos" w:hAnsi="Aptos" w:cs="Aptos"/>
                              <w:noProof/>
                              <w:color w:val="000000"/>
                              <w:sz w:val="24"/>
                              <w:szCs w:val="24"/>
                            </w:rPr>
                          </w:pPr>
                          <w:r w:rsidRPr="00C54EF6">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5DAD77" id="_x0000_t202" coordsize="21600,21600" o:spt="202" path="m,l,21600r21600,l21600,xe">
              <v:stroke joinstyle="miter"/>
              <v:path gradientshapeok="t" o:connecttype="rect"/>
            </v:shapetype>
            <v:shape id="Text Box 24" o:spid="_x0000_s1028" type="#_x0000_t202" alt="OFFICIAL" style="position:absolute;margin-left:0;margin-top:0;width:49pt;height:35.65pt;z-index:2516592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fill o:detectmouseclick="t"/>
              <v:textbox style="mso-fit-shape-to-text:t" inset="0,0,0,15pt">
                <w:txbxContent>
                  <w:p w14:paraId="124490F1" w14:textId="6B79340E" w:rsidR="00C54EF6" w:rsidRPr="00C54EF6" w:rsidRDefault="00C54EF6" w:rsidP="00C54EF6">
                    <w:pPr>
                      <w:spacing w:after="0"/>
                      <w:rPr>
                        <w:rFonts w:ascii="Aptos" w:eastAsia="Aptos" w:hAnsi="Aptos" w:cs="Aptos"/>
                        <w:noProof/>
                        <w:color w:val="000000"/>
                        <w:sz w:val="24"/>
                        <w:szCs w:val="24"/>
                      </w:rPr>
                    </w:pPr>
                    <w:r w:rsidRPr="00C54EF6">
                      <w:rPr>
                        <w:rFonts w:ascii="Aptos" w:eastAsia="Aptos" w:hAnsi="Aptos" w:cs="Aptos"/>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00050C" w14:paraId="6B74BFF0" w14:textId="77777777" w:rsidTr="00380ABF">
      <w:trPr>
        <w:trHeight w:val="397"/>
      </w:trPr>
      <w:tc>
        <w:tcPr>
          <w:tcW w:w="340" w:type="dxa"/>
        </w:tcPr>
        <w:p w14:paraId="5DC168BA" w14:textId="59FB6270" w:rsidR="0000050C" w:rsidRPr="00D55628" w:rsidRDefault="00C54EF6" w:rsidP="0000050C">
          <w:pPr>
            <w:pStyle w:val="FooterEvenPageNumber"/>
            <w:framePr w:wrap="auto" w:vAnchor="margin" w:hAnchor="text" w:yAlign="inline"/>
          </w:pPr>
          <w:r>
            <w:rPr>
              <w:noProof/>
            </w:rPr>
            <mc:AlternateContent>
              <mc:Choice Requires="wps">
                <w:drawing>
                  <wp:anchor distT="0" distB="0" distL="0" distR="0" simplePos="0" relativeHeight="251663371" behindDoc="0" locked="0" layoutInCell="1" allowOverlap="1" wp14:anchorId="1BFC4658" wp14:editId="03BEACE0">
                    <wp:simplePos x="635" y="635"/>
                    <wp:positionH relativeFrom="page">
                      <wp:align>center</wp:align>
                    </wp:positionH>
                    <wp:positionV relativeFrom="page">
                      <wp:align>bottom</wp:align>
                    </wp:positionV>
                    <wp:extent cx="215900" cy="1010920"/>
                    <wp:effectExtent l="0" t="0" r="12700" b="0"/>
                    <wp:wrapNone/>
                    <wp:docPr id="1227784563"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900" cy="1010920"/>
                            </a:xfrm>
                            <a:prstGeom prst="rect">
                              <a:avLst/>
                            </a:prstGeom>
                            <a:noFill/>
                            <a:ln>
                              <a:noFill/>
                            </a:ln>
                          </wps:spPr>
                          <wps:txbx>
                            <w:txbxContent>
                              <w:p w14:paraId="4150ED8C" w14:textId="58B5ECCC" w:rsidR="00C54EF6" w:rsidRPr="00C54EF6" w:rsidRDefault="00C54EF6" w:rsidP="00C54EF6">
                                <w:pPr>
                                  <w:spacing w:after="0"/>
                                  <w:rPr>
                                    <w:rFonts w:ascii="Aptos" w:eastAsia="Aptos" w:hAnsi="Aptos" w:cs="Aptos"/>
                                    <w:noProof/>
                                    <w:color w:val="000000"/>
                                    <w:sz w:val="24"/>
                                    <w:szCs w:val="24"/>
                                  </w:rPr>
                                </w:pPr>
                                <w:r w:rsidRPr="00C54EF6">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FC4658" id="_x0000_t202" coordsize="21600,21600" o:spt="202" path="m,l,21600r21600,l21600,xe">
                    <v:stroke joinstyle="miter"/>
                    <v:path gradientshapeok="t" o:connecttype="rect"/>
                  </v:shapetype>
                  <v:shape id="Text Box 28" o:spid="_x0000_s1029" type="#_x0000_t202" alt="OFFICIAL" style="position:absolute;margin-left:0;margin-top:0;width:17pt;height:79.6pt;z-index:2516633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" filled="f" stroked="f">
                    <v:fill o:detectmouseclick="t"/>
                    <v:textbox style="mso-fit-shape-to-text:t" inset="0,0,0,15pt">
                      <w:txbxContent>
                        <w:p w14:paraId="4150ED8C" w14:textId="58B5ECCC" w:rsidR="00C54EF6" w:rsidRPr="00C54EF6" w:rsidRDefault="00C54EF6" w:rsidP="00C54EF6">
                          <w:pPr>
                            <w:spacing w:after="0"/>
                            <w:rPr>
                              <w:rFonts w:ascii="Aptos" w:eastAsia="Aptos" w:hAnsi="Aptos" w:cs="Aptos"/>
                              <w:noProof/>
                              <w:color w:val="000000"/>
                              <w:sz w:val="24"/>
                              <w:szCs w:val="24"/>
                            </w:rPr>
                          </w:pPr>
                          <w:r w:rsidRPr="00C54EF6">
                            <w:rPr>
                              <w:rFonts w:ascii="Aptos" w:eastAsia="Aptos" w:hAnsi="Aptos" w:cs="Aptos"/>
                              <w:noProof/>
                              <w:color w:val="000000"/>
                              <w:sz w:val="24"/>
                              <w:szCs w:val="24"/>
                            </w:rPr>
                            <w:t>OFFICIAL</w:t>
                          </w:r>
                        </w:p>
                      </w:txbxContent>
                    </v:textbox>
                    <w10:wrap anchorx="page" anchory="page"/>
                  </v:shape>
                </w:pict>
              </mc:Fallback>
            </mc:AlternateContent>
          </w:r>
          <w:r w:rsidR="0000050C" w:rsidRPr="00D55628">
            <w:fldChar w:fldCharType="begin"/>
          </w:r>
          <w:r w:rsidR="0000050C" w:rsidRPr="00D55628">
            <w:instrText xml:space="preserve"> PAGE   \* MERGEFORMAT </w:instrText>
          </w:r>
          <w:r w:rsidR="0000050C" w:rsidRPr="00D55628">
            <w:fldChar w:fldCharType="separate"/>
          </w:r>
          <w:r w:rsidR="0000050C">
            <w:t>2</w:t>
          </w:r>
          <w:r w:rsidR="0000050C" w:rsidRPr="00D55628">
            <w:fldChar w:fldCharType="end"/>
          </w:r>
        </w:p>
      </w:tc>
      <w:tc>
        <w:tcPr>
          <w:tcW w:w="9071" w:type="dxa"/>
        </w:tcPr>
        <w:p w14:paraId="5FDB7F9C" w14:textId="0A44F132" w:rsidR="0000050C" w:rsidRDefault="008414C6" w:rsidP="0000050C">
          <w:pPr>
            <w:pStyle w:val="FooterEven"/>
          </w:pPr>
          <w:r>
            <w:t xml:space="preserve"> Truy cập và hoàn thành khóa học eLearn dành cho Người được Ủy quyền Kiểm tra </w:t>
          </w:r>
        </w:p>
        <w:p w14:paraId="02BB6DED" w14:textId="61E28233" w:rsidR="0000050C" w:rsidRPr="00810C40" w:rsidRDefault="008414C6" w:rsidP="0000050C">
          <w:pPr>
            <w:pStyle w:val="FooterEven"/>
          </w:pPr>
          <w:r>
            <w:t xml:space="preserve"> Hệ thống Quản lý Học tập của Agriculture Victoria</w:t>
          </w:r>
        </w:p>
      </w:tc>
    </w:tr>
  </w:tbl>
  <w:p w14:paraId="78F445C9" w14:textId="546F8F56" w:rsidR="002B4871" w:rsidRDefault="002B48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00050C" w14:paraId="54E2A23D" w14:textId="77777777" w:rsidTr="00380ABF">
      <w:trPr>
        <w:trHeight w:val="397"/>
      </w:trPr>
      <w:tc>
        <w:tcPr>
          <w:tcW w:w="9071" w:type="dxa"/>
        </w:tcPr>
        <w:p w14:paraId="42E95AC4" w14:textId="64E4846C" w:rsidR="00E3697D" w:rsidRDefault="00C54EF6" w:rsidP="00E3697D">
          <w:pPr>
            <w:pStyle w:val="FooterOdd"/>
          </w:pPr>
          <w:r>
            <w:rPr>
              <w:noProof/>
            </w:rPr>
            <mc:AlternateContent>
              <mc:Choice Requires="wps">
                <w:drawing>
                  <wp:anchor distT="0" distB="0" distL="0" distR="0" simplePos="0" relativeHeight="251664395" behindDoc="0" locked="0" layoutInCell="1" allowOverlap="1" wp14:anchorId="2DB91760" wp14:editId="6E6FDA06">
                    <wp:simplePos x="635" y="635"/>
                    <wp:positionH relativeFrom="page">
                      <wp:align>center</wp:align>
                    </wp:positionH>
                    <wp:positionV relativeFrom="page">
                      <wp:align>bottom</wp:align>
                    </wp:positionV>
                    <wp:extent cx="622300" cy="452755"/>
                    <wp:effectExtent l="0" t="0" r="6350" b="0"/>
                    <wp:wrapNone/>
                    <wp:docPr id="884564032"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1A2776A" w14:textId="40CBFC24" w:rsidR="00C54EF6" w:rsidRPr="00C54EF6" w:rsidRDefault="00C54EF6" w:rsidP="00C54EF6">
                                <w:pPr>
                                  <w:spacing w:after="0"/>
                                  <w:rPr>
                                    <w:rFonts w:ascii="Aptos" w:eastAsia="Aptos" w:hAnsi="Aptos" w:cs="Aptos"/>
                                    <w:noProof/>
                                    <w:color w:val="000000"/>
                                    <w:sz w:val="24"/>
                                    <w:szCs w:val="24"/>
                                  </w:rPr>
                                </w:pPr>
                                <w:r w:rsidRPr="00C54EF6">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B91760" id="_x0000_t202" coordsize="21600,21600" o:spt="202" path="m,l,21600r21600,l21600,xe">
                    <v:stroke joinstyle="miter"/>
                    <v:path gradientshapeok="t" o:connecttype="rect"/>
                  </v:shapetype>
                  <v:shape id="Text Box 29" o:spid="_x0000_s1030" type="#_x0000_t202" alt="OFFICIAL" style="position:absolute;left:0;text-align:left;margin-left:0;margin-top:0;width:49pt;height:35.65pt;z-index:25166439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" filled="f" stroked="f">
                    <v:fill o:detectmouseclick="t"/>
                    <v:textbox style="mso-fit-shape-to-text:t" inset="0,0,0,15pt">
                      <w:txbxContent>
                        <w:p w14:paraId="31A2776A" w14:textId="40CBFC24" w:rsidR="00C54EF6" w:rsidRPr="00C54EF6" w:rsidRDefault="00C54EF6" w:rsidP="00C54EF6">
                          <w:pPr>
                            <w:spacing w:after="0"/>
                            <w:rPr>
                              <w:rFonts w:ascii="Aptos" w:eastAsia="Aptos" w:hAnsi="Aptos" w:cs="Aptos"/>
                              <w:noProof/>
                              <w:color w:val="000000"/>
                              <w:sz w:val="24"/>
                              <w:szCs w:val="24"/>
                            </w:rPr>
                          </w:pPr>
                          <w:r w:rsidRPr="00C54EF6">
                            <w:rPr>
                              <w:rFonts w:ascii="Aptos" w:eastAsia="Aptos" w:hAnsi="Aptos" w:cs="Aptos"/>
                              <w:noProof/>
                              <w:color w:val="000000"/>
                              <w:sz w:val="24"/>
                              <w:szCs w:val="24"/>
                            </w:rPr>
                            <w:t>OFFICIAL</w:t>
                          </w:r>
                        </w:p>
                      </w:txbxContent>
                    </v:textbox>
                    <w10:wrap anchorx="page" anchory="page"/>
                  </v:shape>
                </w:pict>
              </mc:Fallback>
            </mc:AlternateContent>
          </w:r>
          <w:r w:rsidR="0000050C">
            <w:t xml:space="preserve"> Truy cập và hoàn thành khóa học eLearn dành cho Người được Ủy quyền Kiểm tra </w:t>
          </w:r>
        </w:p>
        <w:p w14:paraId="6BBD3DFC" w14:textId="0360E7ED" w:rsidR="0000050C" w:rsidRPr="00CB1FB7" w:rsidRDefault="00E3697D" w:rsidP="00E3697D">
          <w:pPr>
            <w:pStyle w:val="FooterOdd"/>
            <w:rPr>
              <w:b/>
            </w:rPr>
          </w:pPr>
          <w:r>
            <w:t xml:space="preserve"> Hệ thống Quản lý Học tập của Agriculture Victoria </w:t>
          </w:r>
        </w:p>
      </w:tc>
      <w:tc>
        <w:tcPr>
          <w:tcW w:w="340" w:type="dxa"/>
        </w:tcPr>
        <w:p w14:paraId="55FFE435" w14:textId="77777777" w:rsidR="0000050C" w:rsidRPr="00D55628" w:rsidRDefault="0000050C" w:rsidP="0000050C">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1576E7F6" w14:textId="0B0608CF" w:rsidR="002B4871" w:rsidRDefault="002B48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23F96" w14:textId="27799A84" w:rsidR="002B4871" w:rsidRDefault="00C54EF6">
    <w:pPr>
      <w:pStyle w:val="Footer"/>
    </w:pPr>
    <w:r>
      <w:rPr>
        <w:noProof/>
      </w:rPr>
      <mc:AlternateContent>
        <mc:Choice Requires="wps">
          <w:drawing>
            <wp:anchor distT="0" distB="0" distL="0" distR="0" simplePos="0" relativeHeight="251662347" behindDoc="0" locked="0" layoutInCell="1" allowOverlap="1" wp14:anchorId="7F297871" wp14:editId="7FE9CA37">
              <wp:simplePos x="635" y="635"/>
              <wp:positionH relativeFrom="page">
                <wp:align>center</wp:align>
              </wp:positionH>
              <wp:positionV relativeFrom="page">
                <wp:align>bottom</wp:align>
              </wp:positionV>
              <wp:extent cx="622300" cy="452755"/>
              <wp:effectExtent l="0" t="0" r="6350" b="0"/>
              <wp:wrapNone/>
              <wp:docPr id="1913958831"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0A67C3E" w14:textId="6DF93C80" w:rsidR="00C54EF6" w:rsidRPr="00C54EF6" w:rsidRDefault="00C54EF6" w:rsidP="00C54EF6">
                          <w:pPr>
                            <w:spacing w:after="0"/>
                            <w:rPr>
                              <w:rFonts w:ascii="Aptos" w:eastAsia="Aptos" w:hAnsi="Aptos" w:cs="Aptos"/>
                              <w:noProof/>
                              <w:color w:val="000000"/>
                              <w:sz w:val="24"/>
                              <w:szCs w:val="24"/>
                            </w:rPr>
                          </w:pPr>
                          <w:r w:rsidRPr="00C54EF6">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297871" id="_x0000_t202" coordsize="21600,21600" o:spt="202" path="m,l,21600r21600,l21600,xe">
              <v:stroke joinstyle="miter"/>
              <v:path gradientshapeok="t" o:connecttype="rect"/>
            </v:shapetype>
            <v:shape id="Text Box 27" o:spid="_x0000_s1031" type="#_x0000_t202" alt="OFFICIAL" style="position:absolute;margin-left:0;margin-top:0;width:49pt;height:35.65pt;z-index:2516623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PDAIAABw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qSp7rRU0F9pKEQTvv2Tq47Kr0RPjwJpAVTtyTa&#10;8EhHo6EvOZwtzlrAH3/zx3zinaKc9SSYkltSNGf6m6V9RG2NBo5GlYzp53we6bF7cwckwym9CCeT&#10;SV4MejQbBPNCcl7FQhQSVlK5klejeRdOyqXnINVqlZJIRk6Ejd06GaEjXZHL5+FFoDsTHmhTDzCq&#10;SRSveD/lxpverfaB2E9LuRJ5ZpwkmNZ6fi5R47/+p6zro17+B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Dv7UDwwCAAAcBAAA&#10;DgAAAAAAAAAAAAAAAAAuAgAAZHJzL2Uyb0RvYy54bWxQSwECLQAUAAYACAAAACEApl/EdtoAAAAD&#10;AQAADwAAAAAAAAAAAAAAAABmBAAAZHJzL2Rvd25yZXYueG1sUEsFBgAAAAAEAAQA8wAAAG0FAAAA&#10;AA==&#10;" filled="f" stroked="f">
              <v:fill o:detectmouseclick="t"/>
              <v:textbox style="mso-fit-shape-to-text:t" inset="0,0,0,15pt">
                <w:txbxContent>
                  <w:p w14:paraId="60A67C3E" w14:textId="6DF93C80" w:rsidR="00C54EF6" w:rsidRPr="00C54EF6" w:rsidRDefault="00C54EF6" w:rsidP="00C54EF6">
                    <w:pPr>
                      <w:spacing w:after="0"/>
                      <w:rPr>
                        <w:rFonts w:ascii="Aptos" w:eastAsia="Aptos" w:hAnsi="Aptos" w:cs="Aptos"/>
                        <w:noProof/>
                        <w:color w:val="000000"/>
                        <w:sz w:val="24"/>
                        <w:szCs w:val="24"/>
                      </w:rPr>
                    </w:pPr>
                    <w:r w:rsidRPr="00C54EF6">
                      <w:rPr>
                        <w:rFonts w:ascii="Aptos" w:eastAsia="Aptos" w:hAnsi="Aptos" w:cs="Aptos"/>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A106C" w14:textId="77777777" w:rsidR="001F5BA9" w:rsidRPr="0056073C" w:rsidRDefault="001F5BA9" w:rsidP="005D764F">
      <w:pPr>
        <w:pStyle w:val="FootnoteSeparator"/>
      </w:pPr>
    </w:p>
    <w:p w14:paraId="4EF4C990" w14:textId="77777777" w:rsidR="001F5BA9" w:rsidRDefault="001F5BA9"/>
  </w:footnote>
  <w:footnote w:type="continuationSeparator" w:id="0">
    <w:p w14:paraId="4193646D" w14:textId="77777777" w:rsidR="001F5BA9" w:rsidRPr="00CA30B7" w:rsidRDefault="001F5BA9" w:rsidP="006D5A90">
      <w:r w:rsidRPr="00CA30B7">
        <w:t>_______</w:t>
      </w:r>
    </w:p>
    <w:p w14:paraId="4E8076FF" w14:textId="77777777" w:rsidR="001F5BA9" w:rsidRDefault="001F5BA9"/>
  </w:footnote>
  <w:footnote w:type="continuationNotice" w:id="1">
    <w:p w14:paraId="18ACC5F7" w14:textId="77777777" w:rsidR="001F5BA9" w:rsidRDefault="001F5BA9" w:rsidP="006D5A90"/>
    <w:p w14:paraId="37334B21" w14:textId="77777777" w:rsidR="001F5BA9" w:rsidRDefault="001F5B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519A"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77B2510A" wp14:editId="0EDBDFBA">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26173F"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573f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2422960C" wp14:editId="5DE31C08">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750BCBB"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6CB7384B" wp14:editId="4BF789D6">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86B4D78"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26FA27E" wp14:editId="3FB9AE1D">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F21110"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51596F91" wp14:editId="6F19F021">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456B0A1"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ddd4c2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11E15C0" wp14:editId="0A355905">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D03667"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39CF358C"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6458A" w14:textId="77777777" w:rsidR="00CD157B" w:rsidRPr="00CD157B" w:rsidRDefault="002D38FC" w:rsidP="00CD157B">
    <w:pPr>
      <w:pStyle w:val="Header"/>
    </w:pPr>
    <w:r>
      <w:t xml:space="preserve"> </w:t>
    </w:r>
    <w:r w:rsidR="00484CC4" w:rsidRPr="00484CC4">
      <w:rPr>
        <w:noProof/>
      </w:rPr>
      <mc:AlternateContent>
        <mc:Choice Requires="wps">
          <w:drawing>
            <wp:anchor distT="0" distB="0" distL="114300" distR="114300" simplePos="0" relativeHeight="251658241" behindDoc="0" locked="1" layoutInCell="1" allowOverlap="1" wp14:anchorId="2FB347BA" wp14:editId="0BD36D7C">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B975ED"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573f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491BE964" wp14:editId="4ED575C6">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CF69F0D"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6E13FB9A" wp14:editId="0FA83883">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F69E9A"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38CACEA" wp14:editId="06D2771C">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4C38AD3"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53302870" wp14:editId="798C4486">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DD3F87C"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ddd4c2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DC1D7" wp14:editId="17722402">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A6E227"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6"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Phụ lục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8"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9"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9" w15:restartNumberingAfterBreak="0">
    <w:nsid w:val="43014766"/>
    <w:multiLevelType w:val="multilevel"/>
    <w:tmpl w:val="3642D7F2"/>
    <w:styleLink w:val="MyHeadings"/>
    <w:lvl w:ilvl="0">
      <w:start w:val="1"/>
      <w:numFmt w:val="decimal"/>
      <w:suff w:val="space"/>
      <w:lvlText w:val="Lịch trình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0" w15:restartNumberingAfterBreak="0">
    <w:nsid w:val="4A310643"/>
    <w:multiLevelType w:val="multilevel"/>
    <w:tmpl w:val="0E96087C"/>
    <w:lvl w:ilvl="0">
      <w:start w:val="1"/>
      <w:numFmt w:val="none"/>
      <w:pStyle w:val="Source"/>
      <w:lvlText w:val="Nguồn:"/>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2"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3"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4"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5"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6"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7"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8"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0"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1"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2"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3"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4" w15:restartNumberingAfterBreak="0">
    <w:nsid w:val="65570CA3"/>
    <w:multiLevelType w:val="multilevel"/>
    <w:tmpl w:val="12E8C1A0"/>
    <w:name w:val="Headings"/>
    <w:lvl w:ilvl="0">
      <w:start w:val="1"/>
      <w:numFmt w:val="decimal"/>
      <w:lvlText w:val="Lịch trình %1. "/>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5"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6"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7D284207"/>
    <w:multiLevelType w:val="multilevel"/>
    <w:tmpl w:val="655CFFD2"/>
    <w:name w:val="Lst_HighlightBullets"/>
    <w:lvl w:ilvl="0">
      <w:start w:val="1"/>
      <w:numFmt w:val="bullet"/>
      <w:lvlRestart w:val="0"/>
      <w:pStyle w:val="HighlightBoxBullet"/>
      <w:lvlText w:val=""/>
      <w:lvlJc w:val="left"/>
      <w:pPr>
        <w:ind w:left="510" w:hanging="226"/>
      </w:pPr>
      <w:rPr>
        <w:rFonts w:ascii="Wingdings" w:hAnsi="Wingdings"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39"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8"/>
  </w:num>
  <w:num w:numId="2" w16cid:durableId="170411264">
    <w:abstractNumId w:val="31"/>
  </w:num>
  <w:num w:numId="3" w16cid:durableId="985085104">
    <w:abstractNumId w:val="7"/>
  </w:num>
  <w:num w:numId="4" w16cid:durableId="1872112631">
    <w:abstractNumId w:val="9"/>
  </w:num>
  <w:num w:numId="5" w16cid:durableId="336812815">
    <w:abstractNumId w:val="19"/>
  </w:num>
  <w:num w:numId="6" w16cid:durableId="155153463">
    <w:abstractNumId w:val="0"/>
  </w:num>
  <w:num w:numId="7" w16cid:durableId="1428236886">
    <w:abstractNumId w:val="21"/>
  </w:num>
  <w:num w:numId="8" w16cid:durableId="103154041">
    <w:abstractNumId w:val="23"/>
  </w:num>
  <w:num w:numId="9" w16cid:durableId="1308436166">
    <w:abstractNumId w:val="20"/>
  </w:num>
  <w:num w:numId="10" w16cid:durableId="1335643199">
    <w:abstractNumId w:val="29"/>
  </w:num>
  <w:num w:numId="11" w16cid:durableId="1160577431">
    <w:abstractNumId w:val="22"/>
  </w:num>
  <w:num w:numId="12" w16cid:durableId="1673139647">
    <w:abstractNumId w:val="12"/>
  </w:num>
  <w:num w:numId="13" w16cid:durableId="1742215375">
    <w:abstractNumId w:val="38"/>
  </w:num>
  <w:num w:numId="14" w16cid:durableId="664823544">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6F138C"/>
    <w:rsid w:val="00000194"/>
    <w:rsid w:val="0000050C"/>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988"/>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A7E36"/>
    <w:rsid w:val="000B010B"/>
    <w:rsid w:val="000B02C8"/>
    <w:rsid w:val="000B07C0"/>
    <w:rsid w:val="000B1783"/>
    <w:rsid w:val="000B2770"/>
    <w:rsid w:val="000B36D8"/>
    <w:rsid w:val="000B389F"/>
    <w:rsid w:val="000B4491"/>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AE4"/>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513"/>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2ECB"/>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1FEA"/>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CF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6F3E"/>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A9"/>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2E8"/>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B63"/>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643C"/>
    <w:rsid w:val="002A738D"/>
    <w:rsid w:val="002A73A1"/>
    <w:rsid w:val="002A7ACA"/>
    <w:rsid w:val="002A7D81"/>
    <w:rsid w:val="002B0874"/>
    <w:rsid w:val="002B0881"/>
    <w:rsid w:val="002B0D60"/>
    <w:rsid w:val="002B118F"/>
    <w:rsid w:val="002B1D36"/>
    <w:rsid w:val="002B23F8"/>
    <w:rsid w:val="002B270E"/>
    <w:rsid w:val="002B3F94"/>
    <w:rsid w:val="002B4871"/>
    <w:rsid w:val="002B4A7C"/>
    <w:rsid w:val="002B5C9D"/>
    <w:rsid w:val="002B5CD8"/>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6E8"/>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2FA9"/>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6B6"/>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6F31"/>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A10"/>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49A"/>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5CE9"/>
    <w:rsid w:val="003D6672"/>
    <w:rsid w:val="003D66C9"/>
    <w:rsid w:val="003D70B4"/>
    <w:rsid w:val="003D70C8"/>
    <w:rsid w:val="003E00FF"/>
    <w:rsid w:val="003E07D5"/>
    <w:rsid w:val="003E0F81"/>
    <w:rsid w:val="003E11F5"/>
    <w:rsid w:val="003E1457"/>
    <w:rsid w:val="003E1A65"/>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6F9"/>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6909"/>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344A"/>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2F83"/>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0DC"/>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2EF"/>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4F"/>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6FF0"/>
    <w:rsid w:val="006C7559"/>
    <w:rsid w:val="006C778A"/>
    <w:rsid w:val="006C7D04"/>
    <w:rsid w:val="006C7F3C"/>
    <w:rsid w:val="006D08FE"/>
    <w:rsid w:val="006D0C0F"/>
    <w:rsid w:val="006D1319"/>
    <w:rsid w:val="006D147C"/>
    <w:rsid w:val="006D1D76"/>
    <w:rsid w:val="006D1D98"/>
    <w:rsid w:val="006D1FB4"/>
    <w:rsid w:val="006D2896"/>
    <w:rsid w:val="006D2D4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38C"/>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603"/>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16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57B1"/>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47"/>
    <w:rsid w:val="007B6E5F"/>
    <w:rsid w:val="007B71B3"/>
    <w:rsid w:val="007B724E"/>
    <w:rsid w:val="007B727E"/>
    <w:rsid w:val="007B72C0"/>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4900"/>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4BB"/>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27E1B"/>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4C6"/>
    <w:rsid w:val="0084171D"/>
    <w:rsid w:val="00841981"/>
    <w:rsid w:val="00841A46"/>
    <w:rsid w:val="00842222"/>
    <w:rsid w:val="00842607"/>
    <w:rsid w:val="00842E33"/>
    <w:rsid w:val="008436A5"/>
    <w:rsid w:val="008440AA"/>
    <w:rsid w:val="00844805"/>
    <w:rsid w:val="00845943"/>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159"/>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172"/>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383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03D"/>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4CBE"/>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440"/>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0EE2"/>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AD2"/>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8BB"/>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B4D"/>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984"/>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E1E"/>
    <w:rsid w:val="00B620F0"/>
    <w:rsid w:val="00B62287"/>
    <w:rsid w:val="00B62A99"/>
    <w:rsid w:val="00B633EF"/>
    <w:rsid w:val="00B6379A"/>
    <w:rsid w:val="00B63EF2"/>
    <w:rsid w:val="00B64019"/>
    <w:rsid w:val="00B649CC"/>
    <w:rsid w:val="00B64AC2"/>
    <w:rsid w:val="00B64F42"/>
    <w:rsid w:val="00B65AAD"/>
    <w:rsid w:val="00B65B86"/>
    <w:rsid w:val="00B66295"/>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4EF6"/>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22"/>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2FA"/>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21"/>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070"/>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27BB1"/>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1FD4"/>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AF"/>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97D"/>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3DD"/>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B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vi-VN"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A858BB"/>
    <w:pPr>
      <w:keepNext/>
      <w:framePr w:w="7655" w:h="2722" w:hRule="exact" w:hSpace="5670" w:wrap="around" w:vAnchor="page" w:hAnchor="page" w:x="852" w:y="738" w:anchorLock="1"/>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A858BB"/>
    <w:rPr>
      <w:rFonts w:asciiTheme="majorHAnsi" w:eastAsiaTheme="majorEastAsia" w:hAnsiTheme="majorHAnsi" w:cstheme="majorBidi"/>
      <w:b/>
      <w:bCs/>
      <w:color w:val="FFFFFF" w:themeColor="background1"/>
      <w:spacing w:val="-4"/>
      <w:sz w:val="41"/>
      <w:szCs w:val="40"/>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val="vi-VN"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val="vi-VN"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AAFFE7" w:themeFill="accent1" w:themeFillTint="33"/>
    </w:tcPr>
    <w:tblStylePr w:type="firstRow">
      <w:rPr>
        <w:b/>
        <w:bCs/>
      </w:rPr>
      <w:tblPr/>
      <w:tcPr>
        <w:shd w:val="clear" w:color="auto" w:fill="55FFCF" w:themeFill="accent1" w:themeFillTint="66"/>
      </w:tcPr>
    </w:tblStylePr>
    <w:tblStylePr w:type="lastRow">
      <w:rPr>
        <w:b/>
        <w:bCs/>
        <w:color w:val="232222" w:themeColor="text1"/>
      </w:rPr>
      <w:tblPr/>
      <w:tcPr>
        <w:shd w:val="clear" w:color="auto" w:fill="55FFCF" w:themeFill="accent1" w:themeFillTint="66"/>
      </w:tcPr>
    </w:tblStylePr>
    <w:tblStylePr w:type="firstCol">
      <w:rPr>
        <w:color w:val="FFFFFF" w:themeColor="background1"/>
      </w:rPr>
      <w:tblPr/>
      <w:tcPr>
        <w:shd w:val="clear" w:color="auto" w:fill="00412E" w:themeFill="accent1" w:themeFillShade="BF"/>
      </w:tcPr>
    </w:tblStylePr>
    <w:tblStylePr w:type="lastCol">
      <w:rPr>
        <w:color w:val="FFFFFF" w:themeColor="background1"/>
      </w:rPr>
      <w:tblPr/>
      <w:tcPr>
        <w:shd w:val="clear" w:color="auto" w:fill="00412E" w:themeFill="accent1" w:themeFillShade="BF"/>
      </w:tcPr>
    </w:tblStylePr>
    <w:tblStylePr w:type="band1Vert">
      <w:tblPr/>
      <w:tcPr>
        <w:shd w:val="clear" w:color="auto" w:fill="2CFFC4" w:themeFill="accent1" w:themeFillTint="7F"/>
      </w:tcPr>
    </w:tblStylePr>
    <w:tblStylePr w:type="band1Horz">
      <w:tblPr/>
      <w:tcPr>
        <w:shd w:val="clear" w:color="auto" w:fill="2CFFC4"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8F6F2" w:themeFill="accent2" w:themeFillTint="33"/>
    </w:tcPr>
    <w:tblStylePr w:type="firstRow">
      <w:rPr>
        <w:b/>
        <w:bCs/>
      </w:rPr>
      <w:tblPr/>
      <w:tcPr>
        <w:shd w:val="clear" w:color="auto" w:fill="F1EDE6" w:themeFill="accent2" w:themeFillTint="66"/>
      </w:tcPr>
    </w:tblStylePr>
    <w:tblStylePr w:type="lastRow">
      <w:rPr>
        <w:b/>
        <w:bCs/>
        <w:color w:val="232222" w:themeColor="text1"/>
      </w:rPr>
      <w:tblPr/>
      <w:tcPr>
        <w:shd w:val="clear" w:color="auto" w:fill="F1EDE6" w:themeFill="accent2" w:themeFillTint="66"/>
      </w:tcPr>
    </w:tblStylePr>
    <w:tblStylePr w:type="firstCol">
      <w:rPr>
        <w:color w:val="FFFFFF" w:themeColor="background1"/>
      </w:rPr>
      <w:tblPr/>
      <w:tcPr>
        <w:shd w:val="clear" w:color="auto" w:fill="B7A47F" w:themeFill="accent2" w:themeFillShade="BF"/>
      </w:tcPr>
    </w:tblStylePr>
    <w:tblStylePr w:type="lastCol">
      <w:rPr>
        <w:color w:val="FFFFFF" w:themeColor="background1"/>
      </w:rPr>
      <w:tblPr/>
      <w:tcPr>
        <w:shd w:val="clear" w:color="auto" w:fill="B7A47F" w:themeFill="accent2" w:themeFillShade="BF"/>
      </w:tcPr>
    </w:tblStylePr>
    <w:tblStylePr w:type="band1Vert">
      <w:tblPr/>
      <w:tcPr>
        <w:shd w:val="clear" w:color="auto" w:fill="EEE9E0" w:themeFill="accent2" w:themeFillTint="7F"/>
      </w:tcPr>
    </w:tblStylePr>
    <w:tblStylePr w:type="band1Horz">
      <w:tblPr/>
      <w:tcPr>
        <w:shd w:val="clear" w:color="auto" w:fill="EEE9E0"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AE7" w:themeFill="accent5" w:themeFillTint="33"/>
    </w:tcPr>
    <w:tblStylePr w:type="firstRow">
      <w:rPr>
        <w:b/>
        <w:bCs/>
      </w:rPr>
      <w:tblPr/>
      <w:tcPr>
        <w:shd w:val="clear" w:color="auto" w:fill="C1D6D0" w:themeFill="accent5" w:themeFillTint="66"/>
      </w:tcPr>
    </w:tblStylePr>
    <w:tblStylePr w:type="lastRow">
      <w:rPr>
        <w:b/>
        <w:bCs/>
        <w:color w:val="232222" w:themeColor="text1"/>
      </w:rPr>
      <w:tblPr/>
      <w:tcPr>
        <w:shd w:val="clear" w:color="auto" w:fill="C1D6D0" w:themeFill="accent5" w:themeFillTint="66"/>
      </w:tcPr>
    </w:tblStylePr>
    <w:tblStylePr w:type="firstCol">
      <w:rPr>
        <w:color w:val="FFFFFF" w:themeColor="background1"/>
      </w:rPr>
      <w:tblPr/>
      <w:tcPr>
        <w:shd w:val="clear" w:color="auto" w:fill="4C7368" w:themeFill="accent5" w:themeFillShade="BF"/>
      </w:tcPr>
    </w:tblStylePr>
    <w:tblStylePr w:type="lastCol">
      <w:rPr>
        <w:color w:val="FFFFFF" w:themeColor="background1"/>
      </w:rPr>
      <w:tblPr/>
      <w:tcPr>
        <w:shd w:val="clear" w:color="auto" w:fill="4C7368" w:themeFill="accent5" w:themeFillShade="BF"/>
      </w:tcPr>
    </w:tblStylePr>
    <w:tblStylePr w:type="band1Vert">
      <w:tblPr/>
      <w:tcPr>
        <w:shd w:val="clear" w:color="auto" w:fill="B2CCC5" w:themeFill="accent5" w:themeFillTint="7F"/>
      </w:tcPr>
    </w:tblStylePr>
    <w:tblStylePr w:type="band1Horz">
      <w:tblPr/>
      <w:tcPr>
        <w:shd w:val="clear" w:color="auto" w:fill="B2CCC5"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BF9F7" w:themeFill="accent6" w:themeFillTint="33"/>
    </w:tcPr>
    <w:tblStylePr w:type="firstRow">
      <w:rPr>
        <w:b/>
        <w:bCs/>
      </w:rPr>
      <w:tblPr/>
      <w:tcPr>
        <w:shd w:val="clear" w:color="auto" w:fill="F7F4F0" w:themeFill="accent6" w:themeFillTint="66"/>
      </w:tcPr>
    </w:tblStylePr>
    <w:tblStylePr w:type="lastRow">
      <w:rPr>
        <w:b/>
        <w:bCs/>
        <w:color w:val="232222" w:themeColor="text1"/>
      </w:rPr>
      <w:tblPr/>
      <w:tcPr>
        <w:shd w:val="clear" w:color="auto" w:fill="F7F4F0" w:themeFill="accent6" w:themeFillTint="66"/>
      </w:tcPr>
    </w:tblStylePr>
    <w:tblStylePr w:type="firstCol">
      <w:rPr>
        <w:color w:val="FFFFFF" w:themeColor="background1"/>
      </w:rPr>
      <w:tblPr/>
      <w:tcPr>
        <w:shd w:val="clear" w:color="auto" w:fill="C3B190" w:themeFill="accent6" w:themeFillShade="BF"/>
      </w:tcPr>
    </w:tblStylePr>
    <w:tblStylePr w:type="lastCol">
      <w:rPr>
        <w:color w:val="FFFFFF" w:themeColor="background1"/>
      </w:rPr>
      <w:tblPr/>
      <w:tcPr>
        <w:shd w:val="clear" w:color="auto" w:fill="C3B190" w:themeFill="accent6" w:themeFillShade="BF"/>
      </w:tcPr>
    </w:tblStylePr>
    <w:tblStylePr w:type="band1Vert">
      <w:tblPr/>
      <w:tcPr>
        <w:shd w:val="clear" w:color="auto" w:fill="F5F1EC" w:themeFill="accent6" w:themeFillTint="7F"/>
      </w:tcPr>
    </w:tblStylePr>
    <w:tblStylePr w:type="band1Horz">
      <w:tblPr/>
      <w:tcPr>
        <w:shd w:val="clear" w:color="auto" w:fill="F5F1EC"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BFAE8C" w:themeFill="accent2" w:themeFillShade="CC"/>
      </w:tcPr>
    </w:tblStylePr>
    <w:tblStylePr w:type="lastRow">
      <w:rPr>
        <w:b/>
        <w:bCs/>
        <w:color w:val="BFAE8C"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5FFF3" w:themeFill="accent1" w:themeFillTint="19"/>
    </w:tcPr>
    <w:tblStylePr w:type="firstRow">
      <w:rPr>
        <w:b/>
        <w:bCs/>
        <w:color w:val="FFFFFF" w:themeColor="background1"/>
      </w:rPr>
      <w:tblPr/>
      <w:tcPr>
        <w:tcBorders>
          <w:bottom w:val="single" w:sz="12" w:space="0" w:color="FFFFFF" w:themeColor="background1"/>
        </w:tcBorders>
        <w:shd w:val="clear" w:color="auto" w:fill="BFAE8C" w:themeFill="accent2" w:themeFillShade="CC"/>
      </w:tcPr>
    </w:tblStylePr>
    <w:tblStylePr w:type="lastRow">
      <w:rPr>
        <w:b/>
        <w:bCs/>
        <w:color w:val="BFAE8C"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FE1" w:themeFill="accent1" w:themeFillTint="3F"/>
      </w:tcPr>
    </w:tblStylePr>
    <w:tblStylePr w:type="band1Horz">
      <w:tblPr/>
      <w:tcPr>
        <w:shd w:val="clear" w:color="auto" w:fill="AAFFE7"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BFAF9" w:themeFill="accent2" w:themeFillTint="19"/>
    </w:tcPr>
    <w:tblStylePr w:type="firstRow">
      <w:rPr>
        <w:b/>
        <w:bCs/>
        <w:color w:val="FFFFFF" w:themeColor="background1"/>
      </w:rPr>
      <w:tblPr/>
      <w:tcPr>
        <w:tcBorders>
          <w:bottom w:val="single" w:sz="12" w:space="0" w:color="FFFFFF" w:themeColor="background1"/>
        </w:tcBorders>
        <w:shd w:val="clear" w:color="auto" w:fill="BFAE8C" w:themeFill="accent2" w:themeFillShade="CC"/>
      </w:tcPr>
    </w:tblStylePr>
    <w:tblStylePr w:type="lastRow">
      <w:rPr>
        <w:b/>
        <w:bCs/>
        <w:color w:val="BFAE8C"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EF" w:themeFill="accent2" w:themeFillTint="3F"/>
      </w:tcPr>
    </w:tblStylePr>
    <w:tblStylePr w:type="band1Horz">
      <w:tblPr/>
      <w:tcPr>
        <w:shd w:val="clear" w:color="auto" w:fill="F8F6F2"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5F3" w:themeFill="accent5" w:themeFillTint="19"/>
    </w:tcPr>
    <w:tblStylePr w:type="firstRow">
      <w:rPr>
        <w:b/>
        <w:bCs/>
        <w:color w:val="FFFFFF" w:themeColor="background1"/>
      </w:rPr>
      <w:tblPr/>
      <w:tcPr>
        <w:tcBorders>
          <w:bottom w:val="single" w:sz="12" w:space="0" w:color="FFFFFF" w:themeColor="background1"/>
        </w:tcBorders>
        <w:shd w:val="clear" w:color="auto" w:fill="CBBB9F" w:themeFill="accent6" w:themeFillShade="CC"/>
      </w:tcPr>
    </w:tblStylePr>
    <w:tblStylePr w:type="lastRow">
      <w:rPr>
        <w:b/>
        <w:bCs/>
        <w:color w:val="CBBB9F"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6E2" w:themeFill="accent5" w:themeFillTint="3F"/>
      </w:tcPr>
    </w:tblStylePr>
    <w:tblStylePr w:type="band1Horz">
      <w:tblPr/>
      <w:tcPr>
        <w:shd w:val="clear" w:color="auto" w:fill="E0EAE7"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DFCFB" w:themeFill="accent6" w:themeFillTint="19"/>
    </w:tcPr>
    <w:tblStylePr w:type="firstRow">
      <w:rPr>
        <w:b/>
        <w:bCs/>
        <w:color w:val="FFFFFF" w:themeColor="background1"/>
      </w:rPr>
      <w:tblPr/>
      <w:tcPr>
        <w:tcBorders>
          <w:bottom w:val="single" w:sz="12" w:space="0" w:color="FFFFFF" w:themeColor="background1"/>
        </w:tcBorders>
        <w:shd w:val="clear" w:color="auto" w:fill="517B6F" w:themeFill="accent5" w:themeFillShade="CC"/>
      </w:tcPr>
    </w:tblStylePr>
    <w:tblStylePr w:type="lastRow">
      <w:rPr>
        <w:b/>
        <w:bCs/>
        <w:color w:val="517B6F"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8F5" w:themeFill="accent6" w:themeFillTint="3F"/>
      </w:tcPr>
    </w:tblStylePr>
    <w:tblStylePr w:type="band1Horz">
      <w:tblPr/>
      <w:tcPr>
        <w:shd w:val="clear" w:color="auto" w:fill="FBF9F7"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DDD4C2"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DDD4C2" w:themeColor="accent2"/>
        <w:left w:val="single" w:sz="4" w:space="0" w:color="00573F" w:themeColor="accent1"/>
        <w:bottom w:val="single" w:sz="4" w:space="0" w:color="00573F" w:themeColor="accent1"/>
        <w:right w:val="single" w:sz="4" w:space="0" w:color="00573F" w:themeColor="accent1"/>
        <w:insideH w:val="single" w:sz="4" w:space="0" w:color="FFFFFF" w:themeColor="background1"/>
        <w:insideV w:val="single" w:sz="4" w:space="0" w:color="FFFFFF" w:themeColor="background1"/>
      </w:tblBorders>
    </w:tblPr>
    <w:tcPr>
      <w:shd w:val="clear" w:color="auto" w:fill="D5FFF3" w:themeFill="accent1" w:themeFillTint="19"/>
    </w:tcPr>
    <w:tblStylePr w:type="firstRow">
      <w:rPr>
        <w:b/>
        <w:bCs/>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425" w:themeFill="accent1" w:themeFillShade="99"/>
      </w:tcPr>
    </w:tblStylePr>
    <w:tblStylePr w:type="firstCol">
      <w:rPr>
        <w:color w:val="FFFFFF" w:themeColor="background1"/>
      </w:rPr>
      <w:tblPr/>
      <w:tcPr>
        <w:tcBorders>
          <w:top w:val="nil"/>
          <w:left w:val="nil"/>
          <w:bottom w:val="nil"/>
          <w:right w:val="nil"/>
          <w:insideH w:val="single" w:sz="4" w:space="0" w:color="003425" w:themeColor="accent1" w:themeShade="99"/>
          <w:insideV w:val="nil"/>
        </w:tcBorders>
        <w:shd w:val="clear" w:color="auto" w:fill="0034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425" w:themeFill="accent1" w:themeFillShade="99"/>
      </w:tcPr>
    </w:tblStylePr>
    <w:tblStylePr w:type="band1Vert">
      <w:tblPr/>
      <w:tcPr>
        <w:shd w:val="clear" w:color="auto" w:fill="55FFCF" w:themeFill="accent1" w:themeFillTint="66"/>
      </w:tcPr>
    </w:tblStylePr>
    <w:tblStylePr w:type="band1Horz">
      <w:tblPr/>
      <w:tcPr>
        <w:shd w:val="clear" w:color="auto" w:fill="2CFFC4"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DDD4C2" w:themeColor="accent2"/>
        <w:left w:val="single" w:sz="4" w:space="0" w:color="DDD4C2" w:themeColor="accent2"/>
        <w:bottom w:val="single" w:sz="4" w:space="0" w:color="DDD4C2" w:themeColor="accent2"/>
        <w:right w:val="single" w:sz="4" w:space="0" w:color="DDD4C2" w:themeColor="accent2"/>
        <w:insideH w:val="single" w:sz="4" w:space="0" w:color="FFFFFF" w:themeColor="background1"/>
        <w:insideV w:val="single" w:sz="4" w:space="0" w:color="FFFFFF" w:themeColor="background1"/>
      </w:tblBorders>
    </w:tblPr>
    <w:tcPr>
      <w:shd w:val="clear" w:color="auto" w:fill="FBFAF9" w:themeFill="accent2" w:themeFillTint="19"/>
    </w:tcPr>
    <w:tblStylePr w:type="firstRow">
      <w:rPr>
        <w:b/>
        <w:bCs/>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8859" w:themeFill="accent2" w:themeFillShade="99"/>
      </w:tcPr>
    </w:tblStylePr>
    <w:tblStylePr w:type="firstCol">
      <w:rPr>
        <w:color w:val="FFFFFF" w:themeColor="background1"/>
      </w:rPr>
      <w:tblPr/>
      <w:tcPr>
        <w:tcBorders>
          <w:top w:val="nil"/>
          <w:left w:val="nil"/>
          <w:bottom w:val="nil"/>
          <w:right w:val="nil"/>
          <w:insideH w:val="single" w:sz="4" w:space="0" w:color="9F8859" w:themeColor="accent2" w:themeShade="99"/>
          <w:insideV w:val="nil"/>
        </w:tcBorders>
        <w:shd w:val="clear" w:color="auto" w:fill="9F885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F8859" w:themeFill="accent2" w:themeFillShade="99"/>
      </w:tcPr>
    </w:tblStylePr>
    <w:tblStylePr w:type="band1Vert">
      <w:tblPr/>
      <w:tcPr>
        <w:shd w:val="clear" w:color="auto" w:fill="F1EDE6" w:themeFill="accent2" w:themeFillTint="66"/>
      </w:tcPr>
    </w:tblStylePr>
    <w:tblStylePr w:type="band1Horz">
      <w:tblPr/>
      <w:tcPr>
        <w:shd w:val="clear" w:color="auto" w:fill="EEE9E0"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EBE5DA" w:themeColor="accent6"/>
        <w:left w:val="single" w:sz="4" w:space="0" w:color="669A8C" w:themeColor="accent5"/>
        <w:bottom w:val="single" w:sz="4" w:space="0" w:color="669A8C" w:themeColor="accent5"/>
        <w:right w:val="single" w:sz="4" w:space="0" w:color="669A8C" w:themeColor="accent5"/>
        <w:insideH w:val="single" w:sz="4" w:space="0" w:color="FFFFFF" w:themeColor="background1"/>
        <w:insideV w:val="single" w:sz="4" w:space="0" w:color="FFFFFF" w:themeColor="background1"/>
      </w:tblBorders>
    </w:tblPr>
    <w:tcPr>
      <w:shd w:val="clear" w:color="auto" w:fill="EFF5F3" w:themeFill="accent5" w:themeFillTint="19"/>
    </w:tcPr>
    <w:tblStylePr w:type="firstRow">
      <w:rPr>
        <w:b/>
        <w:bCs/>
      </w:rPr>
      <w:tblPr/>
      <w:tcPr>
        <w:tcBorders>
          <w:top w:val="nil"/>
          <w:left w:val="nil"/>
          <w:bottom w:val="single" w:sz="24" w:space="0" w:color="EBE5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5C53" w:themeFill="accent5" w:themeFillShade="99"/>
      </w:tcPr>
    </w:tblStylePr>
    <w:tblStylePr w:type="firstCol">
      <w:rPr>
        <w:color w:val="FFFFFF" w:themeColor="background1"/>
      </w:rPr>
      <w:tblPr/>
      <w:tcPr>
        <w:tcBorders>
          <w:top w:val="nil"/>
          <w:left w:val="nil"/>
          <w:bottom w:val="nil"/>
          <w:right w:val="nil"/>
          <w:insideH w:val="single" w:sz="4" w:space="0" w:color="3D5C53" w:themeColor="accent5" w:themeShade="99"/>
          <w:insideV w:val="nil"/>
        </w:tcBorders>
        <w:shd w:val="clear" w:color="auto" w:fill="3D5C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5C53" w:themeFill="accent5" w:themeFillShade="99"/>
      </w:tcPr>
    </w:tblStylePr>
    <w:tblStylePr w:type="band1Vert">
      <w:tblPr/>
      <w:tcPr>
        <w:shd w:val="clear" w:color="auto" w:fill="C1D6D0" w:themeFill="accent5" w:themeFillTint="66"/>
      </w:tcPr>
    </w:tblStylePr>
    <w:tblStylePr w:type="band1Horz">
      <w:tblPr/>
      <w:tcPr>
        <w:shd w:val="clear" w:color="auto" w:fill="B2CCC5"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A8C" w:themeColor="accent5"/>
        <w:left w:val="single" w:sz="4" w:space="0" w:color="EBE5DA" w:themeColor="accent6"/>
        <w:bottom w:val="single" w:sz="4" w:space="0" w:color="EBE5DA" w:themeColor="accent6"/>
        <w:right w:val="single" w:sz="4" w:space="0" w:color="EBE5DA" w:themeColor="accent6"/>
        <w:insideH w:val="single" w:sz="4" w:space="0" w:color="FFFFFF" w:themeColor="background1"/>
        <w:insideV w:val="single" w:sz="4" w:space="0" w:color="FFFFFF" w:themeColor="background1"/>
      </w:tblBorders>
    </w:tblPr>
    <w:tcPr>
      <w:shd w:val="clear" w:color="auto" w:fill="FDFCFB" w:themeFill="accent6" w:themeFillTint="19"/>
    </w:tcPr>
    <w:tblStylePr w:type="firstRow">
      <w:rPr>
        <w:b/>
        <w:bCs/>
      </w:rPr>
      <w:tblPr/>
      <w:tcPr>
        <w:tcBorders>
          <w:top w:val="nil"/>
          <w:left w:val="nil"/>
          <w:bottom w:val="single" w:sz="24" w:space="0" w:color="669A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9264" w:themeFill="accent6" w:themeFillShade="99"/>
      </w:tcPr>
    </w:tblStylePr>
    <w:tblStylePr w:type="firstCol">
      <w:rPr>
        <w:color w:val="FFFFFF" w:themeColor="background1"/>
      </w:rPr>
      <w:tblPr/>
      <w:tcPr>
        <w:tcBorders>
          <w:top w:val="nil"/>
          <w:left w:val="nil"/>
          <w:bottom w:val="nil"/>
          <w:right w:val="nil"/>
          <w:insideH w:val="single" w:sz="4" w:space="0" w:color="AB9264" w:themeColor="accent6" w:themeShade="99"/>
          <w:insideV w:val="nil"/>
        </w:tcBorders>
        <w:shd w:val="clear" w:color="auto" w:fill="AB926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B9264" w:themeFill="accent6" w:themeFillShade="99"/>
      </w:tcPr>
    </w:tblStylePr>
    <w:tblStylePr w:type="band1Vert">
      <w:tblPr/>
      <w:tcPr>
        <w:shd w:val="clear" w:color="auto" w:fill="F7F4F0" w:themeFill="accent6" w:themeFillTint="66"/>
      </w:tcPr>
    </w:tblStylePr>
    <w:tblStylePr w:type="band1Horz">
      <w:tblPr/>
      <w:tcPr>
        <w:shd w:val="clear" w:color="auto" w:fill="F5F1EC"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573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B1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1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12E" w:themeFill="accent1" w:themeFillShade="BF"/>
      </w:tcPr>
    </w:tblStylePr>
    <w:tblStylePr w:type="band1Vert">
      <w:tblPr/>
      <w:tcPr>
        <w:tcBorders>
          <w:top w:val="nil"/>
          <w:left w:val="nil"/>
          <w:bottom w:val="nil"/>
          <w:right w:val="nil"/>
          <w:insideH w:val="nil"/>
          <w:insideV w:val="nil"/>
        </w:tcBorders>
        <w:shd w:val="clear" w:color="auto" w:fill="00412E" w:themeFill="accent1" w:themeFillShade="BF"/>
      </w:tcPr>
    </w:tblStylePr>
    <w:tblStylePr w:type="band1Horz">
      <w:tblPr/>
      <w:tcPr>
        <w:tcBorders>
          <w:top w:val="nil"/>
          <w:left w:val="nil"/>
          <w:bottom w:val="nil"/>
          <w:right w:val="nil"/>
          <w:insideH w:val="nil"/>
          <w:insideV w:val="nil"/>
        </w:tcBorders>
        <w:shd w:val="clear" w:color="auto" w:fill="00412E"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DDD4C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4714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7A47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7A47F" w:themeFill="accent2" w:themeFillShade="BF"/>
      </w:tcPr>
    </w:tblStylePr>
    <w:tblStylePr w:type="band1Vert">
      <w:tblPr/>
      <w:tcPr>
        <w:tcBorders>
          <w:top w:val="nil"/>
          <w:left w:val="nil"/>
          <w:bottom w:val="nil"/>
          <w:right w:val="nil"/>
          <w:insideH w:val="nil"/>
          <w:insideV w:val="nil"/>
        </w:tcBorders>
        <w:shd w:val="clear" w:color="auto" w:fill="B7A47F" w:themeFill="accent2" w:themeFillShade="BF"/>
      </w:tcPr>
    </w:tblStylePr>
    <w:tblStylePr w:type="band1Horz">
      <w:tblPr/>
      <w:tcPr>
        <w:tcBorders>
          <w:top w:val="nil"/>
          <w:left w:val="nil"/>
          <w:bottom w:val="nil"/>
          <w:right w:val="nil"/>
          <w:insideH w:val="nil"/>
          <w:insideV w:val="nil"/>
        </w:tcBorders>
        <w:shd w:val="clear" w:color="auto" w:fill="B7A47F"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A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324C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C73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C7368" w:themeFill="accent5" w:themeFillShade="BF"/>
      </w:tcPr>
    </w:tblStylePr>
    <w:tblStylePr w:type="band1Vert">
      <w:tblPr/>
      <w:tcPr>
        <w:tcBorders>
          <w:top w:val="nil"/>
          <w:left w:val="nil"/>
          <w:bottom w:val="nil"/>
          <w:right w:val="nil"/>
          <w:insideH w:val="nil"/>
          <w:insideV w:val="nil"/>
        </w:tcBorders>
        <w:shd w:val="clear" w:color="auto" w:fill="4C7368" w:themeFill="accent5" w:themeFillShade="BF"/>
      </w:tcPr>
    </w:tblStylePr>
    <w:tblStylePr w:type="band1Horz">
      <w:tblPr/>
      <w:tcPr>
        <w:tcBorders>
          <w:top w:val="nil"/>
          <w:left w:val="nil"/>
          <w:bottom w:val="nil"/>
          <w:right w:val="nil"/>
          <w:insideH w:val="nil"/>
          <w:insideV w:val="nil"/>
        </w:tcBorders>
        <w:shd w:val="clear" w:color="auto" w:fill="4C7368"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EBE5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927A4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3B19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3B190" w:themeFill="accent6" w:themeFillShade="BF"/>
      </w:tcPr>
    </w:tblStylePr>
    <w:tblStylePr w:type="band1Vert">
      <w:tblPr/>
      <w:tcPr>
        <w:tcBorders>
          <w:top w:val="nil"/>
          <w:left w:val="nil"/>
          <w:bottom w:val="nil"/>
          <w:right w:val="nil"/>
          <w:insideH w:val="nil"/>
          <w:insideV w:val="nil"/>
        </w:tcBorders>
        <w:shd w:val="clear" w:color="auto" w:fill="C3B190" w:themeFill="accent6" w:themeFillShade="BF"/>
      </w:tcPr>
    </w:tblStylePr>
    <w:tblStylePr w:type="band1Horz">
      <w:tblPr/>
      <w:tcPr>
        <w:tcBorders>
          <w:top w:val="nil"/>
          <w:left w:val="nil"/>
          <w:bottom w:val="nil"/>
          <w:right w:val="nil"/>
          <w:insideH w:val="nil"/>
          <w:insideV w:val="nil"/>
        </w:tcBorders>
        <w:shd w:val="clear" w:color="auto" w:fill="C3B190"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55FFCF" w:themeColor="accent1" w:themeTint="66"/>
        <w:left w:val="single" w:sz="4" w:space="0" w:color="55FFCF" w:themeColor="accent1" w:themeTint="66"/>
        <w:bottom w:val="single" w:sz="4" w:space="0" w:color="55FFCF" w:themeColor="accent1" w:themeTint="66"/>
        <w:right w:val="single" w:sz="4" w:space="0" w:color="55FFCF" w:themeColor="accent1" w:themeTint="66"/>
        <w:insideH w:val="single" w:sz="4" w:space="0" w:color="55FFCF" w:themeColor="accent1" w:themeTint="66"/>
        <w:insideV w:val="single" w:sz="4" w:space="0" w:color="55FFCF" w:themeColor="accent1" w:themeTint="66"/>
      </w:tblBorders>
    </w:tblPr>
    <w:tblStylePr w:type="firstRow">
      <w:rPr>
        <w:b/>
        <w:bCs/>
      </w:rPr>
      <w:tblPr/>
      <w:tcPr>
        <w:tcBorders>
          <w:bottom w:val="single" w:sz="12" w:space="0" w:color="01FFB8" w:themeColor="accent1" w:themeTint="99"/>
        </w:tcBorders>
      </w:tcPr>
    </w:tblStylePr>
    <w:tblStylePr w:type="lastRow">
      <w:rPr>
        <w:b/>
        <w:bCs/>
      </w:rPr>
      <w:tblPr/>
      <w:tcPr>
        <w:tcBorders>
          <w:top w:val="double" w:sz="2" w:space="0" w:color="01FFB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F1EDE6" w:themeColor="accent2" w:themeTint="66"/>
        <w:left w:val="single" w:sz="4" w:space="0" w:color="F1EDE6" w:themeColor="accent2" w:themeTint="66"/>
        <w:bottom w:val="single" w:sz="4" w:space="0" w:color="F1EDE6" w:themeColor="accent2" w:themeTint="66"/>
        <w:right w:val="single" w:sz="4" w:space="0" w:color="F1EDE6" w:themeColor="accent2" w:themeTint="66"/>
        <w:insideH w:val="single" w:sz="4" w:space="0" w:color="F1EDE6" w:themeColor="accent2" w:themeTint="66"/>
        <w:insideV w:val="single" w:sz="4" w:space="0" w:color="F1EDE6" w:themeColor="accent2" w:themeTint="66"/>
      </w:tblBorders>
    </w:tblPr>
    <w:tblStylePr w:type="firstRow">
      <w:rPr>
        <w:b/>
        <w:bCs/>
      </w:rPr>
      <w:tblPr/>
      <w:tcPr>
        <w:tcBorders>
          <w:bottom w:val="single" w:sz="12" w:space="0" w:color="EAE5DA" w:themeColor="accent2" w:themeTint="99"/>
        </w:tcBorders>
      </w:tcPr>
    </w:tblStylePr>
    <w:tblStylePr w:type="lastRow">
      <w:rPr>
        <w:b/>
        <w:bCs/>
      </w:rPr>
      <w:tblPr/>
      <w:tcPr>
        <w:tcBorders>
          <w:top w:val="double" w:sz="2" w:space="0" w:color="EAE5D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6D0" w:themeColor="accent5" w:themeTint="66"/>
        <w:left w:val="single" w:sz="4" w:space="0" w:color="C1D6D0" w:themeColor="accent5" w:themeTint="66"/>
        <w:bottom w:val="single" w:sz="4" w:space="0" w:color="C1D6D0" w:themeColor="accent5" w:themeTint="66"/>
        <w:right w:val="single" w:sz="4" w:space="0" w:color="C1D6D0" w:themeColor="accent5" w:themeTint="66"/>
        <w:insideH w:val="single" w:sz="4" w:space="0" w:color="C1D6D0" w:themeColor="accent5" w:themeTint="66"/>
        <w:insideV w:val="single" w:sz="4" w:space="0" w:color="C1D6D0" w:themeColor="accent5" w:themeTint="66"/>
      </w:tblBorders>
    </w:tblPr>
    <w:tblStylePr w:type="firstRow">
      <w:rPr>
        <w:b/>
        <w:bCs/>
      </w:rPr>
      <w:tblPr/>
      <w:tcPr>
        <w:tcBorders>
          <w:bottom w:val="single" w:sz="12" w:space="0" w:color="A3C2B9" w:themeColor="accent5" w:themeTint="99"/>
        </w:tcBorders>
      </w:tcPr>
    </w:tblStylePr>
    <w:tblStylePr w:type="lastRow">
      <w:rPr>
        <w:b/>
        <w:bCs/>
      </w:rPr>
      <w:tblPr/>
      <w:tcPr>
        <w:tcBorders>
          <w:top w:val="double" w:sz="2" w:space="0" w:color="A3C2B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7F4F0" w:themeColor="accent6" w:themeTint="66"/>
        <w:left w:val="single" w:sz="4" w:space="0" w:color="F7F4F0" w:themeColor="accent6" w:themeTint="66"/>
        <w:bottom w:val="single" w:sz="4" w:space="0" w:color="F7F4F0" w:themeColor="accent6" w:themeTint="66"/>
        <w:right w:val="single" w:sz="4" w:space="0" w:color="F7F4F0" w:themeColor="accent6" w:themeTint="66"/>
        <w:insideH w:val="single" w:sz="4" w:space="0" w:color="F7F4F0" w:themeColor="accent6" w:themeTint="66"/>
        <w:insideV w:val="single" w:sz="4" w:space="0" w:color="F7F4F0" w:themeColor="accent6" w:themeTint="66"/>
      </w:tblBorders>
    </w:tblPr>
    <w:tblStylePr w:type="firstRow">
      <w:rPr>
        <w:b/>
        <w:bCs/>
      </w:rPr>
      <w:tblPr/>
      <w:tcPr>
        <w:tcBorders>
          <w:bottom w:val="single" w:sz="12" w:space="0" w:color="F3EFE8" w:themeColor="accent6" w:themeTint="99"/>
        </w:tcBorders>
      </w:tcPr>
    </w:tblStylePr>
    <w:tblStylePr w:type="lastRow">
      <w:rPr>
        <w:b/>
        <w:bCs/>
      </w:rPr>
      <w:tblPr/>
      <w:tcPr>
        <w:tcBorders>
          <w:top w:val="double" w:sz="2" w:space="0" w:color="F3EFE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01FFB8" w:themeColor="accent1" w:themeTint="99"/>
        <w:bottom w:val="single" w:sz="2" w:space="0" w:color="01FFB8" w:themeColor="accent1" w:themeTint="99"/>
        <w:insideH w:val="single" w:sz="2" w:space="0" w:color="01FFB8" w:themeColor="accent1" w:themeTint="99"/>
        <w:insideV w:val="single" w:sz="2" w:space="0" w:color="01FFB8" w:themeColor="accent1" w:themeTint="99"/>
      </w:tblBorders>
    </w:tblPr>
    <w:tblStylePr w:type="firstRow">
      <w:rPr>
        <w:b/>
        <w:bCs/>
      </w:rPr>
      <w:tblPr/>
      <w:tcPr>
        <w:tcBorders>
          <w:top w:val="nil"/>
          <w:bottom w:val="single" w:sz="12" w:space="0" w:color="01FFB8" w:themeColor="accent1" w:themeTint="99"/>
          <w:insideH w:val="nil"/>
          <w:insideV w:val="nil"/>
        </w:tcBorders>
        <w:shd w:val="clear" w:color="auto" w:fill="FFFFFF" w:themeFill="background1"/>
      </w:tcPr>
    </w:tblStylePr>
    <w:tblStylePr w:type="lastRow">
      <w:rPr>
        <w:b/>
        <w:bCs/>
      </w:rPr>
      <w:tblPr/>
      <w:tcPr>
        <w:tcBorders>
          <w:top w:val="double" w:sz="2" w:space="0" w:color="01FFB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EAE5DA" w:themeColor="accent2" w:themeTint="99"/>
        <w:bottom w:val="single" w:sz="2" w:space="0" w:color="EAE5DA" w:themeColor="accent2" w:themeTint="99"/>
        <w:insideH w:val="single" w:sz="2" w:space="0" w:color="EAE5DA" w:themeColor="accent2" w:themeTint="99"/>
        <w:insideV w:val="single" w:sz="2" w:space="0" w:color="EAE5DA" w:themeColor="accent2" w:themeTint="99"/>
      </w:tblBorders>
    </w:tblPr>
    <w:tblStylePr w:type="firstRow">
      <w:rPr>
        <w:b/>
        <w:bCs/>
      </w:rPr>
      <w:tblPr/>
      <w:tcPr>
        <w:tcBorders>
          <w:top w:val="nil"/>
          <w:bottom w:val="single" w:sz="12" w:space="0" w:color="EAE5DA" w:themeColor="accent2" w:themeTint="99"/>
          <w:insideH w:val="nil"/>
          <w:insideV w:val="nil"/>
        </w:tcBorders>
        <w:shd w:val="clear" w:color="auto" w:fill="FFFFFF" w:themeFill="background1"/>
      </w:tcPr>
    </w:tblStylePr>
    <w:tblStylePr w:type="lastRow">
      <w:rPr>
        <w:b/>
        <w:bCs/>
      </w:rPr>
      <w:tblPr/>
      <w:tcPr>
        <w:tcBorders>
          <w:top w:val="double" w:sz="2" w:space="0" w:color="EAE5D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C2B9" w:themeColor="accent5" w:themeTint="99"/>
        <w:bottom w:val="single" w:sz="2" w:space="0" w:color="A3C2B9" w:themeColor="accent5" w:themeTint="99"/>
        <w:insideH w:val="single" w:sz="2" w:space="0" w:color="A3C2B9" w:themeColor="accent5" w:themeTint="99"/>
        <w:insideV w:val="single" w:sz="2" w:space="0" w:color="A3C2B9" w:themeColor="accent5" w:themeTint="99"/>
      </w:tblBorders>
    </w:tblPr>
    <w:tblStylePr w:type="firstRow">
      <w:rPr>
        <w:b/>
        <w:bCs/>
      </w:rPr>
      <w:tblPr/>
      <w:tcPr>
        <w:tcBorders>
          <w:top w:val="nil"/>
          <w:bottom w:val="single" w:sz="12" w:space="0" w:color="A3C2B9" w:themeColor="accent5" w:themeTint="99"/>
          <w:insideH w:val="nil"/>
          <w:insideV w:val="nil"/>
        </w:tcBorders>
        <w:shd w:val="clear" w:color="auto" w:fill="FFFFFF" w:themeFill="background1"/>
      </w:tcPr>
    </w:tblStylePr>
    <w:tblStylePr w:type="lastRow">
      <w:rPr>
        <w:b/>
        <w:bCs/>
      </w:rPr>
      <w:tblPr/>
      <w:tcPr>
        <w:tcBorders>
          <w:top w:val="double" w:sz="2" w:space="0" w:color="A3C2B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F3EFE8" w:themeColor="accent6" w:themeTint="99"/>
        <w:bottom w:val="single" w:sz="2" w:space="0" w:color="F3EFE8" w:themeColor="accent6" w:themeTint="99"/>
        <w:insideH w:val="single" w:sz="2" w:space="0" w:color="F3EFE8" w:themeColor="accent6" w:themeTint="99"/>
        <w:insideV w:val="single" w:sz="2" w:space="0" w:color="F3EFE8" w:themeColor="accent6" w:themeTint="99"/>
      </w:tblBorders>
    </w:tblPr>
    <w:tblStylePr w:type="firstRow">
      <w:rPr>
        <w:b/>
        <w:bCs/>
      </w:rPr>
      <w:tblPr/>
      <w:tcPr>
        <w:tcBorders>
          <w:top w:val="nil"/>
          <w:bottom w:val="single" w:sz="12" w:space="0" w:color="F3EFE8" w:themeColor="accent6" w:themeTint="99"/>
          <w:insideH w:val="nil"/>
          <w:insideV w:val="nil"/>
        </w:tcBorders>
        <w:shd w:val="clear" w:color="auto" w:fill="FFFFFF" w:themeFill="background1"/>
      </w:tcPr>
    </w:tblStylePr>
    <w:tblStylePr w:type="lastRow">
      <w:rPr>
        <w:b/>
        <w:bCs/>
      </w:rPr>
      <w:tblPr/>
      <w:tcPr>
        <w:tcBorders>
          <w:top w:val="double" w:sz="2" w:space="0" w:color="F3EFE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insideV w:val="single" w:sz="4" w:space="0" w:color="01FFB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FE7" w:themeFill="accent1" w:themeFillTint="33"/>
      </w:tcPr>
    </w:tblStylePr>
    <w:tblStylePr w:type="band1Horz">
      <w:tblPr/>
      <w:tcPr>
        <w:shd w:val="clear" w:color="auto" w:fill="AAFFE7" w:themeFill="accent1" w:themeFillTint="33"/>
      </w:tcPr>
    </w:tblStylePr>
    <w:tblStylePr w:type="neCell">
      <w:tblPr/>
      <w:tcPr>
        <w:tcBorders>
          <w:bottom w:val="single" w:sz="4" w:space="0" w:color="01FFB8" w:themeColor="accent1" w:themeTint="99"/>
        </w:tcBorders>
      </w:tcPr>
    </w:tblStylePr>
    <w:tblStylePr w:type="nwCell">
      <w:tblPr/>
      <w:tcPr>
        <w:tcBorders>
          <w:bottom w:val="single" w:sz="4" w:space="0" w:color="01FFB8" w:themeColor="accent1" w:themeTint="99"/>
        </w:tcBorders>
      </w:tcPr>
    </w:tblStylePr>
    <w:tblStylePr w:type="seCell">
      <w:tblPr/>
      <w:tcPr>
        <w:tcBorders>
          <w:top w:val="single" w:sz="4" w:space="0" w:color="01FFB8" w:themeColor="accent1" w:themeTint="99"/>
        </w:tcBorders>
      </w:tcPr>
    </w:tblStylePr>
    <w:tblStylePr w:type="swCell">
      <w:tblPr/>
      <w:tcPr>
        <w:tcBorders>
          <w:top w:val="single" w:sz="4" w:space="0" w:color="01FFB8"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insideV w:val="single" w:sz="4" w:space="0" w:color="EAE5D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6F2" w:themeFill="accent2" w:themeFillTint="33"/>
      </w:tcPr>
    </w:tblStylePr>
    <w:tblStylePr w:type="band1Horz">
      <w:tblPr/>
      <w:tcPr>
        <w:shd w:val="clear" w:color="auto" w:fill="F8F6F2" w:themeFill="accent2" w:themeFillTint="33"/>
      </w:tcPr>
    </w:tblStylePr>
    <w:tblStylePr w:type="neCell">
      <w:tblPr/>
      <w:tcPr>
        <w:tcBorders>
          <w:bottom w:val="single" w:sz="4" w:space="0" w:color="EAE5DA" w:themeColor="accent2" w:themeTint="99"/>
        </w:tcBorders>
      </w:tcPr>
    </w:tblStylePr>
    <w:tblStylePr w:type="nwCell">
      <w:tblPr/>
      <w:tcPr>
        <w:tcBorders>
          <w:bottom w:val="single" w:sz="4" w:space="0" w:color="EAE5DA" w:themeColor="accent2" w:themeTint="99"/>
        </w:tcBorders>
      </w:tcPr>
    </w:tblStylePr>
    <w:tblStylePr w:type="seCell">
      <w:tblPr/>
      <w:tcPr>
        <w:tcBorders>
          <w:top w:val="single" w:sz="4" w:space="0" w:color="EAE5DA" w:themeColor="accent2" w:themeTint="99"/>
        </w:tcBorders>
      </w:tcPr>
    </w:tblStylePr>
    <w:tblStylePr w:type="swCell">
      <w:tblPr/>
      <w:tcPr>
        <w:tcBorders>
          <w:top w:val="single" w:sz="4" w:space="0" w:color="EAE5DA"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insideV w:val="single" w:sz="4" w:space="0" w:color="A3C2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E7" w:themeFill="accent5" w:themeFillTint="33"/>
      </w:tcPr>
    </w:tblStylePr>
    <w:tblStylePr w:type="band1Horz">
      <w:tblPr/>
      <w:tcPr>
        <w:shd w:val="clear" w:color="auto" w:fill="E0EAE7" w:themeFill="accent5" w:themeFillTint="33"/>
      </w:tcPr>
    </w:tblStylePr>
    <w:tblStylePr w:type="neCell">
      <w:tblPr/>
      <w:tcPr>
        <w:tcBorders>
          <w:bottom w:val="single" w:sz="4" w:space="0" w:color="A3C2B9" w:themeColor="accent5" w:themeTint="99"/>
        </w:tcBorders>
      </w:tcPr>
    </w:tblStylePr>
    <w:tblStylePr w:type="nwCell">
      <w:tblPr/>
      <w:tcPr>
        <w:tcBorders>
          <w:bottom w:val="single" w:sz="4" w:space="0" w:color="A3C2B9" w:themeColor="accent5" w:themeTint="99"/>
        </w:tcBorders>
      </w:tcPr>
    </w:tblStylePr>
    <w:tblStylePr w:type="seCell">
      <w:tblPr/>
      <w:tcPr>
        <w:tcBorders>
          <w:top w:val="single" w:sz="4" w:space="0" w:color="A3C2B9" w:themeColor="accent5" w:themeTint="99"/>
        </w:tcBorders>
      </w:tcPr>
    </w:tblStylePr>
    <w:tblStylePr w:type="swCell">
      <w:tblPr/>
      <w:tcPr>
        <w:tcBorders>
          <w:top w:val="single" w:sz="4" w:space="0" w:color="A3C2B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9F7" w:themeFill="accent6" w:themeFillTint="33"/>
      </w:tcPr>
    </w:tblStylePr>
    <w:tblStylePr w:type="band1Horz">
      <w:tblPr/>
      <w:tcPr>
        <w:shd w:val="clear" w:color="auto" w:fill="FBF9F7" w:themeFill="accent6" w:themeFillTint="33"/>
      </w:tcPr>
    </w:tblStylePr>
    <w:tblStylePr w:type="neCell">
      <w:tblPr/>
      <w:tcPr>
        <w:tcBorders>
          <w:bottom w:val="single" w:sz="4" w:space="0" w:color="F3EFE8" w:themeColor="accent6" w:themeTint="99"/>
        </w:tcBorders>
      </w:tcPr>
    </w:tblStylePr>
    <w:tblStylePr w:type="nwCell">
      <w:tblPr/>
      <w:tcPr>
        <w:tcBorders>
          <w:bottom w:val="single" w:sz="4" w:space="0" w:color="F3EFE8" w:themeColor="accent6" w:themeTint="99"/>
        </w:tcBorders>
      </w:tcPr>
    </w:tblStylePr>
    <w:tblStylePr w:type="seCell">
      <w:tblPr/>
      <w:tcPr>
        <w:tcBorders>
          <w:top w:val="single" w:sz="4" w:space="0" w:color="F3EFE8" w:themeColor="accent6" w:themeTint="99"/>
        </w:tcBorders>
      </w:tcPr>
    </w:tblStylePr>
    <w:tblStylePr w:type="swCell">
      <w:tblPr/>
      <w:tcPr>
        <w:tcBorders>
          <w:top w:val="single" w:sz="4" w:space="0" w:color="F3EFE8"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insideV w:val="single" w:sz="4" w:space="0" w:color="01FFB8" w:themeColor="accent1" w:themeTint="99"/>
      </w:tblBorders>
    </w:tblPr>
    <w:tblStylePr w:type="firstRow">
      <w:rPr>
        <w:b/>
        <w:bCs/>
        <w:color w:val="FFFFFF" w:themeColor="background1"/>
      </w:rPr>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nil"/>
          <w:insideV w:val="nil"/>
        </w:tcBorders>
        <w:shd w:val="clear" w:color="auto" w:fill="00573F" w:themeFill="accent1"/>
      </w:tcPr>
    </w:tblStylePr>
    <w:tblStylePr w:type="lastRow">
      <w:rPr>
        <w:b/>
        <w:bCs/>
      </w:rPr>
      <w:tblPr/>
      <w:tcPr>
        <w:tcBorders>
          <w:top w:val="double" w:sz="4" w:space="0" w:color="00573F" w:themeColor="accent1"/>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insideV w:val="single" w:sz="4" w:space="0" w:color="EAE5DA" w:themeColor="accent2" w:themeTint="99"/>
      </w:tblBorders>
    </w:tblPr>
    <w:tblStylePr w:type="firstRow">
      <w:rPr>
        <w:b/>
        <w:bCs/>
        <w:color w:val="FFFFFF" w:themeColor="background1"/>
      </w:rPr>
      <w:tblPr/>
      <w:tcPr>
        <w:tcBorders>
          <w:top w:val="single" w:sz="4" w:space="0" w:color="DDD4C2" w:themeColor="accent2"/>
          <w:left w:val="single" w:sz="4" w:space="0" w:color="DDD4C2" w:themeColor="accent2"/>
          <w:bottom w:val="single" w:sz="4" w:space="0" w:color="DDD4C2" w:themeColor="accent2"/>
          <w:right w:val="single" w:sz="4" w:space="0" w:color="DDD4C2" w:themeColor="accent2"/>
          <w:insideH w:val="nil"/>
          <w:insideV w:val="nil"/>
        </w:tcBorders>
        <w:shd w:val="clear" w:color="auto" w:fill="DDD4C2" w:themeFill="accent2"/>
      </w:tcPr>
    </w:tblStylePr>
    <w:tblStylePr w:type="lastRow">
      <w:rPr>
        <w:b/>
        <w:bCs/>
      </w:rPr>
      <w:tblPr/>
      <w:tcPr>
        <w:tcBorders>
          <w:top w:val="double" w:sz="4" w:space="0" w:color="DDD4C2" w:themeColor="accent2"/>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insideV w:val="single" w:sz="4" w:space="0" w:color="A3C2B9" w:themeColor="accent5" w:themeTint="99"/>
      </w:tblBorders>
    </w:tblPr>
    <w:tblStylePr w:type="firstRow">
      <w:rPr>
        <w:b/>
        <w:bCs/>
        <w:color w:val="FFFFFF" w:themeColor="background1"/>
      </w:rPr>
      <w:tblPr/>
      <w:tcPr>
        <w:tcBorders>
          <w:top w:val="single" w:sz="4" w:space="0" w:color="669A8C" w:themeColor="accent5"/>
          <w:left w:val="single" w:sz="4" w:space="0" w:color="669A8C" w:themeColor="accent5"/>
          <w:bottom w:val="single" w:sz="4" w:space="0" w:color="669A8C" w:themeColor="accent5"/>
          <w:right w:val="single" w:sz="4" w:space="0" w:color="669A8C" w:themeColor="accent5"/>
          <w:insideH w:val="nil"/>
          <w:insideV w:val="nil"/>
        </w:tcBorders>
        <w:shd w:val="clear" w:color="auto" w:fill="669A8C" w:themeFill="accent5"/>
      </w:tcPr>
    </w:tblStylePr>
    <w:tblStylePr w:type="lastRow">
      <w:rPr>
        <w:b/>
        <w:bCs/>
      </w:rPr>
      <w:tblPr/>
      <w:tcPr>
        <w:tcBorders>
          <w:top w:val="double" w:sz="4" w:space="0" w:color="669A8C" w:themeColor="accent5"/>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color w:val="FFFFFF" w:themeColor="background1"/>
      </w:rPr>
      <w:tblPr/>
      <w:tcPr>
        <w:tcBorders>
          <w:top w:val="single" w:sz="4" w:space="0" w:color="EBE5DA" w:themeColor="accent6"/>
          <w:left w:val="single" w:sz="4" w:space="0" w:color="EBE5DA" w:themeColor="accent6"/>
          <w:bottom w:val="single" w:sz="4" w:space="0" w:color="EBE5DA" w:themeColor="accent6"/>
          <w:right w:val="single" w:sz="4" w:space="0" w:color="EBE5DA" w:themeColor="accent6"/>
          <w:insideH w:val="nil"/>
          <w:insideV w:val="nil"/>
        </w:tcBorders>
        <w:shd w:val="clear" w:color="auto" w:fill="EBE5DA" w:themeFill="accent6"/>
      </w:tcPr>
    </w:tblStylePr>
    <w:tblStylePr w:type="lastRow">
      <w:rPr>
        <w:b/>
        <w:bCs/>
      </w:rPr>
      <w:tblPr/>
      <w:tcPr>
        <w:tcBorders>
          <w:top w:val="double" w:sz="4" w:space="0" w:color="EBE5DA" w:themeColor="accent6"/>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FE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73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73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73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73F" w:themeFill="accent1"/>
      </w:tcPr>
    </w:tblStylePr>
    <w:tblStylePr w:type="band1Vert">
      <w:tblPr/>
      <w:tcPr>
        <w:shd w:val="clear" w:color="auto" w:fill="55FFCF" w:themeFill="accent1" w:themeFillTint="66"/>
      </w:tcPr>
    </w:tblStylePr>
    <w:tblStylePr w:type="band1Horz">
      <w:tblPr/>
      <w:tcPr>
        <w:shd w:val="clear" w:color="auto" w:fill="55FFC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6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4C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4C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4C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4C2" w:themeFill="accent2"/>
      </w:tcPr>
    </w:tblStylePr>
    <w:tblStylePr w:type="band1Vert">
      <w:tblPr/>
      <w:tcPr>
        <w:shd w:val="clear" w:color="auto" w:fill="F1EDE6" w:themeFill="accent2" w:themeFillTint="66"/>
      </w:tcPr>
    </w:tblStylePr>
    <w:tblStylePr w:type="band1Horz">
      <w:tblPr/>
      <w:tcPr>
        <w:shd w:val="clear" w:color="auto" w:fill="F1EDE6"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A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A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A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A8C" w:themeFill="accent5"/>
      </w:tcPr>
    </w:tblStylePr>
    <w:tblStylePr w:type="band1Vert">
      <w:tblPr/>
      <w:tcPr>
        <w:shd w:val="clear" w:color="auto" w:fill="C1D6D0" w:themeFill="accent5" w:themeFillTint="66"/>
      </w:tcPr>
    </w:tblStylePr>
    <w:tblStylePr w:type="band1Horz">
      <w:tblPr/>
      <w:tcPr>
        <w:shd w:val="clear" w:color="auto" w:fill="C1D6D0"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9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E5D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E5D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E5D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E5DA" w:themeFill="accent6"/>
      </w:tcPr>
    </w:tblStylePr>
    <w:tblStylePr w:type="band1Vert">
      <w:tblPr/>
      <w:tcPr>
        <w:shd w:val="clear" w:color="auto" w:fill="F7F4F0" w:themeFill="accent6" w:themeFillTint="66"/>
      </w:tcPr>
    </w:tblStylePr>
    <w:tblStylePr w:type="band1Horz">
      <w:tblPr/>
      <w:tcPr>
        <w:shd w:val="clear" w:color="auto" w:fill="F7F4F0"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412E" w:themeColor="accent1" w:themeShade="BF"/>
    </w:rPr>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insideV w:val="single" w:sz="4" w:space="0" w:color="01FFB8" w:themeColor="accent1" w:themeTint="99"/>
      </w:tblBorders>
    </w:tblPr>
    <w:tblStylePr w:type="firstRow">
      <w:rPr>
        <w:b/>
        <w:bCs/>
      </w:rPr>
      <w:tblPr/>
      <w:tcPr>
        <w:tcBorders>
          <w:bottom w:val="single" w:sz="12" w:space="0" w:color="01FFB8" w:themeColor="accent1" w:themeTint="99"/>
        </w:tcBorders>
      </w:tcPr>
    </w:tblStylePr>
    <w:tblStylePr w:type="lastRow">
      <w:rPr>
        <w:b/>
        <w:bCs/>
      </w:rPr>
      <w:tblPr/>
      <w:tcPr>
        <w:tcBorders>
          <w:top w:val="double" w:sz="4" w:space="0" w:color="01FFB8" w:themeColor="accent1" w:themeTint="99"/>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GridTable6Colorful-Accent2">
    <w:name w:val="Grid Table 6 Colorful Accent 2"/>
    <w:basedOn w:val="TableNormal"/>
    <w:uiPriority w:val="51"/>
    <w:semiHidden/>
    <w:rsid w:val="0058629F"/>
    <w:rPr>
      <w:color w:val="B7A47F" w:themeColor="accent2" w:themeShade="BF"/>
    </w:rPr>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insideV w:val="single" w:sz="4" w:space="0" w:color="EAE5DA" w:themeColor="accent2" w:themeTint="99"/>
      </w:tblBorders>
    </w:tblPr>
    <w:tblStylePr w:type="firstRow">
      <w:rPr>
        <w:b/>
        <w:bCs/>
      </w:rPr>
      <w:tblPr/>
      <w:tcPr>
        <w:tcBorders>
          <w:bottom w:val="single" w:sz="12" w:space="0" w:color="EAE5DA" w:themeColor="accent2" w:themeTint="99"/>
        </w:tcBorders>
      </w:tcPr>
    </w:tblStylePr>
    <w:tblStylePr w:type="lastRow">
      <w:rPr>
        <w:b/>
        <w:bCs/>
      </w:rPr>
      <w:tblPr/>
      <w:tcPr>
        <w:tcBorders>
          <w:top w:val="double" w:sz="4" w:space="0" w:color="EAE5DA" w:themeColor="accent2" w:themeTint="99"/>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4C7368" w:themeColor="accent5" w:themeShade="BF"/>
    </w:rPr>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insideV w:val="single" w:sz="4" w:space="0" w:color="A3C2B9" w:themeColor="accent5" w:themeTint="99"/>
      </w:tblBorders>
    </w:tblPr>
    <w:tblStylePr w:type="firstRow">
      <w:rPr>
        <w:b/>
        <w:bCs/>
      </w:rPr>
      <w:tblPr/>
      <w:tcPr>
        <w:tcBorders>
          <w:bottom w:val="single" w:sz="12" w:space="0" w:color="A3C2B9" w:themeColor="accent5" w:themeTint="99"/>
        </w:tcBorders>
      </w:tcPr>
    </w:tblStylePr>
    <w:tblStylePr w:type="lastRow">
      <w:rPr>
        <w:b/>
        <w:bCs/>
      </w:rPr>
      <w:tblPr/>
      <w:tcPr>
        <w:tcBorders>
          <w:top w:val="double" w:sz="4" w:space="0" w:color="A3C2B9" w:themeColor="accent5" w:themeTint="99"/>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GridTable6Colorful-Accent6">
    <w:name w:val="Grid Table 6 Colorful Accent 6"/>
    <w:basedOn w:val="TableNormal"/>
    <w:uiPriority w:val="51"/>
    <w:semiHidden/>
    <w:rsid w:val="0058629F"/>
    <w:rPr>
      <w:color w:val="C3B190" w:themeColor="accent6" w:themeShade="BF"/>
    </w:rPr>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rPr>
      <w:tblPr/>
      <w:tcPr>
        <w:tcBorders>
          <w:bottom w:val="single" w:sz="12" w:space="0" w:color="F3EFE8" w:themeColor="accent6" w:themeTint="99"/>
        </w:tcBorders>
      </w:tcPr>
    </w:tblStylePr>
    <w:tblStylePr w:type="lastRow">
      <w:rPr>
        <w:b/>
        <w:bCs/>
      </w:rPr>
      <w:tblPr/>
      <w:tcPr>
        <w:tcBorders>
          <w:top w:val="double" w:sz="4" w:space="0" w:color="F3EFE8" w:themeColor="accent6" w:themeTint="99"/>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412E" w:themeColor="accent1" w:themeShade="BF"/>
    </w:rPr>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insideV w:val="single" w:sz="4" w:space="0" w:color="01FFB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FE7" w:themeFill="accent1" w:themeFillTint="33"/>
      </w:tcPr>
    </w:tblStylePr>
    <w:tblStylePr w:type="band1Horz">
      <w:tblPr/>
      <w:tcPr>
        <w:shd w:val="clear" w:color="auto" w:fill="AAFFE7" w:themeFill="accent1" w:themeFillTint="33"/>
      </w:tcPr>
    </w:tblStylePr>
    <w:tblStylePr w:type="neCell">
      <w:tblPr/>
      <w:tcPr>
        <w:tcBorders>
          <w:bottom w:val="single" w:sz="4" w:space="0" w:color="01FFB8" w:themeColor="accent1" w:themeTint="99"/>
        </w:tcBorders>
      </w:tcPr>
    </w:tblStylePr>
    <w:tblStylePr w:type="nwCell">
      <w:tblPr/>
      <w:tcPr>
        <w:tcBorders>
          <w:bottom w:val="single" w:sz="4" w:space="0" w:color="01FFB8" w:themeColor="accent1" w:themeTint="99"/>
        </w:tcBorders>
      </w:tcPr>
    </w:tblStylePr>
    <w:tblStylePr w:type="seCell">
      <w:tblPr/>
      <w:tcPr>
        <w:tcBorders>
          <w:top w:val="single" w:sz="4" w:space="0" w:color="01FFB8" w:themeColor="accent1" w:themeTint="99"/>
        </w:tcBorders>
      </w:tcPr>
    </w:tblStylePr>
    <w:tblStylePr w:type="swCell">
      <w:tblPr/>
      <w:tcPr>
        <w:tcBorders>
          <w:top w:val="single" w:sz="4" w:space="0" w:color="01FFB8" w:themeColor="accent1" w:themeTint="99"/>
        </w:tcBorders>
      </w:tcPr>
    </w:tblStylePr>
  </w:style>
  <w:style w:type="table" w:styleId="GridTable7Colorful-Accent2">
    <w:name w:val="Grid Table 7 Colorful Accent 2"/>
    <w:basedOn w:val="TableNormal"/>
    <w:uiPriority w:val="52"/>
    <w:semiHidden/>
    <w:rsid w:val="0058629F"/>
    <w:rPr>
      <w:color w:val="B7A47F" w:themeColor="accent2" w:themeShade="BF"/>
    </w:rPr>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insideV w:val="single" w:sz="4" w:space="0" w:color="EAE5D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6F2" w:themeFill="accent2" w:themeFillTint="33"/>
      </w:tcPr>
    </w:tblStylePr>
    <w:tblStylePr w:type="band1Horz">
      <w:tblPr/>
      <w:tcPr>
        <w:shd w:val="clear" w:color="auto" w:fill="F8F6F2" w:themeFill="accent2" w:themeFillTint="33"/>
      </w:tcPr>
    </w:tblStylePr>
    <w:tblStylePr w:type="neCell">
      <w:tblPr/>
      <w:tcPr>
        <w:tcBorders>
          <w:bottom w:val="single" w:sz="4" w:space="0" w:color="EAE5DA" w:themeColor="accent2" w:themeTint="99"/>
        </w:tcBorders>
      </w:tcPr>
    </w:tblStylePr>
    <w:tblStylePr w:type="nwCell">
      <w:tblPr/>
      <w:tcPr>
        <w:tcBorders>
          <w:bottom w:val="single" w:sz="4" w:space="0" w:color="EAE5DA" w:themeColor="accent2" w:themeTint="99"/>
        </w:tcBorders>
      </w:tcPr>
    </w:tblStylePr>
    <w:tblStylePr w:type="seCell">
      <w:tblPr/>
      <w:tcPr>
        <w:tcBorders>
          <w:top w:val="single" w:sz="4" w:space="0" w:color="EAE5DA" w:themeColor="accent2" w:themeTint="99"/>
        </w:tcBorders>
      </w:tcPr>
    </w:tblStylePr>
    <w:tblStylePr w:type="swCell">
      <w:tblPr/>
      <w:tcPr>
        <w:tcBorders>
          <w:top w:val="single" w:sz="4" w:space="0" w:color="EAE5DA"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4C7368" w:themeColor="accent5" w:themeShade="BF"/>
    </w:rPr>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insideV w:val="single" w:sz="4" w:space="0" w:color="A3C2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E7" w:themeFill="accent5" w:themeFillTint="33"/>
      </w:tcPr>
    </w:tblStylePr>
    <w:tblStylePr w:type="band1Horz">
      <w:tblPr/>
      <w:tcPr>
        <w:shd w:val="clear" w:color="auto" w:fill="E0EAE7" w:themeFill="accent5" w:themeFillTint="33"/>
      </w:tcPr>
    </w:tblStylePr>
    <w:tblStylePr w:type="neCell">
      <w:tblPr/>
      <w:tcPr>
        <w:tcBorders>
          <w:bottom w:val="single" w:sz="4" w:space="0" w:color="A3C2B9" w:themeColor="accent5" w:themeTint="99"/>
        </w:tcBorders>
      </w:tcPr>
    </w:tblStylePr>
    <w:tblStylePr w:type="nwCell">
      <w:tblPr/>
      <w:tcPr>
        <w:tcBorders>
          <w:bottom w:val="single" w:sz="4" w:space="0" w:color="A3C2B9" w:themeColor="accent5" w:themeTint="99"/>
        </w:tcBorders>
      </w:tcPr>
    </w:tblStylePr>
    <w:tblStylePr w:type="seCell">
      <w:tblPr/>
      <w:tcPr>
        <w:tcBorders>
          <w:top w:val="single" w:sz="4" w:space="0" w:color="A3C2B9" w:themeColor="accent5" w:themeTint="99"/>
        </w:tcBorders>
      </w:tcPr>
    </w:tblStylePr>
    <w:tblStylePr w:type="swCell">
      <w:tblPr/>
      <w:tcPr>
        <w:tcBorders>
          <w:top w:val="single" w:sz="4" w:space="0" w:color="A3C2B9" w:themeColor="accent5" w:themeTint="99"/>
        </w:tcBorders>
      </w:tcPr>
    </w:tblStylePr>
  </w:style>
  <w:style w:type="table" w:styleId="GridTable7Colorful-Accent6">
    <w:name w:val="Grid Table 7 Colorful Accent 6"/>
    <w:basedOn w:val="TableNormal"/>
    <w:uiPriority w:val="52"/>
    <w:semiHidden/>
    <w:rsid w:val="0058629F"/>
    <w:rPr>
      <w:color w:val="C3B190" w:themeColor="accent6" w:themeShade="BF"/>
    </w:rPr>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9F7" w:themeFill="accent6" w:themeFillTint="33"/>
      </w:tcPr>
    </w:tblStylePr>
    <w:tblStylePr w:type="band1Horz">
      <w:tblPr/>
      <w:tcPr>
        <w:shd w:val="clear" w:color="auto" w:fill="FBF9F7" w:themeFill="accent6" w:themeFillTint="33"/>
      </w:tcPr>
    </w:tblStylePr>
    <w:tblStylePr w:type="neCell">
      <w:tblPr/>
      <w:tcPr>
        <w:tcBorders>
          <w:bottom w:val="single" w:sz="4" w:space="0" w:color="F3EFE8" w:themeColor="accent6" w:themeTint="99"/>
        </w:tcBorders>
      </w:tcPr>
    </w:tblStylePr>
    <w:tblStylePr w:type="nwCell">
      <w:tblPr/>
      <w:tcPr>
        <w:tcBorders>
          <w:bottom w:val="single" w:sz="4" w:space="0" w:color="F3EFE8" w:themeColor="accent6" w:themeTint="99"/>
        </w:tcBorders>
      </w:tcPr>
    </w:tblStylePr>
    <w:tblStylePr w:type="seCell">
      <w:tblPr/>
      <w:tcPr>
        <w:tcBorders>
          <w:top w:val="single" w:sz="4" w:space="0" w:color="F3EFE8" w:themeColor="accent6" w:themeTint="99"/>
        </w:tcBorders>
      </w:tcPr>
    </w:tblStylePr>
    <w:tblStylePr w:type="swCell">
      <w:tblPr/>
      <w:tcPr>
        <w:tcBorders>
          <w:top w:val="single" w:sz="4" w:space="0" w:color="F3EFE8"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573F" w:themeColor="accent1"/>
        <w:left w:val="single" w:sz="8" w:space="0" w:color="00573F" w:themeColor="accent1"/>
        <w:bottom w:val="single" w:sz="8" w:space="0" w:color="00573F" w:themeColor="accent1"/>
        <w:right w:val="single" w:sz="8" w:space="0" w:color="00573F" w:themeColor="accent1"/>
        <w:insideH w:val="single" w:sz="8" w:space="0" w:color="00573F" w:themeColor="accent1"/>
        <w:insideV w:val="single" w:sz="8" w:space="0" w:color="00573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73F" w:themeColor="accent1"/>
          <w:left w:val="single" w:sz="8" w:space="0" w:color="00573F" w:themeColor="accent1"/>
          <w:bottom w:val="single" w:sz="18" w:space="0" w:color="00573F" w:themeColor="accent1"/>
          <w:right w:val="single" w:sz="8" w:space="0" w:color="00573F" w:themeColor="accent1"/>
          <w:insideH w:val="nil"/>
          <w:insideV w:val="single" w:sz="8" w:space="0" w:color="00573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73F" w:themeColor="accent1"/>
          <w:left w:val="single" w:sz="8" w:space="0" w:color="00573F" w:themeColor="accent1"/>
          <w:bottom w:val="single" w:sz="8" w:space="0" w:color="00573F" w:themeColor="accent1"/>
          <w:right w:val="single" w:sz="8" w:space="0" w:color="00573F" w:themeColor="accent1"/>
          <w:insideH w:val="nil"/>
          <w:insideV w:val="single" w:sz="8" w:space="0" w:color="00573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tcPr>
    </w:tblStylePr>
    <w:tblStylePr w:type="band1Vert">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shd w:val="clear" w:color="auto" w:fill="96FFE1" w:themeFill="accent1" w:themeFillTint="3F"/>
      </w:tcPr>
    </w:tblStylePr>
    <w:tblStylePr w:type="band1Horz">
      <w:tblPr/>
      <w:tcPr>
        <w:tcBorders>
          <w:top w:val="single" w:sz="8" w:space="0" w:color="00573F" w:themeColor="accent1"/>
          <w:left w:val="single" w:sz="8" w:space="0" w:color="00573F" w:themeColor="accent1"/>
          <w:bottom w:val="single" w:sz="8" w:space="0" w:color="00573F" w:themeColor="accent1"/>
          <w:right w:val="single" w:sz="8" w:space="0" w:color="00573F" w:themeColor="accent1"/>
          <w:insideV w:val="single" w:sz="8" w:space="0" w:color="00573F" w:themeColor="accent1"/>
        </w:tcBorders>
        <w:shd w:val="clear" w:color="auto" w:fill="96FFE1" w:themeFill="accent1" w:themeFillTint="3F"/>
      </w:tcPr>
    </w:tblStylePr>
    <w:tblStylePr w:type="band2Horz">
      <w:tblPr/>
      <w:tcPr>
        <w:tcBorders>
          <w:top w:val="single" w:sz="8" w:space="0" w:color="00573F" w:themeColor="accent1"/>
          <w:left w:val="single" w:sz="8" w:space="0" w:color="00573F" w:themeColor="accent1"/>
          <w:bottom w:val="single" w:sz="8" w:space="0" w:color="00573F" w:themeColor="accent1"/>
          <w:right w:val="single" w:sz="8" w:space="0" w:color="00573F" w:themeColor="accent1"/>
          <w:insideV w:val="single" w:sz="8" w:space="0" w:color="00573F"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DDD4C2" w:themeColor="accent2"/>
        <w:left w:val="single" w:sz="8" w:space="0" w:color="DDD4C2" w:themeColor="accent2"/>
        <w:bottom w:val="single" w:sz="8" w:space="0" w:color="DDD4C2" w:themeColor="accent2"/>
        <w:right w:val="single" w:sz="8" w:space="0" w:color="DDD4C2" w:themeColor="accent2"/>
        <w:insideH w:val="single" w:sz="8" w:space="0" w:color="DDD4C2" w:themeColor="accent2"/>
        <w:insideV w:val="single" w:sz="8" w:space="0" w:color="DDD4C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4C2" w:themeColor="accent2"/>
          <w:left w:val="single" w:sz="8" w:space="0" w:color="DDD4C2" w:themeColor="accent2"/>
          <w:bottom w:val="single" w:sz="18" w:space="0" w:color="DDD4C2" w:themeColor="accent2"/>
          <w:right w:val="single" w:sz="8" w:space="0" w:color="DDD4C2" w:themeColor="accent2"/>
          <w:insideH w:val="nil"/>
          <w:insideV w:val="single" w:sz="8" w:space="0" w:color="DDD4C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4C2" w:themeColor="accent2"/>
          <w:left w:val="single" w:sz="8" w:space="0" w:color="DDD4C2" w:themeColor="accent2"/>
          <w:bottom w:val="single" w:sz="8" w:space="0" w:color="DDD4C2" w:themeColor="accent2"/>
          <w:right w:val="single" w:sz="8" w:space="0" w:color="DDD4C2" w:themeColor="accent2"/>
          <w:insideH w:val="nil"/>
          <w:insideV w:val="single" w:sz="8" w:space="0" w:color="DDD4C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tcPr>
    </w:tblStylePr>
    <w:tblStylePr w:type="band1Vert">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shd w:val="clear" w:color="auto" w:fill="F6F4EF" w:themeFill="accent2" w:themeFillTint="3F"/>
      </w:tcPr>
    </w:tblStylePr>
    <w:tblStylePr w:type="band1Horz">
      <w:tblPr/>
      <w:tcPr>
        <w:tcBorders>
          <w:top w:val="single" w:sz="8" w:space="0" w:color="DDD4C2" w:themeColor="accent2"/>
          <w:left w:val="single" w:sz="8" w:space="0" w:color="DDD4C2" w:themeColor="accent2"/>
          <w:bottom w:val="single" w:sz="8" w:space="0" w:color="DDD4C2" w:themeColor="accent2"/>
          <w:right w:val="single" w:sz="8" w:space="0" w:color="DDD4C2" w:themeColor="accent2"/>
          <w:insideV w:val="single" w:sz="8" w:space="0" w:color="DDD4C2" w:themeColor="accent2"/>
        </w:tcBorders>
        <w:shd w:val="clear" w:color="auto" w:fill="F6F4EF" w:themeFill="accent2" w:themeFillTint="3F"/>
      </w:tcPr>
    </w:tblStylePr>
    <w:tblStylePr w:type="band2Horz">
      <w:tblPr/>
      <w:tcPr>
        <w:tcBorders>
          <w:top w:val="single" w:sz="8" w:space="0" w:color="DDD4C2" w:themeColor="accent2"/>
          <w:left w:val="single" w:sz="8" w:space="0" w:color="DDD4C2" w:themeColor="accent2"/>
          <w:bottom w:val="single" w:sz="8" w:space="0" w:color="DDD4C2" w:themeColor="accent2"/>
          <w:right w:val="single" w:sz="8" w:space="0" w:color="DDD4C2" w:themeColor="accent2"/>
          <w:insideV w:val="single" w:sz="8" w:space="0" w:color="DDD4C2"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A8C" w:themeColor="accent5"/>
        <w:left w:val="single" w:sz="8" w:space="0" w:color="669A8C" w:themeColor="accent5"/>
        <w:bottom w:val="single" w:sz="8" w:space="0" w:color="669A8C" w:themeColor="accent5"/>
        <w:right w:val="single" w:sz="8" w:space="0" w:color="669A8C" w:themeColor="accent5"/>
        <w:insideH w:val="single" w:sz="8" w:space="0" w:color="669A8C" w:themeColor="accent5"/>
        <w:insideV w:val="single" w:sz="8" w:space="0" w:color="669A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A8C" w:themeColor="accent5"/>
          <w:left w:val="single" w:sz="8" w:space="0" w:color="669A8C" w:themeColor="accent5"/>
          <w:bottom w:val="single" w:sz="18" w:space="0" w:color="669A8C" w:themeColor="accent5"/>
          <w:right w:val="single" w:sz="8" w:space="0" w:color="669A8C" w:themeColor="accent5"/>
          <w:insideH w:val="nil"/>
          <w:insideV w:val="single" w:sz="8" w:space="0" w:color="669A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A8C" w:themeColor="accent5"/>
          <w:left w:val="single" w:sz="8" w:space="0" w:color="669A8C" w:themeColor="accent5"/>
          <w:bottom w:val="single" w:sz="8" w:space="0" w:color="669A8C" w:themeColor="accent5"/>
          <w:right w:val="single" w:sz="8" w:space="0" w:color="669A8C" w:themeColor="accent5"/>
          <w:insideH w:val="nil"/>
          <w:insideV w:val="single" w:sz="8" w:space="0" w:color="669A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tcPr>
    </w:tblStylePr>
    <w:tblStylePr w:type="band1Vert">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shd w:val="clear" w:color="auto" w:fill="D9E6E2" w:themeFill="accent5" w:themeFillTint="3F"/>
      </w:tcPr>
    </w:tblStylePr>
    <w:tblStylePr w:type="band1Horz">
      <w:tblPr/>
      <w:tcPr>
        <w:tcBorders>
          <w:top w:val="single" w:sz="8" w:space="0" w:color="669A8C" w:themeColor="accent5"/>
          <w:left w:val="single" w:sz="8" w:space="0" w:color="669A8C" w:themeColor="accent5"/>
          <w:bottom w:val="single" w:sz="8" w:space="0" w:color="669A8C" w:themeColor="accent5"/>
          <w:right w:val="single" w:sz="8" w:space="0" w:color="669A8C" w:themeColor="accent5"/>
          <w:insideV w:val="single" w:sz="8" w:space="0" w:color="669A8C" w:themeColor="accent5"/>
        </w:tcBorders>
        <w:shd w:val="clear" w:color="auto" w:fill="D9E6E2" w:themeFill="accent5" w:themeFillTint="3F"/>
      </w:tcPr>
    </w:tblStylePr>
    <w:tblStylePr w:type="band2Horz">
      <w:tblPr/>
      <w:tcPr>
        <w:tcBorders>
          <w:top w:val="single" w:sz="8" w:space="0" w:color="669A8C" w:themeColor="accent5"/>
          <w:left w:val="single" w:sz="8" w:space="0" w:color="669A8C" w:themeColor="accent5"/>
          <w:bottom w:val="single" w:sz="8" w:space="0" w:color="669A8C" w:themeColor="accent5"/>
          <w:right w:val="single" w:sz="8" w:space="0" w:color="669A8C" w:themeColor="accent5"/>
          <w:insideV w:val="single" w:sz="8" w:space="0" w:color="669A8C"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EBE5DA" w:themeColor="accent6"/>
        <w:left w:val="single" w:sz="8" w:space="0" w:color="EBE5DA" w:themeColor="accent6"/>
        <w:bottom w:val="single" w:sz="8" w:space="0" w:color="EBE5DA" w:themeColor="accent6"/>
        <w:right w:val="single" w:sz="8" w:space="0" w:color="EBE5DA" w:themeColor="accent6"/>
        <w:insideH w:val="single" w:sz="8" w:space="0" w:color="EBE5DA" w:themeColor="accent6"/>
        <w:insideV w:val="single" w:sz="8" w:space="0" w:color="EBE5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E5DA" w:themeColor="accent6"/>
          <w:left w:val="single" w:sz="8" w:space="0" w:color="EBE5DA" w:themeColor="accent6"/>
          <w:bottom w:val="single" w:sz="18" w:space="0" w:color="EBE5DA" w:themeColor="accent6"/>
          <w:right w:val="single" w:sz="8" w:space="0" w:color="EBE5DA" w:themeColor="accent6"/>
          <w:insideH w:val="nil"/>
          <w:insideV w:val="single" w:sz="8" w:space="0" w:color="EBE5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E5DA" w:themeColor="accent6"/>
          <w:left w:val="single" w:sz="8" w:space="0" w:color="EBE5DA" w:themeColor="accent6"/>
          <w:bottom w:val="single" w:sz="8" w:space="0" w:color="EBE5DA" w:themeColor="accent6"/>
          <w:right w:val="single" w:sz="8" w:space="0" w:color="EBE5DA" w:themeColor="accent6"/>
          <w:insideH w:val="nil"/>
          <w:insideV w:val="single" w:sz="8" w:space="0" w:color="EBE5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tcPr>
    </w:tblStylePr>
    <w:tblStylePr w:type="band1Vert">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shd w:val="clear" w:color="auto" w:fill="FAF8F5" w:themeFill="accent6" w:themeFillTint="3F"/>
      </w:tcPr>
    </w:tblStylePr>
    <w:tblStylePr w:type="band1Horz">
      <w:tblPr/>
      <w:tcPr>
        <w:tcBorders>
          <w:top w:val="single" w:sz="8" w:space="0" w:color="EBE5DA" w:themeColor="accent6"/>
          <w:left w:val="single" w:sz="8" w:space="0" w:color="EBE5DA" w:themeColor="accent6"/>
          <w:bottom w:val="single" w:sz="8" w:space="0" w:color="EBE5DA" w:themeColor="accent6"/>
          <w:right w:val="single" w:sz="8" w:space="0" w:color="EBE5DA" w:themeColor="accent6"/>
          <w:insideV w:val="single" w:sz="8" w:space="0" w:color="EBE5DA" w:themeColor="accent6"/>
        </w:tcBorders>
        <w:shd w:val="clear" w:color="auto" w:fill="FAF8F5" w:themeFill="accent6" w:themeFillTint="3F"/>
      </w:tcPr>
    </w:tblStylePr>
    <w:tblStylePr w:type="band2Horz">
      <w:tblPr/>
      <w:tcPr>
        <w:tcBorders>
          <w:top w:val="single" w:sz="8" w:space="0" w:color="EBE5DA" w:themeColor="accent6"/>
          <w:left w:val="single" w:sz="8" w:space="0" w:color="EBE5DA" w:themeColor="accent6"/>
          <w:bottom w:val="single" w:sz="8" w:space="0" w:color="EBE5DA" w:themeColor="accent6"/>
          <w:right w:val="single" w:sz="8" w:space="0" w:color="EBE5DA" w:themeColor="accent6"/>
          <w:insideV w:val="single" w:sz="8" w:space="0" w:color="EBE5DA"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573F" w:themeColor="accent1"/>
        <w:left w:val="single" w:sz="8" w:space="0" w:color="00573F" w:themeColor="accent1"/>
        <w:bottom w:val="single" w:sz="8" w:space="0" w:color="00573F" w:themeColor="accent1"/>
        <w:right w:val="single" w:sz="8" w:space="0" w:color="00573F" w:themeColor="accent1"/>
      </w:tblBorders>
    </w:tblPr>
    <w:tblStylePr w:type="firstRow">
      <w:pPr>
        <w:spacing w:before="0" w:after="0" w:line="240" w:lineRule="auto"/>
      </w:pPr>
      <w:rPr>
        <w:b/>
        <w:bCs/>
        <w:color w:val="FFFFFF" w:themeColor="background1"/>
      </w:rPr>
      <w:tblPr/>
      <w:tcPr>
        <w:shd w:val="clear" w:color="auto" w:fill="00573F" w:themeFill="accent1"/>
      </w:tcPr>
    </w:tblStylePr>
    <w:tblStylePr w:type="lastRow">
      <w:pPr>
        <w:spacing w:before="0" w:after="0" w:line="240" w:lineRule="auto"/>
      </w:pPr>
      <w:rPr>
        <w:b/>
        <w:bCs/>
      </w:rPr>
      <w:tblPr/>
      <w:tcPr>
        <w:tcBorders>
          <w:top w:val="double" w:sz="6" w:space="0" w:color="00573F" w:themeColor="accent1"/>
          <w:left w:val="single" w:sz="8" w:space="0" w:color="00573F" w:themeColor="accent1"/>
          <w:bottom w:val="single" w:sz="8" w:space="0" w:color="00573F" w:themeColor="accent1"/>
          <w:right w:val="single" w:sz="8" w:space="0" w:color="00573F" w:themeColor="accent1"/>
        </w:tcBorders>
      </w:tcPr>
    </w:tblStylePr>
    <w:tblStylePr w:type="firstCol">
      <w:rPr>
        <w:b/>
        <w:bCs/>
      </w:rPr>
    </w:tblStylePr>
    <w:tblStylePr w:type="lastCol">
      <w:rPr>
        <w:b/>
        <w:bCs/>
      </w:rPr>
    </w:tblStylePr>
    <w:tblStylePr w:type="band1Vert">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tcPr>
    </w:tblStylePr>
    <w:tblStylePr w:type="band1Horz">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DDD4C2" w:themeColor="accent2"/>
        <w:left w:val="single" w:sz="8" w:space="0" w:color="DDD4C2" w:themeColor="accent2"/>
        <w:bottom w:val="single" w:sz="8" w:space="0" w:color="DDD4C2" w:themeColor="accent2"/>
        <w:right w:val="single" w:sz="8" w:space="0" w:color="DDD4C2" w:themeColor="accent2"/>
      </w:tblBorders>
    </w:tblPr>
    <w:tblStylePr w:type="firstRow">
      <w:pPr>
        <w:spacing w:before="0" w:after="0" w:line="240" w:lineRule="auto"/>
      </w:pPr>
      <w:rPr>
        <w:b/>
        <w:bCs/>
        <w:color w:val="FFFFFF" w:themeColor="background1"/>
      </w:rPr>
      <w:tblPr/>
      <w:tcPr>
        <w:shd w:val="clear" w:color="auto" w:fill="DDD4C2" w:themeFill="accent2"/>
      </w:tcPr>
    </w:tblStylePr>
    <w:tblStylePr w:type="lastRow">
      <w:pPr>
        <w:spacing w:before="0" w:after="0" w:line="240" w:lineRule="auto"/>
      </w:pPr>
      <w:rPr>
        <w:b/>
        <w:bCs/>
      </w:rPr>
      <w:tblPr/>
      <w:tcPr>
        <w:tcBorders>
          <w:top w:val="double" w:sz="6" w:space="0" w:color="DDD4C2" w:themeColor="accent2"/>
          <w:left w:val="single" w:sz="8" w:space="0" w:color="DDD4C2" w:themeColor="accent2"/>
          <w:bottom w:val="single" w:sz="8" w:space="0" w:color="DDD4C2" w:themeColor="accent2"/>
          <w:right w:val="single" w:sz="8" w:space="0" w:color="DDD4C2" w:themeColor="accent2"/>
        </w:tcBorders>
      </w:tcPr>
    </w:tblStylePr>
    <w:tblStylePr w:type="firstCol">
      <w:rPr>
        <w:b/>
        <w:bCs/>
      </w:rPr>
    </w:tblStylePr>
    <w:tblStylePr w:type="lastCol">
      <w:rPr>
        <w:b/>
        <w:bCs/>
      </w:rPr>
    </w:tblStylePr>
    <w:tblStylePr w:type="band1Vert">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tcPr>
    </w:tblStylePr>
    <w:tblStylePr w:type="band1Horz">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A8C" w:themeColor="accent5"/>
        <w:left w:val="single" w:sz="8" w:space="0" w:color="669A8C" w:themeColor="accent5"/>
        <w:bottom w:val="single" w:sz="8" w:space="0" w:color="669A8C" w:themeColor="accent5"/>
        <w:right w:val="single" w:sz="8" w:space="0" w:color="669A8C" w:themeColor="accent5"/>
      </w:tblBorders>
    </w:tblPr>
    <w:tblStylePr w:type="firstRow">
      <w:pPr>
        <w:spacing w:before="0" w:after="0" w:line="240" w:lineRule="auto"/>
      </w:pPr>
      <w:rPr>
        <w:b/>
        <w:bCs/>
        <w:color w:val="FFFFFF" w:themeColor="background1"/>
      </w:rPr>
      <w:tblPr/>
      <w:tcPr>
        <w:shd w:val="clear" w:color="auto" w:fill="669A8C" w:themeFill="accent5"/>
      </w:tcPr>
    </w:tblStylePr>
    <w:tblStylePr w:type="lastRow">
      <w:pPr>
        <w:spacing w:before="0" w:after="0" w:line="240" w:lineRule="auto"/>
      </w:pPr>
      <w:rPr>
        <w:b/>
        <w:bCs/>
      </w:rPr>
      <w:tblPr/>
      <w:tcPr>
        <w:tcBorders>
          <w:top w:val="double" w:sz="6" w:space="0" w:color="669A8C" w:themeColor="accent5"/>
          <w:left w:val="single" w:sz="8" w:space="0" w:color="669A8C" w:themeColor="accent5"/>
          <w:bottom w:val="single" w:sz="8" w:space="0" w:color="669A8C" w:themeColor="accent5"/>
          <w:right w:val="single" w:sz="8" w:space="0" w:color="669A8C" w:themeColor="accent5"/>
        </w:tcBorders>
      </w:tcPr>
    </w:tblStylePr>
    <w:tblStylePr w:type="firstCol">
      <w:rPr>
        <w:b/>
        <w:bCs/>
      </w:rPr>
    </w:tblStylePr>
    <w:tblStylePr w:type="lastCol">
      <w:rPr>
        <w:b/>
        <w:bCs/>
      </w:rPr>
    </w:tblStylePr>
    <w:tblStylePr w:type="band1Vert">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tcPr>
    </w:tblStylePr>
    <w:tblStylePr w:type="band1Horz">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EBE5DA" w:themeColor="accent6"/>
        <w:left w:val="single" w:sz="8" w:space="0" w:color="EBE5DA" w:themeColor="accent6"/>
        <w:bottom w:val="single" w:sz="8" w:space="0" w:color="EBE5DA" w:themeColor="accent6"/>
        <w:right w:val="single" w:sz="8" w:space="0" w:color="EBE5DA" w:themeColor="accent6"/>
      </w:tblBorders>
    </w:tblPr>
    <w:tblStylePr w:type="firstRow">
      <w:pPr>
        <w:spacing w:before="0" w:after="0" w:line="240" w:lineRule="auto"/>
      </w:pPr>
      <w:rPr>
        <w:b/>
        <w:bCs/>
        <w:color w:val="FFFFFF" w:themeColor="background1"/>
      </w:rPr>
      <w:tblPr/>
      <w:tcPr>
        <w:shd w:val="clear" w:color="auto" w:fill="EBE5DA" w:themeFill="accent6"/>
      </w:tcPr>
    </w:tblStylePr>
    <w:tblStylePr w:type="lastRow">
      <w:pPr>
        <w:spacing w:before="0" w:after="0" w:line="240" w:lineRule="auto"/>
      </w:pPr>
      <w:rPr>
        <w:b/>
        <w:bCs/>
      </w:rPr>
      <w:tblPr/>
      <w:tcPr>
        <w:tcBorders>
          <w:top w:val="double" w:sz="6" w:space="0" w:color="EBE5DA" w:themeColor="accent6"/>
          <w:left w:val="single" w:sz="8" w:space="0" w:color="EBE5DA" w:themeColor="accent6"/>
          <w:bottom w:val="single" w:sz="8" w:space="0" w:color="EBE5DA" w:themeColor="accent6"/>
          <w:right w:val="single" w:sz="8" w:space="0" w:color="EBE5DA" w:themeColor="accent6"/>
        </w:tcBorders>
      </w:tcPr>
    </w:tblStylePr>
    <w:tblStylePr w:type="firstCol">
      <w:rPr>
        <w:b/>
        <w:bCs/>
      </w:rPr>
    </w:tblStylePr>
    <w:tblStylePr w:type="lastCol">
      <w:rPr>
        <w:b/>
        <w:bCs/>
      </w:rPr>
    </w:tblStylePr>
    <w:tblStylePr w:type="band1Vert">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tcPr>
    </w:tblStylePr>
    <w:tblStylePr w:type="band1Horz">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412E" w:themeColor="accent1" w:themeShade="BF"/>
    </w:rPr>
    <w:tblPr>
      <w:tblStyleRowBandSize w:val="1"/>
      <w:tblStyleColBandSize w:val="1"/>
      <w:tblBorders>
        <w:top w:val="single" w:sz="8" w:space="0" w:color="00573F" w:themeColor="accent1"/>
        <w:bottom w:val="single" w:sz="8" w:space="0" w:color="00573F" w:themeColor="accent1"/>
      </w:tblBorders>
    </w:tblPr>
    <w:tblStylePr w:type="firstRow">
      <w:pPr>
        <w:spacing w:before="0" w:after="0" w:line="240" w:lineRule="auto"/>
      </w:pPr>
      <w:rPr>
        <w:b/>
        <w:bCs/>
      </w:rPr>
      <w:tblPr/>
      <w:tcPr>
        <w:tcBorders>
          <w:top w:val="single" w:sz="8" w:space="0" w:color="00573F" w:themeColor="accent1"/>
          <w:left w:val="nil"/>
          <w:bottom w:val="single" w:sz="8" w:space="0" w:color="00573F" w:themeColor="accent1"/>
          <w:right w:val="nil"/>
          <w:insideH w:val="nil"/>
          <w:insideV w:val="nil"/>
        </w:tcBorders>
      </w:tcPr>
    </w:tblStylePr>
    <w:tblStylePr w:type="lastRow">
      <w:pPr>
        <w:spacing w:before="0" w:after="0" w:line="240" w:lineRule="auto"/>
      </w:pPr>
      <w:rPr>
        <w:b/>
        <w:bCs/>
      </w:rPr>
      <w:tblPr/>
      <w:tcPr>
        <w:tcBorders>
          <w:top w:val="single" w:sz="8" w:space="0" w:color="00573F" w:themeColor="accent1"/>
          <w:left w:val="nil"/>
          <w:bottom w:val="single" w:sz="8" w:space="0" w:color="00573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FE1" w:themeFill="accent1" w:themeFillTint="3F"/>
      </w:tcPr>
    </w:tblStylePr>
    <w:tblStylePr w:type="band1Horz">
      <w:tblPr/>
      <w:tcPr>
        <w:tcBorders>
          <w:left w:val="nil"/>
          <w:right w:val="nil"/>
          <w:insideH w:val="nil"/>
          <w:insideV w:val="nil"/>
        </w:tcBorders>
        <w:shd w:val="clear" w:color="auto" w:fill="96FFE1" w:themeFill="accent1" w:themeFillTint="3F"/>
      </w:tcPr>
    </w:tblStylePr>
  </w:style>
  <w:style w:type="table" w:styleId="LightShading-Accent2">
    <w:name w:val="Light Shading Accent 2"/>
    <w:basedOn w:val="TableNormal"/>
    <w:uiPriority w:val="60"/>
    <w:semiHidden/>
    <w:rsid w:val="0058629F"/>
    <w:rPr>
      <w:color w:val="B7A47F" w:themeColor="accent2" w:themeShade="BF"/>
    </w:rPr>
    <w:tblPr>
      <w:tblStyleRowBandSize w:val="1"/>
      <w:tblStyleColBandSize w:val="1"/>
      <w:tblBorders>
        <w:top w:val="single" w:sz="8" w:space="0" w:color="DDD4C2" w:themeColor="accent2"/>
        <w:bottom w:val="single" w:sz="8" w:space="0" w:color="DDD4C2" w:themeColor="accent2"/>
      </w:tblBorders>
    </w:tblPr>
    <w:tblStylePr w:type="firstRow">
      <w:pPr>
        <w:spacing w:before="0" w:after="0" w:line="240" w:lineRule="auto"/>
      </w:pPr>
      <w:rPr>
        <w:b/>
        <w:bCs/>
      </w:rPr>
      <w:tblPr/>
      <w:tcPr>
        <w:tcBorders>
          <w:top w:val="single" w:sz="8" w:space="0" w:color="DDD4C2" w:themeColor="accent2"/>
          <w:left w:val="nil"/>
          <w:bottom w:val="single" w:sz="8" w:space="0" w:color="DDD4C2" w:themeColor="accent2"/>
          <w:right w:val="nil"/>
          <w:insideH w:val="nil"/>
          <w:insideV w:val="nil"/>
        </w:tcBorders>
      </w:tcPr>
    </w:tblStylePr>
    <w:tblStylePr w:type="lastRow">
      <w:pPr>
        <w:spacing w:before="0" w:after="0" w:line="240" w:lineRule="auto"/>
      </w:pPr>
      <w:rPr>
        <w:b/>
        <w:bCs/>
      </w:rPr>
      <w:tblPr/>
      <w:tcPr>
        <w:tcBorders>
          <w:top w:val="single" w:sz="8" w:space="0" w:color="DDD4C2" w:themeColor="accent2"/>
          <w:left w:val="nil"/>
          <w:bottom w:val="single" w:sz="8" w:space="0" w:color="DDD4C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EF" w:themeFill="accent2" w:themeFillTint="3F"/>
      </w:tcPr>
    </w:tblStylePr>
    <w:tblStylePr w:type="band1Horz">
      <w:tblPr/>
      <w:tcPr>
        <w:tcBorders>
          <w:left w:val="nil"/>
          <w:right w:val="nil"/>
          <w:insideH w:val="nil"/>
          <w:insideV w:val="nil"/>
        </w:tcBorders>
        <w:shd w:val="clear" w:color="auto" w:fill="F6F4EF"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4C7368" w:themeColor="accent5" w:themeShade="BF"/>
    </w:rPr>
    <w:tblPr>
      <w:tblStyleRowBandSize w:val="1"/>
      <w:tblStyleColBandSize w:val="1"/>
      <w:tblBorders>
        <w:top w:val="single" w:sz="8" w:space="0" w:color="669A8C" w:themeColor="accent5"/>
        <w:bottom w:val="single" w:sz="8" w:space="0" w:color="669A8C" w:themeColor="accent5"/>
      </w:tblBorders>
    </w:tblPr>
    <w:tblStylePr w:type="firstRow">
      <w:pPr>
        <w:spacing w:before="0" w:after="0" w:line="240" w:lineRule="auto"/>
      </w:pPr>
      <w:rPr>
        <w:b/>
        <w:bCs/>
      </w:rPr>
      <w:tblPr/>
      <w:tcPr>
        <w:tcBorders>
          <w:top w:val="single" w:sz="8" w:space="0" w:color="669A8C" w:themeColor="accent5"/>
          <w:left w:val="nil"/>
          <w:bottom w:val="single" w:sz="8" w:space="0" w:color="669A8C" w:themeColor="accent5"/>
          <w:right w:val="nil"/>
          <w:insideH w:val="nil"/>
          <w:insideV w:val="nil"/>
        </w:tcBorders>
      </w:tcPr>
    </w:tblStylePr>
    <w:tblStylePr w:type="lastRow">
      <w:pPr>
        <w:spacing w:before="0" w:after="0" w:line="240" w:lineRule="auto"/>
      </w:pPr>
      <w:rPr>
        <w:b/>
        <w:bCs/>
      </w:rPr>
      <w:tblPr/>
      <w:tcPr>
        <w:tcBorders>
          <w:top w:val="single" w:sz="8" w:space="0" w:color="669A8C" w:themeColor="accent5"/>
          <w:left w:val="nil"/>
          <w:bottom w:val="single" w:sz="8" w:space="0" w:color="669A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6E2" w:themeFill="accent5" w:themeFillTint="3F"/>
      </w:tcPr>
    </w:tblStylePr>
    <w:tblStylePr w:type="band1Horz">
      <w:tblPr/>
      <w:tcPr>
        <w:tcBorders>
          <w:left w:val="nil"/>
          <w:right w:val="nil"/>
          <w:insideH w:val="nil"/>
          <w:insideV w:val="nil"/>
        </w:tcBorders>
        <w:shd w:val="clear" w:color="auto" w:fill="D9E6E2" w:themeFill="accent5" w:themeFillTint="3F"/>
      </w:tcPr>
    </w:tblStylePr>
  </w:style>
  <w:style w:type="table" w:styleId="LightShading-Accent6">
    <w:name w:val="Light Shading Accent 6"/>
    <w:basedOn w:val="TableNormal"/>
    <w:uiPriority w:val="60"/>
    <w:semiHidden/>
    <w:rsid w:val="0058629F"/>
    <w:rPr>
      <w:color w:val="C3B190" w:themeColor="accent6" w:themeShade="BF"/>
    </w:rPr>
    <w:tblPr>
      <w:tblStyleRowBandSize w:val="1"/>
      <w:tblStyleColBandSize w:val="1"/>
      <w:tblBorders>
        <w:top w:val="single" w:sz="8" w:space="0" w:color="EBE5DA" w:themeColor="accent6"/>
        <w:bottom w:val="single" w:sz="8" w:space="0" w:color="EBE5DA" w:themeColor="accent6"/>
      </w:tblBorders>
    </w:tblPr>
    <w:tblStylePr w:type="firstRow">
      <w:pPr>
        <w:spacing w:before="0" w:after="0" w:line="240" w:lineRule="auto"/>
      </w:pPr>
      <w:rPr>
        <w:b/>
        <w:bCs/>
      </w:rPr>
      <w:tblPr/>
      <w:tcPr>
        <w:tcBorders>
          <w:top w:val="single" w:sz="8" w:space="0" w:color="EBE5DA" w:themeColor="accent6"/>
          <w:left w:val="nil"/>
          <w:bottom w:val="single" w:sz="8" w:space="0" w:color="EBE5DA" w:themeColor="accent6"/>
          <w:right w:val="nil"/>
          <w:insideH w:val="nil"/>
          <w:insideV w:val="nil"/>
        </w:tcBorders>
      </w:tcPr>
    </w:tblStylePr>
    <w:tblStylePr w:type="lastRow">
      <w:pPr>
        <w:spacing w:before="0" w:after="0" w:line="240" w:lineRule="auto"/>
      </w:pPr>
      <w:rPr>
        <w:b/>
        <w:bCs/>
      </w:rPr>
      <w:tblPr/>
      <w:tcPr>
        <w:tcBorders>
          <w:top w:val="single" w:sz="8" w:space="0" w:color="EBE5DA" w:themeColor="accent6"/>
          <w:left w:val="nil"/>
          <w:bottom w:val="single" w:sz="8" w:space="0" w:color="EBE5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8F5" w:themeFill="accent6" w:themeFillTint="3F"/>
      </w:tcPr>
    </w:tblStylePr>
    <w:tblStylePr w:type="band1Horz">
      <w:tblPr/>
      <w:tcPr>
        <w:tcBorders>
          <w:left w:val="nil"/>
          <w:right w:val="nil"/>
          <w:insideH w:val="nil"/>
          <w:insideV w:val="nil"/>
        </w:tcBorders>
        <w:shd w:val="clear" w:color="auto" w:fill="FAF8F5"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01FFB8" w:themeColor="accent1" w:themeTint="99"/>
        </w:tcBorders>
      </w:tcPr>
    </w:tblStylePr>
    <w:tblStylePr w:type="lastRow">
      <w:rPr>
        <w:b/>
        <w:bCs/>
      </w:rPr>
      <w:tblPr/>
      <w:tcPr>
        <w:tcBorders>
          <w:top w:val="single" w:sz="4" w:space="0" w:color="01FFB8" w:themeColor="accent1" w:themeTint="99"/>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EAE5DA" w:themeColor="accent2" w:themeTint="99"/>
        </w:tcBorders>
      </w:tcPr>
    </w:tblStylePr>
    <w:tblStylePr w:type="lastRow">
      <w:rPr>
        <w:b/>
        <w:bCs/>
      </w:rPr>
      <w:tblPr/>
      <w:tcPr>
        <w:tcBorders>
          <w:top w:val="single" w:sz="4" w:space="0" w:color="EAE5DA" w:themeColor="accent2" w:themeTint="99"/>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C2B9" w:themeColor="accent5" w:themeTint="99"/>
        </w:tcBorders>
      </w:tcPr>
    </w:tblStylePr>
    <w:tblStylePr w:type="lastRow">
      <w:rPr>
        <w:b/>
        <w:bCs/>
      </w:rPr>
      <w:tblPr/>
      <w:tcPr>
        <w:tcBorders>
          <w:top w:val="single" w:sz="4" w:space="0" w:color="A3C2B9" w:themeColor="accent5" w:themeTint="99"/>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F3EFE8" w:themeColor="accent6" w:themeTint="99"/>
        </w:tcBorders>
      </w:tcPr>
    </w:tblStylePr>
    <w:tblStylePr w:type="lastRow">
      <w:rPr>
        <w:b/>
        <w:bCs/>
      </w:rPr>
      <w:tblPr/>
      <w:tcPr>
        <w:tcBorders>
          <w:top w:val="single" w:sz="4" w:space="0" w:color="F3EFE8" w:themeColor="accent6" w:themeTint="99"/>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01FFB8" w:themeColor="accent1" w:themeTint="99"/>
        <w:bottom w:val="single" w:sz="4" w:space="0" w:color="01FFB8" w:themeColor="accent1" w:themeTint="99"/>
        <w:insideH w:val="single" w:sz="4" w:space="0" w:color="01FFB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EAE5DA" w:themeColor="accent2" w:themeTint="99"/>
        <w:bottom w:val="single" w:sz="4" w:space="0" w:color="EAE5DA" w:themeColor="accent2" w:themeTint="99"/>
        <w:insideH w:val="single" w:sz="4" w:space="0" w:color="EAE5D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C2B9" w:themeColor="accent5" w:themeTint="99"/>
        <w:bottom w:val="single" w:sz="4" w:space="0" w:color="A3C2B9" w:themeColor="accent5" w:themeTint="99"/>
        <w:insideH w:val="single" w:sz="4" w:space="0" w:color="A3C2B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F3EFE8" w:themeColor="accent6" w:themeTint="99"/>
        <w:bottom w:val="single" w:sz="4" w:space="0" w:color="F3EFE8" w:themeColor="accent6" w:themeTint="99"/>
        <w:insideH w:val="single" w:sz="4" w:space="0" w:color="F3EFE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tblBorders>
    </w:tblPr>
    <w:tblStylePr w:type="firstRow">
      <w:rPr>
        <w:b/>
        <w:bCs/>
        <w:color w:val="FFFFFF" w:themeColor="background1"/>
      </w:rPr>
      <w:tblPr/>
      <w:tcPr>
        <w:shd w:val="clear" w:color="auto" w:fill="00573F" w:themeFill="accent1"/>
      </w:tcPr>
    </w:tblStylePr>
    <w:tblStylePr w:type="lastRow">
      <w:rPr>
        <w:b/>
        <w:bCs/>
      </w:rPr>
      <w:tblPr/>
      <w:tcPr>
        <w:tcBorders>
          <w:top w:val="double" w:sz="4" w:space="0" w:color="00573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bottom w:val="single" w:sz="4" w:space="0" w:color="00573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tblPr/>
      <w:tcPr>
        <w:tcBorders>
          <w:top w:val="double" w:sz="4" w:space="0" w:color="00573F"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DDD4C2" w:themeColor="accent2"/>
        <w:left w:val="single" w:sz="4" w:space="0" w:color="DDD4C2" w:themeColor="accent2"/>
        <w:bottom w:val="single" w:sz="4" w:space="0" w:color="DDD4C2" w:themeColor="accent2"/>
        <w:right w:val="single" w:sz="4" w:space="0" w:color="DDD4C2" w:themeColor="accent2"/>
      </w:tblBorders>
    </w:tblPr>
    <w:tblStylePr w:type="firstRow">
      <w:rPr>
        <w:b/>
        <w:bCs/>
        <w:color w:val="FFFFFF" w:themeColor="background1"/>
      </w:rPr>
      <w:tblPr/>
      <w:tcPr>
        <w:shd w:val="clear" w:color="auto" w:fill="DDD4C2" w:themeFill="accent2"/>
      </w:tcPr>
    </w:tblStylePr>
    <w:tblStylePr w:type="lastRow">
      <w:rPr>
        <w:b/>
        <w:bCs/>
      </w:rPr>
      <w:tblPr/>
      <w:tcPr>
        <w:tcBorders>
          <w:top w:val="double" w:sz="4" w:space="0" w:color="DDD4C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4C2" w:themeColor="accent2"/>
          <w:right w:val="single" w:sz="4" w:space="0" w:color="DDD4C2" w:themeColor="accent2"/>
        </w:tcBorders>
      </w:tcPr>
    </w:tblStylePr>
    <w:tblStylePr w:type="band1Horz">
      <w:tblPr/>
      <w:tcPr>
        <w:tcBorders>
          <w:top w:val="single" w:sz="4" w:space="0" w:color="DDD4C2" w:themeColor="accent2"/>
          <w:bottom w:val="single" w:sz="4" w:space="0" w:color="DDD4C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4C2" w:themeColor="accent2"/>
          <w:left w:val="nil"/>
        </w:tcBorders>
      </w:tcPr>
    </w:tblStylePr>
    <w:tblStylePr w:type="swCell">
      <w:tblPr/>
      <w:tcPr>
        <w:tcBorders>
          <w:top w:val="double" w:sz="4" w:space="0" w:color="DDD4C2"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A8C" w:themeColor="accent5"/>
        <w:left w:val="single" w:sz="4" w:space="0" w:color="669A8C" w:themeColor="accent5"/>
        <w:bottom w:val="single" w:sz="4" w:space="0" w:color="669A8C" w:themeColor="accent5"/>
        <w:right w:val="single" w:sz="4" w:space="0" w:color="669A8C" w:themeColor="accent5"/>
      </w:tblBorders>
    </w:tblPr>
    <w:tblStylePr w:type="firstRow">
      <w:rPr>
        <w:b/>
        <w:bCs/>
        <w:color w:val="FFFFFF" w:themeColor="background1"/>
      </w:rPr>
      <w:tblPr/>
      <w:tcPr>
        <w:shd w:val="clear" w:color="auto" w:fill="669A8C" w:themeFill="accent5"/>
      </w:tcPr>
    </w:tblStylePr>
    <w:tblStylePr w:type="lastRow">
      <w:rPr>
        <w:b/>
        <w:bCs/>
      </w:rPr>
      <w:tblPr/>
      <w:tcPr>
        <w:tcBorders>
          <w:top w:val="double" w:sz="4" w:space="0" w:color="669A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A8C" w:themeColor="accent5"/>
          <w:right w:val="single" w:sz="4" w:space="0" w:color="669A8C" w:themeColor="accent5"/>
        </w:tcBorders>
      </w:tcPr>
    </w:tblStylePr>
    <w:tblStylePr w:type="band1Horz">
      <w:tblPr/>
      <w:tcPr>
        <w:tcBorders>
          <w:top w:val="single" w:sz="4" w:space="0" w:color="669A8C" w:themeColor="accent5"/>
          <w:bottom w:val="single" w:sz="4" w:space="0" w:color="669A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A8C" w:themeColor="accent5"/>
          <w:left w:val="nil"/>
        </w:tcBorders>
      </w:tcPr>
    </w:tblStylePr>
    <w:tblStylePr w:type="swCell">
      <w:tblPr/>
      <w:tcPr>
        <w:tcBorders>
          <w:top w:val="double" w:sz="4" w:space="0" w:color="669A8C"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EBE5DA" w:themeColor="accent6"/>
        <w:left w:val="single" w:sz="4" w:space="0" w:color="EBE5DA" w:themeColor="accent6"/>
        <w:bottom w:val="single" w:sz="4" w:space="0" w:color="EBE5DA" w:themeColor="accent6"/>
        <w:right w:val="single" w:sz="4" w:space="0" w:color="EBE5DA" w:themeColor="accent6"/>
      </w:tblBorders>
    </w:tblPr>
    <w:tblStylePr w:type="firstRow">
      <w:rPr>
        <w:b/>
        <w:bCs/>
        <w:color w:val="FFFFFF" w:themeColor="background1"/>
      </w:rPr>
      <w:tblPr/>
      <w:tcPr>
        <w:shd w:val="clear" w:color="auto" w:fill="EBE5DA" w:themeFill="accent6"/>
      </w:tcPr>
    </w:tblStylePr>
    <w:tblStylePr w:type="lastRow">
      <w:rPr>
        <w:b/>
        <w:bCs/>
      </w:rPr>
      <w:tblPr/>
      <w:tcPr>
        <w:tcBorders>
          <w:top w:val="double" w:sz="4" w:space="0" w:color="EBE5D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E5DA" w:themeColor="accent6"/>
          <w:right w:val="single" w:sz="4" w:space="0" w:color="EBE5DA" w:themeColor="accent6"/>
        </w:tcBorders>
      </w:tcPr>
    </w:tblStylePr>
    <w:tblStylePr w:type="band1Horz">
      <w:tblPr/>
      <w:tcPr>
        <w:tcBorders>
          <w:top w:val="single" w:sz="4" w:space="0" w:color="EBE5DA" w:themeColor="accent6"/>
          <w:bottom w:val="single" w:sz="4" w:space="0" w:color="EBE5D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E5DA" w:themeColor="accent6"/>
          <w:left w:val="nil"/>
        </w:tcBorders>
      </w:tcPr>
    </w:tblStylePr>
    <w:tblStylePr w:type="swCell">
      <w:tblPr/>
      <w:tcPr>
        <w:tcBorders>
          <w:top w:val="double" w:sz="4" w:space="0" w:color="EBE5DA"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tblBorders>
    </w:tblPr>
    <w:tblStylePr w:type="firstRow">
      <w:rPr>
        <w:b/>
        <w:bCs/>
        <w:color w:val="FFFFFF" w:themeColor="background1"/>
      </w:rPr>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nil"/>
        </w:tcBorders>
        <w:shd w:val="clear" w:color="auto" w:fill="00573F" w:themeFill="accent1"/>
      </w:tcPr>
    </w:tblStylePr>
    <w:tblStylePr w:type="lastRow">
      <w:rPr>
        <w:b/>
        <w:bCs/>
      </w:rPr>
      <w:tblPr/>
      <w:tcPr>
        <w:tcBorders>
          <w:top w:val="double" w:sz="4" w:space="0" w:color="01FFB8" w:themeColor="accent1" w:themeTint="99"/>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tblBorders>
    </w:tblPr>
    <w:tblStylePr w:type="firstRow">
      <w:rPr>
        <w:b/>
        <w:bCs/>
        <w:color w:val="FFFFFF" w:themeColor="background1"/>
      </w:rPr>
      <w:tblPr/>
      <w:tcPr>
        <w:tcBorders>
          <w:top w:val="single" w:sz="4" w:space="0" w:color="DDD4C2" w:themeColor="accent2"/>
          <w:left w:val="single" w:sz="4" w:space="0" w:color="DDD4C2" w:themeColor="accent2"/>
          <w:bottom w:val="single" w:sz="4" w:space="0" w:color="DDD4C2" w:themeColor="accent2"/>
          <w:right w:val="single" w:sz="4" w:space="0" w:color="DDD4C2" w:themeColor="accent2"/>
          <w:insideH w:val="nil"/>
        </w:tcBorders>
        <w:shd w:val="clear" w:color="auto" w:fill="DDD4C2" w:themeFill="accent2"/>
      </w:tcPr>
    </w:tblStylePr>
    <w:tblStylePr w:type="lastRow">
      <w:rPr>
        <w:b/>
        <w:bCs/>
      </w:rPr>
      <w:tblPr/>
      <w:tcPr>
        <w:tcBorders>
          <w:top w:val="double" w:sz="4" w:space="0" w:color="EAE5DA" w:themeColor="accent2" w:themeTint="99"/>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tblBorders>
    </w:tblPr>
    <w:tblStylePr w:type="firstRow">
      <w:rPr>
        <w:b/>
        <w:bCs/>
        <w:color w:val="FFFFFF" w:themeColor="background1"/>
      </w:rPr>
      <w:tblPr/>
      <w:tcPr>
        <w:tcBorders>
          <w:top w:val="single" w:sz="4" w:space="0" w:color="669A8C" w:themeColor="accent5"/>
          <w:left w:val="single" w:sz="4" w:space="0" w:color="669A8C" w:themeColor="accent5"/>
          <w:bottom w:val="single" w:sz="4" w:space="0" w:color="669A8C" w:themeColor="accent5"/>
          <w:right w:val="single" w:sz="4" w:space="0" w:color="669A8C" w:themeColor="accent5"/>
          <w:insideH w:val="nil"/>
        </w:tcBorders>
        <w:shd w:val="clear" w:color="auto" w:fill="669A8C" w:themeFill="accent5"/>
      </w:tcPr>
    </w:tblStylePr>
    <w:tblStylePr w:type="lastRow">
      <w:rPr>
        <w:b/>
        <w:bCs/>
      </w:rPr>
      <w:tblPr/>
      <w:tcPr>
        <w:tcBorders>
          <w:top w:val="double" w:sz="4" w:space="0" w:color="A3C2B9" w:themeColor="accent5" w:themeTint="99"/>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tblBorders>
    </w:tblPr>
    <w:tblStylePr w:type="firstRow">
      <w:rPr>
        <w:b/>
        <w:bCs/>
        <w:color w:val="FFFFFF" w:themeColor="background1"/>
      </w:rPr>
      <w:tblPr/>
      <w:tcPr>
        <w:tcBorders>
          <w:top w:val="single" w:sz="4" w:space="0" w:color="EBE5DA" w:themeColor="accent6"/>
          <w:left w:val="single" w:sz="4" w:space="0" w:color="EBE5DA" w:themeColor="accent6"/>
          <w:bottom w:val="single" w:sz="4" w:space="0" w:color="EBE5DA" w:themeColor="accent6"/>
          <w:right w:val="single" w:sz="4" w:space="0" w:color="EBE5DA" w:themeColor="accent6"/>
          <w:insideH w:val="nil"/>
        </w:tcBorders>
        <w:shd w:val="clear" w:color="auto" w:fill="EBE5DA" w:themeFill="accent6"/>
      </w:tcPr>
    </w:tblStylePr>
    <w:tblStylePr w:type="lastRow">
      <w:rPr>
        <w:b/>
        <w:bCs/>
      </w:rPr>
      <w:tblPr/>
      <w:tcPr>
        <w:tcBorders>
          <w:top w:val="double" w:sz="4" w:space="0" w:color="F3EFE8" w:themeColor="accent6" w:themeTint="99"/>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573F" w:themeColor="accent1"/>
        <w:left w:val="single" w:sz="24" w:space="0" w:color="00573F" w:themeColor="accent1"/>
        <w:bottom w:val="single" w:sz="24" w:space="0" w:color="00573F" w:themeColor="accent1"/>
        <w:right w:val="single" w:sz="24" w:space="0" w:color="00573F" w:themeColor="accent1"/>
      </w:tblBorders>
    </w:tblPr>
    <w:tcPr>
      <w:shd w:val="clear" w:color="auto" w:fill="00573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DDD4C2" w:themeColor="accent2"/>
        <w:left w:val="single" w:sz="24" w:space="0" w:color="DDD4C2" w:themeColor="accent2"/>
        <w:bottom w:val="single" w:sz="24" w:space="0" w:color="DDD4C2" w:themeColor="accent2"/>
        <w:right w:val="single" w:sz="24" w:space="0" w:color="DDD4C2" w:themeColor="accent2"/>
      </w:tblBorders>
    </w:tblPr>
    <w:tcPr>
      <w:shd w:val="clear" w:color="auto" w:fill="DDD4C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A8C" w:themeColor="accent5"/>
        <w:left w:val="single" w:sz="24" w:space="0" w:color="669A8C" w:themeColor="accent5"/>
        <w:bottom w:val="single" w:sz="24" w:space="0" w:color="669A8C" w:themeColor="accent5"/>
        <w:right w:val="single" w:sz="24" w:space="0" w:color="669A8C" w:themeColor="accent5"/>
      </w:tblBorders>
    </w:tblPr>
    <w:tcPr>
      <w:shd w:val="clear" w:color="auto" w:fill="669A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EBE5DA" w:themeColor="accent6"/>
        <w:left w:val="single" w:sz="24" w:space="0" w:color="EBE5DA" w:themeColor="accent6"/>
        <w:bottom w:val="single" w:sz="24" w:space="0" w:color="EBE5DA" w:themeColor="accent6"/>
        <w:right w:val="single" w:sz="24" w:space="0" w:color="EBE5DA" w:themeColor="accent6"/>
      </w:tblBorders>
    </w:tblPr>
    <w:tcPr>
      <w:shd w:val="clear" w:color="auto" w:fill="EBE5D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412E" w:themeColor="accent1" w:themeShade="BF"/>
    </w:rPr>
    <w:tblPr>
      <w:tblStyleRowBandSize w:val="1"/>
      <w:tblStyleColBandSize w:val="1"/>
      <w:tblBorders>
        <w:top w:val="single" w:sz="4" w:space="0" w:color="00573F" w:themeColor="accent1"/>
        <w:bottom w:val="single" w:sz="4" w:space="0" w:color="00573F" w:themeColor="accent1"/>
      </w:tblBorders>
    </w:tblPr>
    <w:tblStylePr w:type="firstRow">
      <w:rPr>
        <w:b/>
        <w:bCs/>
      </w:rPr>
      <w:tblPr/>
      <w:tcPr>
        <w:tcBorders>
          <w:bottom w:val="single" w:sz="4" w:space="0" w:color="00573F" w:themeColor="accent1"/>
        </w:tcBorders>
      </w:tcPr>
    </w:tblStylePr>
    <w:tblStylePr w:type="lastRow">
      <w:rPr>
        <w:b/>
        <w:bCs/>
      </w:rPr>
      <w:tblPr/>
      <w:tcPr>
        <w:tcBorders>
          <w:top w:val="double" w:sz="4" w:space="0" w:color="00573F" w:themeColor="accent1"/>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6Colorful-Accent2">
    <w:name w:val="List Table 6 Colorful Accent 2"/>
    <w:basedOn w:val="TableNormal"/>
    <w:uiPriority w:val="51"/>
    <w:semiHidden/>
    <w:rsid w:val="0058629F"/>
    <w:rPr>
      <w:color w:val="B7A47F" w:themeColor="accent2" w:themeShade="BF"/>
    </w:rPr>
    <w:tblPr>
      <w:tblStyleRowBandSize w:val="1"/>
      <w:tblStyleColBandSize w:val="1"/>
      <w:tblBorders>
        <w:top w:val="single" w:sz="4" w:space="0" w:color="DDD4C2" w:themeColor="accent2"/>
        <w:bottom w:val="single" w:sz="4" w:space="0" w:color="DDD4C2" w:themeColor="accent2"/>
      </w:tblBorders>
    </w:tblPr>
    <w:tblStylePr w:type="firstRow">
      <w:rPr>
        <w:b/>
        <w:bCs/>
      </w:rPr>
      <w:tblPr/>
      <w:tcPr>
        <w:tcBorders>
          <w:bottom w:val="single" w:sz="4" w:space="0" w:color="DDD4C2" w:themeColor="accent2"/>
        </w:tcBorders>
      </w:tcPr>
    </w:tblStylePr>
    <w:tblStylePr w:type="lastRow">
      <w:rPr>
        <w:b/>
        <w:bCs/>
      </w:rPr>
      <w:tblPr/>
      <w:tcPr>
        <w:tcBorders>
          <w:top w:val="double" w:sz="4" w:space="0" w:color="DDD4C2" w:themeColor="accent2"/>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4C7368" w:themeColor="accent5" w:themeShade="BF"/>
    </w:rPr>
    <w:tblPr>
      <w:tblStyleRowBandSize w:val="1"/>
      <w:tblStyleColBandSize w:val="1"/>
      <w:tblBorders>
        <w:top w:val="single" w:sz="4" w:space="0" w:color="669A8C" w:themeColor="accent5"/>
        <w:bottom w:val="single" w:sz="4" w:space="0" w:color="669A8C" w:themeColor="accent5"/>
      </w:tblBorders>
    </w:tblPr>
    <w:tblStylePr w:type="firstRow">
      <w:rPr>
        <w:b/>
        <w:bCs/>
      </w:rPr>
      <w:tblPr/>
      <w:tcPr>
        <w:tcBorders>
          <w:bottom w:val="single" w:sz="4" w:space="0" w:color="669A8C" w:themeColor="accent5"/>
        </w:tcBorders>
      </w:tcPr>
    </w:tblStylePr>
    <w:tblStylePr w:type="lastRow">
      <w:rPr>
        <w:b/>
        <w:bCs/>
      </w:rPr>
      <w:tblPr/>
      <w:tcPr>
        <w:tcBorders>
          <w:top w:val="double" w:sz="4" w:space="0" w:color="669A8C" w:themeColor="accent5"/>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6Colorful-Accent6">
    <w:name w:val="List Table 6 Colorful Accent 6"/>
    <w:basedOn w:val="TableNormal"/>
    <w:uiPriority w:val="51"/>
    <w:semiHidden/>
    <w:rsid w:val="0058629F"/>
    <w:rPr>
      <w:color w:val="C3B190" w:themeColor="accent6" w:themeShade="BF"/>
    </w:rPr>
    <w:tblPr>
      <w:tblStyleRowBandSize w:val="1"/>
      <w:tblStyleColBandSize w:val="1"/>
      <w:tblBorders>
        <w:top w:val="single" w:sz="4" w:space="0" w:color="EBE5DA" w:themeColor="accent6"/>
        <w:bottom w:val="single" w:sz="4" w:space="0" w:color="EBE5DA" w:themeColor="accent6"/>
      </w:tblBorders>
    </w:tblPr>
    <w:tblStylePr w:type="firstRow">
      <w:rPr>
        <w:b/>
        <w:bCs/>
      </w:rPr>
      <w:tblPr/>
      <w:tcPr>
        <w:tcBorders>
          <w:bottom w:val="single" w:sz="4" w:space="0" w:color="EBE5DA" w:themeColor="accent6"/>
        </w:tcBorders>
      </w:tcPr>
    </w:tblStylePr>
    <w:tblStylePr w:type="lastRow">
      <w:rPr>
        <w:b/>
        <w:bCs/>
      </w:rPr>
      <w:tblPr/>
      <w:tcPr>
        <w:tcBorders>
          <w:top w:val="double" w:sz="4" w:space="0" w:color="EBE5DA" w:themeColor="accent6"/>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41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73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73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73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73F" w:themeColor="accent1"/>
        </w:tcBorders>
        <w:shd w:val="clear" w:color="auto" w:fill="FFFFFF" w:themeFill="background1"/>
      </w:tcPr>
    </w:tblStylePr>
    <w:tblStylePr w:type="band1Vert">
      <w:tblPr/>
      <w:tcPr>
        <w:shd w:val="clear" w:color="auto" w:fill="AAFFE7" w:themeFill="accent1" w:themeFillTint="33"/>
      </w:tcPr>
    </w:tblStylePr>
    <w:tblStylePr w:type="band1Horz">
      <w:tblPr/>
      <w:tcPr>
        <w:shd w:val="clear" w:color="auto" w:fill="AAFFE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B7A47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4C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4C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4C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4C2" w:themeColor="accent2"/>
        </w:tcBorders>
        <w:shd w:val="clear" w:color="auto" w:fill="FFFFFF" w:themeFill="background1"/>
      </w:tcPr>
    </w:tblStylePr>
    <w:tblStylePr w:type="band1Vert">
      <w:tblPr/>
      <w:tcPr>
        <w:shd w:val="clear" w:color="auto" w:fill="F8F6F2" w:themeFill="accent2" w:themeFillTint="33"/>
      </w:tcPr>
    </w:tblStylePr>
    <w:tblStylePr w:type="band1Horz">
      <w:tblPr/>
      <w:tcPr>
        <w:shd w:val="clear" w:color="auto" w:fill="F8F6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4C73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A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A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A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A8C" w:themeColor="accent5"/>
        </w:tcBorders>
        <w:shd w:val="clear" w:color="auto" w:fill="FFFFFF" w:themeFill="background1"/>
      </w:tcPr>
    </w:tblStylePr>
    <w:tblStylePr w:type="band1Vert">
      <w:tblPr/>
      <w:tcPr>
        <w:shd w:val="clear" w:color="auto" w:fill="E0EAE7" w:themeFill="accent5" w:themeFillTint="33"/>
      </w:tcPr>
    </w:tblStylePr>
    <w:tblStylePr w:type="band1Horz">
      <w:tblPr/>
      <w:tcPr>
        <w:shd w:val="clear" w:color="auto" w:fill="E0EA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C3B19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E5D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E5D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E5D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E5DA" w:themeColor="accent6"/>
        </w:tcBorders>
        <w:shd w:val="clear" w:color="auto" w:fill="FFFFFF" w:themeFill="background1"/>
      </w:tcPr>
    </w:tblStylePr>
    <w:tblStylePr w:type="band1Vert">
      <w:tblPr/>
      <w:tcPr>
        <w:shd w:val="clear" w:color="auto" w:fill="FBF9F7" w:themeFill="accent6" w:themeFillTint="33"/>
      </w:tcPr>
    </w:tblStylePr>
    <w:tblStylePr w:type="band1Horz">
      <w:tblPr/>
      <w:tcPr>
        <w:shd w:val="clear" w:color="auto" w:fill="FBF9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insideH w:val="single" w:sz="8" w:space="0" w:color="00C18B" w:themeColor="accent1" w:themeTint="BF"/>
        <w:insideV w:val="single" w:sz="8" w:space="0" w:color="00C18B" w:themeColor="accent1" w:themeTint="BF"/>
      </w:tblBorders>
    </w:tblPr>
    <w:tcPr>
      <w:shd w:val="clear" w:color="auto" w:fill="96FFE1" w:themeFill="accent1" w:themeFillTint="3F"/>
    </w:tcPr>
    <w:tblStylePr w:type="firstRow">
      <w:rPr>
        <w:b/>
        <w:bCs/>
      </w:rPr>
    </w:tblStylePr>
    <w:tblStylePr w:type="lastRow">
      <w:rPr>
        <w:b/>
        <w:bCs/>
      </w:rPr>
      <w:tblPr/>
      <w:tcPr>
        <w:tcBorders>
          <w:top w:val="single" w:sz="18" w:space="0" w:color="00C18B" w:themeColor="accent1" w:themeTint="BF"/>
        </w:tcBorders>
      </w:tcPr>
    </w:tblStylePr>
    <w:tblStylePr w:type="firstCol">
      <w:rPr>
        <w:b/>
        <w:bCs/>
      </w:rPr>
    </w:tblStylePr>
    <w:tblStylePr w:type="lastCol">
      <w:rPr>
        <w:b/>
        <w:bCs/>
      </w:rPr>
    </w:tblStylePr>
    <w:tblStylePr w:type="band1Vert">
      <w:tblPr/>
      <w:tcPr>
        <w:shd w:val="clear" w:color="auto" w:fill="2CFFC4" w:themeFill="accent1" w:themeFillTint="7F"/>
      </w:tcPr>
    </w:tblStylePr>
    <w:tblStylePr w:type="band1Horz">
      <w:tblPr/>
      <w:tcPr>
        <w:shd w:val="clear" w:color="auto" w:fill="2CFFC4"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insideH w:val="single" w:sz="8" w:space="0" w:color="E5DED1" w:themeColor="accent2" w:themeTint="BF"/>
        <w:insideV w:val="single" w:sz="8" w:space="0" w:color="E5DED1" w:themeColor="accent2" w:themeTint="BF"/>
      </w:tblBorders>
    </w:tblPr>
    <w:tcPr>
      <w:shd w:val="clear" w:color="auto" w:fill="F6F4EF" w:themeFill="accent2" w:themeFillTint="3F"/>
    </w:tcPr>
    <w:tblStylePr w:type="firstRow">
      <w:rPr>
        <w:b/>
        <w:bCs/>
      </w:rPr>
    </w:tblStylePr>
    <w:tblStylePr w:type="lastRow">
      <w:rPr>
        <w:b/>
        <w:bCs/>
      </w:rPr>
      <w:tblPr/>
      <w:tcPr>
        <w:tcBorders>
          <w:top w:val="single" w:sz="18" w:space="0" w:color="E5DED1" w:themeColor="accent2" w:themeTint="BF"/>
        </w:tcBorders>
      </w:tcPr>
    </w:tblStylePr>
    <w:tblStylePr w:type="firstCol">
      <w:rPr>
        <w:b/>
        <w:bCs/>
      </w:rPr>
    </w:tblStylePr>
    <w:tblStylePr w:type="lastCol">
      <w:rPr>
        <w:b/>
        <w:bCs/>
      </w:rPr>
    </w:tblStylePr>
    <w:tblStylePr w:type="band1Vert">
      <w:tblPr/>
      <w:tcPr>
        <w:shd w:val="clear" w:color="auto" w:fill="EEE9E0" w:themeFill="accent2" w:themeFillTint="7F"/>
      </w:tcPr>
    </w:tblStylePr>
    <w:tblStylePr w:type="band1Horz">
      <w:tblPr/>
      <w:tcPr>
        <w:shd w:val="clear" w:color="auto" w:fill="EEE9E0"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insideH w:val="single" w:sz="8" w:space="0" w:color="8CB3A8" w:themeColor="accent5" w:themeTint="BF"/>
        <w:insideV w:val="single" w:sz="8" w:space="0" w:color="8CB3A8" w:themeColor="accent5" w:themeTint="BF"/>
      </w:tblBorders>
    </w:tblPr>
    <w:tcPr>
      <w:shd w:val="clear" w:color="auto" w:fill="D9E6E2" w:themeFill="accent5" w:themeFillTint="3F"/>
    </w:tcPr>
    <w:tblStylePr w:type="firstRow">
      <w:rPr>
        <w:b/>
        <w:bCs/>
      </w:rPr>
    </w:tblStylePr>
    <w:tblStylePr w:type="lastRow">
      <w:rPr>
        <w:b/>
        <w:bCs/>
      </w:rPr>
      <w:tblPr/>
      <w:tcPr>
        <w:tcBorders>
          <w:top w:val="single" w:sz="18" w:space="0" w:color="8CB3A8" w:themeColor="accent5" w:themeTint="BF"/>
        </w:tcBorders>
      </w:tcPr>
    </w:tblStylePr>
    <w:tblStylePr w:type="firstCol">
      <w:rPr>
        <w:b/>
        <w:bCs/>
      </w:rPr>
    </w:tblStylePr>
    <w:tblStylePr w:type="lastCol">
      <w:rPr>
        <w:b/>
        <w:bCs/>
      </w:rPr>
    </w:tblStylePr>
    <w:tblStylePr w:type="band1Vert">
      <w:tblPr/>
      <w:tcPr>
        <w:shd w:val="clear" w:color="auto" w:fill="B2CCC5" w:themeFill="accent5" w:themeFillTint="7F"/>
      </w:tcPr>
    </w:tblStylePr>
    <w:tblStylePr w:type="band1Horz">
      <w:tblPr/>
      <w:tcPr>
        <w:shd w:val="clear" w:color="auto" w:fill="B2CCC5"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F0EBE3" w:themeColor="accent6" w:themeTint="BF"/>
        <w:left w:val="single" w:sz="8" w:space="0" w:color="F0EBE3" w:themeColor="accent6" w:themeTint="BF"/>
        <w:bottom w:val="single" w:sz="8" w:space="0" w:color="F0EBE3" w:themeColor="accent6" w:themeTint="BF"/>
        <w:right w:val="single" w:sz="8" w:space="0" w:color="F0EBE3" w:themeColor="accent6" w:themeTint="BF"/>
        <w:insideH w:val="single" w:sz="8" w:space="0" w:color="F0EBE3" w:themeColor="accent6" w:themeTint="BF"/>
        <w:insideV w:val="single" w:sz="8" w:space="0" w:color="F0EBE3" w:themeColor="accent6" w:themeTint="BF"/>
      </w:tblBorders>
    </w:tblPr>
    <w:tcPr>
      <w:shd w:val="clear" w:color="auto" w:fill="FAF8F5" w:themeFill="accent6" w:themeFillTint="3F"/>
    </w:tcPr>
    <w:tblStylePr w:type="firstRow">
      <w:rPr>
        <w:b/>
        <w:bCs/>
      </w:rPr>
    </w:tblStylePr>
    <w:tblStylePr w:type="lastRow">
      <w:rPr>
        <w:b/>
        <w:bCs/>
      </w:rPr>
      <w:tblPr/>
      <w:tcPr>
        <w:tcBorders>
          <w:top w:val="single" w:sz="18" w:space="0" w:color="F0EBE3" w:themeColor="accent6" w:themeTint="BF"/>
        </w:tcBorders>
      </w:tcPr>
    </w:tblStylePr>
    <w:tblStylePr w:type="firstCol">
      <w:rPr>
        <w:b/>
        <w:bCs/>
      </w:rPr>
    </w:tblStylePr>
    <w:tblStylePr w:type="lastCol">
      <w:rPr>
        <w:b/>
        <w:bCs/>
      </w:rPr>
    </w:tblStylePr>
    <w:tblStylePr w:type="band1Vert">
      <w:tblPr/>
      <w:tcPr>
        <w:shd w:val="clear" w:color="auto" w:fill="F5F1EC" w:themeFill="accent6" w:themeFillTint="7F"/>
      </w:tcPr>
    </w:tblStylePr>
    <w:tblStylePr w:type="band1Horz">
      <w:tblPr/>
      <w:tcPr>
        <w:shd w:val="clear" w:color="auto" w:fill="F5F1EC"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573F" w:themeColor="accent1"/>
        <w:left w:val="single" w:sz="8" w:space="0" w:color="00573F" w:themeColor="accent1"/>
        <w:bottom w:val="single" w:sz="8" w:space="0" w:color="00573F" w:themeColor="accent1"/>
        <w:right w:val="single" w:sz="8" w:space="0" w:color="00573F" w:themeColor="accent1"/>
        <w:insideH w:val="single" w:sz="8" w:space="0" w:color="00573F" w:themeColor="accent1"/>
        <w:insideV w:val="single" w:sz="8" w:space="0" w:color="00573F" w:themeColor="accent1"/>
      </w:tblBorders>
    </w:tblPr>
    <w:tcPr>
      <w:shd w:val="clear" w:color="auto" w:fill="96FFE1" w:themeFill="accent1" w:themeFillTint="3F"/>
    </w:tcPr>
    <w:tblStylePr w:type="firstRow">
      <w:rPr>
        <w:b/>
        <w:bCs/>
        <w:color w:val="232222" w:themeColor="text1"/>
      </w:rPr>
      <w:tblPr/>
      <w:tcPr>
        <w:shd w:val="clear" w:color="auto" w:fill="D5FFF3"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AAFFE7" w:themeFill="accent1" w:themeFillTint="33"/>
      </w:tcPr>
    </w:tblStylePr>
    <w:tblStylePr w:type="band1Vert">
      <w:tblPr/>
      <w:tcPr>
        <w:shd w:val="clear" w:color="auto" w:fill="2CFFC4" w:themeFill="accent1" w:themeFillTint="7F"/>
      </w:tcPr>
    </w:tblStylePr>
    <w:tblStylePr w:type="band1Horz">
      <w:tblPr/>
      <w:tcPr>
        <w:tcBorders>
          <w:insideH w:val="single" w:sz="6" w:space="0" w:color="00573F" w:themeColor="accent1"/>
          <w:insideV w:val="single" w:sz="6" w:space="0" w:color="00573F" w:themeColor="accent1"/>
        </w:tcBorders>
        <w:shd w:val="clear" w:color="auto" w:fill="2CFFC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DDD4C2" w:themeColor="accent2"/>
        <w:left w:val="single" w:sz="8" w:space="0" w:color="DDD4C2" w:themeColor="accent2"/>
        <w:bottom w:val="single" w:sz="8" w:space="0" w:color="DDD4C2" w:themeColor="accent2"/>
        <w:right w:val="single" w:sz="8" w:space="0" w:color="DDD4C2" w:themeColor="accent2"/>
        <w:insideH w:val="single" w:sz="8" w:space="0" w:color="DDD4C2" w:themeColor="accent2"/>
        <w:insideV w:val="single" w:sz="8" w:space="0" w:color="DDD4C2" w:themeColor="accent2"/>
      </w:tblBorders>
    </w:tblPr>
    <w:tcPr>
      <w:shd w:val="clear" w:color="auto" w:fill="F6F4EF" w:themeFill="accent2" w:themeFillTint="3F"/>
    </w:tcPr>
    <w:tblStylePr w:type="firstRow">
      <w:rPr>
        <w:b/>
        <w:bCs/>
        <w:color w:val="232222" w:themeColor="text1"/>
      </w:rPr>
      <w:tblPr/>
      <w:tcPr>
        <w:shd w:val="clear" w:color="auto" w:fill="FBFAF9"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8F6F2" w:themeFill="accent2" w:themeFillTint="33"/>
      </w:tcPr>
    </w:tblStylePr>
    <w:tblStylePr w:type="band1Vert">
      <w:tblPr/>
      <w:tcPr>
        <w:shd w:val="clear" w:color="auto" w:fill="EEE9E0" w:themeFill="accent2" w:themeFillTint="7F"/>
      </w:tcPr>
    </w:tblStylePr>
    <w:tblStylePr w:type="band1Horz">
      <w:tblPr/>
      <w:tcPr>
        <w:tcBorders>
          <w:insideH w:val="single" w:sz="6" w:space="0" w:color="DDD4C2" w:themeColor="accent2"/>
          <w:insideV w:val="single" w:sz="6" w:space="0" w:color="DDD4C2" w:themeColor="accent2"/>
        </w:tcBorders>
        <w:shd w:val="clear" w:color="auto" w:fill="EEE9E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A8C" w:themeColor="accent5"/>
        <w:left w:val="single" w:sz="8" w:space="0" w:color="669A8C" w:themeColor="accent5"/>
        <w:bottom w:val="single" w:sz="8" w:space="0" w:color="669A8C" w:themeColor="accent5"/>
        <w:right w:val="single" w:sz="8" w:space="0" w:color="669A8C" w:themeColor="accent5"/>
        <w:insideH w:val="single" w:sz="8" w:space="0" w:color="669A8C" w:themeColor="accent5"/>
        <w:insideV w:val="single" w:sz="8" w:space="0" w:color="669A8C" w:themeColor="accent5"/>
      </w:tblBorders>
    </w:tblPr>
    <w:tcPr>
      <w:shd w:val="clear" w:color="auto" w:fill="D9E6E2" w:themeFill="accent5" w:themeFillTint="3F"/>
    </w:tcPr>
    <w:tblStylePr w:type="firstRow">
      <w:rPr>
        <w:b/>
        <w:bCs/>
        <w:color w:val="232222" w:themeColor="text1"/>
      </w:rPr>
      <w:tblPr/>
      <w:tcPr>
        <w:shd w:val="clear" w:color="auto" w:fill="EFF5F3"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AE7" w:themeFill="accent5" w:themeFillTint="33"/>
      </w:tcPr>
    </w:tblStylePr>
    <w:tblStylePr w:type="band1Vert">
      <w:tblPr/>
      <w:tcPr>
        <w:shd w:val="clear" w:color="auto" w:fill="B2CCC5" w:themeFill="accent5" w:themeFillTint="7F"/>
      </w:tcPr>
    </w:tblStylePr>
    <w:tblStylePr w:type="band1Horz">
      <w:tblPr/>
      <w:tcPr>
        <w:tcBorders>
          <w:insideH w:val="single" w:sz="6" w:space="0" w:color="669A8C" w:themeColor="accent5"/>
          <w:insideV w:val="single" w:sz="6" w:space="0" w:color="669A8C" w:themeColor="accent5"/>
        </w:tcBorders>
        <w:shd w:val="clear" w:color="auto" w:fill="B2CC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BE5DA" w:themeColor="accent6"/>
        <w:left w:val="single" w:sz="8" w:space="0" w:color="EBE5DA" w:themeColor="accent6"/>
        <w:bottom w:val="single" w:sz="8" w:space="0" w:color="EBE5DA" w:themeColor="accent6"/>
        <w:right w:val="single" w:sz="8" w:space="0" w:color="EBE5DA" w:themeColor="accent6"/>
        <w:insideH w:val="single" w:sz="8" w:space="0" w:color="EBE5DA" w:themeColor="accent6"/>
        <w:insideV w:val="single" w:sz="8" w:space="0" w:color="EBE5DA" w:themeColor="accent6"/>
      </w:tblBorders>
    </w:tblPr>
    <w:tcPr>
      <w:shd w:val="clear" w:color="auto" w:fill="FAF8F5" w:themeFill="accent6" w:themeFillTint="3F"/>
    </w:tcPr>
    <w:tblStylePr w:type="firstRow">
      <w:rPr>
        <w:b/>
        <w:bCs/>
        <w:color w:val="232222" w:themeColor="text1"/>
      </w:rPr>
      <w:tblPr/>
      <w:tcPr>
        <w:shd w:val="clear" w:color="auto" w:fill="FDFCFB"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BF9F7" w:themeFill="accent6" w:themeFillTint="33"/>
      </w:tcPr>
    </w:tblStylePr>
    <w:tblStylePr w:type="band1Vert">
      <w:tblPr/>
      <w:tcPr>
        <w:shd w:val="clear" w:color="auto" w:fill="F5F1EC" w:themeFill="accent6" w:themeFillTint="7F"/>
      </w:tcPr>
    </w:tblStylePr>
    <w:tblStylePr w:type="band1Horz">
      <w:tblPr/>
      <w:tcPr>
        <w:tcBorders>
          <w:insideH w:val="single" w:sz="6" w:space="0" w:color="EBE5DA" w:themeColor="accent6"/>
          <w:insideV w:val="single" w:sz="6" w:space="0" w:color="EBE5DA" w:themeColor="accent6"/>
        </w:tcBorders>
        <w:shd w:val="clear" w:color="auto" w:fill="F5F1E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F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73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73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73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73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CFFC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CFFC4"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4C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4C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4C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4C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9E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9E0"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6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A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A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A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A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CC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CC5"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E5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E5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E5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E5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1E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1EC"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573F" w:themeColor="accent1"/>
        <w:bottom w:val="single" w:sz="8" w:space="0" w:color="00573F" w:themeColor="accent1"/>
      </w:tblBorders>
    </w:tblPr>
    <w:tblStylePr w:type="firstRow">
      <w:rPr>
        <w:rFonts w:asciiTheme="majorHAnsi" w:eastAsiaTheme="majorEastAsia" w:hAnsiTheme="majorHAnsi" w:cstheme="majorBidi"/>
      </w:rPr>
      <w:tblPr/>
      <w:tcPr>
        <w:tcBorders>
          <w:top w:val="nil"/>
          <w:bottom w:val="single" w:sz="8" w:space="0" w:color="00573F" w:themeColor="accent1"/>
        </w:tcBorders>
      </w:tcPr>
    </w:tblStylePr>
    <w:tblStylePr w:type="lastRow">
      <w:rPr>
        <w:b/>
        <w:bCs/>
        <w:color w:val="201547" w:themeColor="text2"/>
      </w:rPr>
      <w:tblPr/>
      <w:tcPr>
        <w:tcBorders>
          <w:top w:val="single" w:sz="8" w:space="0" w:color="00573F" w:themeColor="accent1"/>
          <w:bottom w:val="single" w:sz="8" w:space="0" w:color="00573F" w:themeColor="accent1"/>
        </w:tcBorders>
      </w:tcPr>
    </w:tblStylePr>
    <w:tblStylePr w:type="firstCol">
      <w:rPr>
        <w:b/>
        <w:bCs/>
      </w:rPr>
    </w:tblStylePr>
    <w:tblStylePr w:type="lastCol">
      <w:rPr>
        <w:b/>
        <w:bCs/>
      </w:rPr>
      <w:tblPr/>
      <w:tcPr>
        <w:tcBorders>
          <w:top w:val="single" w:sz="8" w:space="0" w:color="00573F" w:themeColor="accent1"/>
          <w:bottom w:val="single" w:sz="8" w:space="0" w:color="00573F" w:themeColor="accent1"/>
        </w:tcBorders>
      </w:tcPr>
    </w:tblStylePr>
    <w:tblStylePr w:type="band1Vert">
      <w:tblPr/>
      <w:tcPr>
        <w:shd w:val="clear" w:color="auto" w:fill="96FFE1" w:themeFill="accent1" w:themeFillTint="3F"/>
      </w:tcPr>
    </w:tblStylePr>
    <w:tblStylePr w:type="band1Horz">
      <w:tblPr/>
      <w:tcPr>
        <w:shd w:val="clear" w:color="auto" w:fill="96FFE1"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DDD4C2" w:themeColor="accent2"/>
        <w:bottom w:val="single" w:sz="8" w:space="0" w:color="DDD4C2" w:themeColor="accent2"/>
      </w:tblBorders>
    </w:tblPr>
    <w:tblStylePr w:type="firstRow">
      <w:rPr>
        <w:rFonts w:asciiTheme="majorHAnsi" w:eastAsiaTheme="majorEastAsia" w:hAnsiTheme="majorHAnsi" w:cstheme="majorBidi"/>
      </w:rPr>
      <w:tblPr/>
      <w:tcPr>
        <w:tcBorders>
          <w:top w:val="nil"/>
          <w:bottom w:val="single" w:sz="8" w:space="0" w:color="DDD4C2" w:themeColor="accent2"/>
        </w:tcBorders>
      </w:tcPr>
    </w:tblStylePr>
    <w:tblStylePr w:type="lastRow">
      <w:rPr>
        <w:b/>
        <w:bCs/>
        <w:color w:val="201547" w:themeColor="text2"/>
      </w:rPr>
      <w:tblPr/>
      <w:tcPr>
        <w:tcBorders>
          <w:top w:val="single" w:sz="8" w:space="0" w:color="DDD4C2" w:themeColor="accent2"/>
          <w:bottom w:val="single" w:sz="8" w:space="0" w:color="DDD4C2" w:themeColor="accent2"/>
        </w:tcBorders>
      </w:tcPr>
    </w:tblStylePr>
    <w:tblStylePr w:type="firstCol">
      <w:rPr>
        <w:b/>
        <w:bCs/>
      </w:rPr>
    </w:tblStylePr>
    <w:tblStylePr w:type="lastCol">
      <w:rPr>
        <w:b/>
        <w:bCs/>
      </w:rPr>
      <w:tblPr/>
      <w:tcPr>
        <w:tcBorders>
          <w:top w:val="single" w:sz="8" w:space="0" w:color="DDD4C2" w:themeColor="accent2"/>
          <w:bottom w:val="single" w:sz="8" w:space="0" w:color="DDD4C2" w:themeColor="accent2"/>
        </w:tcBorders>
      </w:tcPr>
    </w:tblStylePr>
    <w:tblStylePr w:type="band1Vert">
      <w:tblPr/>
      <w:tcPr>
        <w:shd w:val="clear" w:color="auto" w:fill="F6F4EF" w:themeFill="accent2" w:themeFillTint="3F"/>
      </w:tcPr>
    </w:tblStylePr>
    <w:tblStylePr w:type="band1Horz">
      <w:tblPr/>
      <w:tcPr>
        <w:shd w:val="clear" w:color="auto" w:fill="F6F4EF"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A8C" w:themeColor="accent5"/>
        <w:bottom w:val="single" w:sz="8" w:space="0" w:color="669A8C" w:themeColor="accent5"/>
      </w:tblBorders>
    </w:tblPr>
    <w:tblStylePr w:type="firstRow">
      <w:rPr>
        <w:rFonts w:asciiTheme="majorHAnsi" w:eastAsiaTheme="majorEastAsia" w:hAnsiTheme="majorHAnsi" w:cstheme="majorBidi"/>
      </w:rPr>
      <w:tblPr/>
      <w:tcPr>
        <w:tcBorders>
          <w:top w:val="nil"/>
          <w:bottom w:val="single" w:sz="8" w:space="0" w:color="669A8C" w:themeColor="accent5"/>
        </w:tcBorders>
      </w:tcPr>
    </w:tblStylePr>
    <w:tblStylePr w:type="lastRow">
      <w:rPr>
        <w:b/>
        <w:bCs/>
        <w:color w:val="201547" w:themeColor="text2"/>
      </w:rPr>
      <w:tblPr/>
      <w:tcPr>
        <w:tcBorders>
          <w:top w:val="single" w:sz="8" w:space="0" w:color="669A8C" w:themeColor="accent5"/>
          <w:bottom w:val="single" w:sz="8" w:space="0" w:color="669A8C" w:themeColor="accent5"/>
        </w:tcBorders>
      </w:tcPr>
    </w:tblStylePr>
    <w:tblStylePr w:type="firstCol">
      <w:rPr>
        <w:b/>
        <w:bCs/>
      </w:rPr>
    </w:tblStylePr>
    <w:tblStylePr w:type="lastCol">
      <w:rPr>
        <w:b/>
        <w:bCs/>
      </w:rPr>
      <w:tblPr/>
      <w:tcPr>
        <w:tcBorders>
          <w:top w:val="single" w:sz="8" w:space="0" w:color="669A8C" w:themeColor="accent5"/>
          <w:bottom w:val="single" w:sz="8" w:space="0" w:color="669A8C" w:themeColor="accent5"/>
        </w:tcBorders>
      </w:tcPr>
    </w:tblStylePr>
    <w:tblStylePr w:type="band1Vert">
      <w:tblPr/>
      <w:tcPr>
        <w:shd w:val="clear" w:color="auto" w:fill="D9E6E2" w:themeFill="accent5" w:themeFillTint="3F"/>
      </w:tcPr>
    </w:tblStylePr>
    <w:tblStylePr w:type="band1Horz">
      <w:tblPr/>
      <w:tcPr>
        <w:shd w:val="clear" w:color="auto" w:fill="D9E6E2"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EBE5DA" w:themeColor="accent6"/>
        <w:bottom w:val="single" w:sz="8" w:space="0" w:color="EBE5DA" w:themeColor="accent6"/>
      </w:tblBorders>
    </w:tblPr>
    <w:tblStylePr w:type="firstRow">
      <w:rPr>
        <w:rFonts w:asciiTheme="majorHAnsi" w:eastAsiaTheme="majorEastAsia" w:hAnsiTheme="majorHAnsi" w:cstheme="majorBidi"/>
      </w:rPr>
      <w:tblPr/>
      <w:tcPr>
        <w:tcBorders>
          <w:top w:val="nil"/>
          <w:bottom w:val="single" w:sz="8" w:space="0" w:color="EBE5DA" w:themeColor="accent6"/>
        </w:tcBorders>
      </w:tcPr>
    </w:tblStylePr>
    <w:tblStylePr w:type="lastRow">
      <w:rPr>
        <w:b/>
        <w:bCs/>
        <w:color w:val="201547" w:themeColor="text2"/>
      </w:rPr>
      <w:tblPr/>
      <w:tcPr>
        <w:tcBorders>
          <w:top w:val="single" w:sz="8" w:space="0" w:color="EBE5DA" w:themeColor="accent6"/>
          <w:bottom w:val="single" w:sz="8" w:space="0" w:color="EBE5DA" w:themeColor="accent6"/>
        </w:tcBorders>
      </w:tcPr>
    </w:tblStylePr>
    <w:tblStylePr w:type="firstCol">
      <w:rPr>
        <w:b/>
        <w:bCs/>
      </w:rPr>
    </w:tblStylePr>
    <w:tblStylePr w:type="lastCol">
      <w:rPr>
        <w:b/>
        <w:bCs/>
      </w:rPr>
      <w:tblPr/>
      <w:tcPr>
        <w:tcBorders>
          <w:top w:val="single" w:sz="8" w:space="0" w:color="EBE5DA" w:themeColor="accent6"/>
          <w:bottom w:val="single" w:sz="8" w:space="0" w:color="EBE5DA" w:themeColor="accent6"/>
        </w:tcBorders>
      </w:tcPr>
    </w:tblStylePr>
    <w:tblStylePr w:type="band1Vert">
      <w:tblPr/>
      <w:tcPr>
        <w:shd w:val="clear" w:color="auto" w:fill="FAF8F5" w:themeFill="accent6" w:themeFillTint="3F"/>
      </w:tcPr>
    </w:tblStylePr>
    <w:tblStylePr w:type="band1Horz">
      <w:tblPr/>
      <w:tcPr>
        <w:shd w:val="clear" w:color="auto" w:fill="FAF8F5"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573F" w:themeColor="accent1"/>
        <w:left w:val="single" w:sz="8" w:space="0" w:color="00573F" w:themeColor="accent1"/>
        <w:bottom w:val="single" w:sz="8" w:space="0" w:color="00573F" w:themeColor="accent1"/>
        <w:right w:val="single" w:sz="8" w:space="0" w:color="00573F" w:themeColor="accent1"/>
      </w:tblBorders>
    </w:tblPr>
    <w:tblStylePr w:type="firstRow">
      <w:rPr>
        <w:sz w:val="24"/>
        <w:szCs w:val="24"/>
      </w:rPr>
      <w:tblPr/>
      <w:tcPr>
        <w:tcBorders>
          <w:top w:val="nil"/>
          <w:left w:val="nil"/>
          <w:bottom w:val="single" w:sz="24" w:space="0" w:color="00573F" w:themeColor="accent1"/>
          <w:right w:val="nil"/>
          <w:insideH w:val="nil"/>
          <w:insideV w:val="nil"/>
        </w:tcBorders>
        <w:shd w:val="clear" w:color="auto" w:fill="FFFFFF" w:themeFill="background1"/>
      </w:tcPr>
    </w:tblStylePr>
    <w:tblStylePr w:type="lastRow">
      <w:tblPr/>
      <w:tcPr>
        <w:tcBorders>
          <w:top w:val="single" w:sz="8" w:space="0" w:color="00573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73F" w:themeColor="accent1"/>
          <w:insideH w:val="nil"/>
          <w:insideV w:val="nil"/>
        </w:tcBorders>
        <w:shd w:val="clear" w:color="auto" w:fill="FFFFFF" w:themeFill="background1"/>
      </w:tcPr>
    </w:tblStylePr>
    <w:tblStylePr w:type="lastCol">
      <w:tblPr/>
      <w:tcPr>
        <w:tcBorders>
          <w:top w:val="nil"/>
          <w:left w:val="single" w:sz="8" w:space="0" w:color="00573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FE1" w:themeFill="accent1" w:themeFillTint="3F"/>
      </w:tcPr>
    </w:tblStylePr>
    <w:tblStylePr w:type="band1Horz">
      <w:tblPr/>
      <w:tcPr>
        <w:tcBorders>
          <w:top w:val="nil"/>
          <w:bottom w:val="nil"/>
          <w:insideH w:val="nil"/>
          <w:insideV w:val="nil"/>
        </w:tcBorders>
        <w:shd w:val="clear" w:color="auto" w:fill="96FF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DDD4C2" w:themeColor="accent2"/>
        <w:left w:val="single" w:sz="8" w:space="0" w:color="DDD4C2" w:themeColor="accent2"/>
        <w:bottom w:val="single" w:sz="8" w:space="0" w:color="DDD4C2" w:themeColor="accent2"/>
        <w:right w:val="single" w:sz="8" w:space="0" w:color="DDD4C2" w:themeColor="accent2"/>
      </w:tblBorders>
    </w:tblPr>
    <w:tblStylePr w:type="firstRow">
      <w:rPr>
        <w:sz w:val="24"/>
        <w:szCs w:val="24"/>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tblPr/>
      <w:tcPr>
        <w:tcBorders>
          <w:top w:val="single" w:sz="8" w:space="0" w:color="DDD4C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4C2" w:themeColor="accent2"/>
          <w:insideH w:val="nil"/>
          <w:insideV w:val="nil"/>
        </w:tcBorders>
        <w:shd w:val="clear" w:color="auto" w:fill="FFFFFF" w:themeFill="background1"/>
      </w:tcPr>
    </w:tblStylePr>
    <w:tblStylePr w:type="lastCol">
      <w:tblPr/>
      <w:tcPr>
        <w:tcBorders>
          <w:top w:val="nil"/>
          <w:left w:val="single" w:sz="8" w:space="0" w:color="DDD4C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EF" w:themeFill="accent2" w:themeFillTint="3F"/>
      </w:tcPr>
    </w:tblStylePr>
    <w:tblStylePr w:type="band1Horz">
      <w:tblPr/>
      <w:tcPr>
        <w:tcBorders>
          <w:top w:val="nil"/>
          <w:bottom w:val="nil"/>
          <w:insideH w:val="nil"/>
          <w:insideV w:val="nil"/>
        </w:tcBorders>
        <w:shd w:val="clear" w:color="auto" w:fill="F6F4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A8C" w:themeColor="accent5"/>
        <w:left w:val="single" w:sz="8" w:space="0" w:color="669A8C" w:themeColor="accent5"/>
        <w:bottom w:val="single" w:sz="8" w:space="0" w:color="669A8C" w:themeColor="accent5"/>
        <w:right w:val="single" w:sz="8" w:space="0" w:color="669A8C" w:themeColor="accent5"/>
      </w:tblBorders>
    </w:tblPr>
    <w:tblStylePr w:type="firstRow">
      <w:rPr>
        <w:sz w:val="24"/>
        <w:szCs w:val="24"/>
      </w:rPr>
      <w:tblPr/>
      <w:tcPr>
        <w:tcBorders>
          <w:top w:val="nil"/>
          <w:left w:val="nil"/>
          <w:bottom w:val="single" w:sz="24" w:space="0" w:color="669A8C" w:themeColor="accent5"/>
          <w:right w:val="nil"/>
          <w:insideH w:val="nil"/>
          <w:insideV w:val="nil"/>
        </w:tcBorders>
        <w:shd w:val="clear" w:color="auto" w:fill="FFFFFF" w:themeFill="background1"/>
      </w:tcPr>
    </w:tblStylePr>
    <w:tblStylePr w:type="lastRow">
      <w:tblPr/>
      <w:tcPr>
        <w:tcBorders>
          <w:top w:val="single" w:sz="8" w:space="0" w:color="669A8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A8C" w:themeColor="accent5"/>
          <w:insideH w:val="nil"/>
          <w:insideV w:val="nil"/>
        </w:tcBorders>
        <w:shd w:val="clear" w:color="auto" w:fill="FFFFFF" w:themeFill="background1"/>
      </w:tcPr>
    </w:tblStylePr>
    <w:tblStylePr w:type="lastCol">
      <w:tblPr/>
      <w:tcPr>
        <w:tcBorders>
          <w:top w:val="nil"/>
          <w:left w:val="single" w:sz="8" w:space="0" w:color="669A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6E2" w:themeFill="accent5" w:themeFillTint="3F"/>
      </w:tcPr>
    </w:tblStylePr>
    <w:tblStylePr w:type="band1Horz">
      <w:tblPr/>
      <w:tcPr>
        <w:tcBorders>
          <w:top w:val="nil"/>
          <w:bottom w:val="nil"/>
          <w:insideH w:val="nil"/>
          <w:insideV w:val="nil"/>
        </w:tcBorders>
        <w:shd w:val="clear" w:color="auto" w:fill="D9E6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BE5DA" w:themeColor="accent6"/>
        <w:left w:val="single" w:sz="8" w:space="0" w:color="EBE5DA" w:themeColor="accent6"/>
        <w:bottom w:val="single" w:sz="8" w:space="0" w:color="EBE5DA" w:themeColor="accent6"/>
        <w:right w:val="single" w:sz="8" w:space="0" w:color="EBE5DA" w:themeColor="accent6"/>
      </w:tblBorders>
    </w:tblPr>
    <w:tblStylePr w:type="firstRow">
      <w:rPr>
        <w:sz w:val="24"/>
        <w:szCs w:val="24"/>
      </w:rPr>
      <w:tblPr/>
      <w:tcPr>
        <w:tcBorders>
          <w:top w:val="nil"/>
          <w:left w:val="nil"/>
          <w:bottom w:val="single" w:sz="24" w:space="0" w:color="EBE5DA" w:themeColor="accent6"/>
          <w:right w:val="nil"/>
          <w:insideH w:val="nil"/>
          <w:insideV w:val="nil"/>
        </w:tcBorders>
        <w:shd w:val="clear" w:color="auto" w:fill="FFFFFF" w:themeFill="background1"/>
      </w:tcPr>
    </w:tblStylePr>
    <w:tblStylePr w:type="lastRow">
      <w:tblPr/>
      <w:tcPr>
        <w:tcBorders>
          <w:top w:val="single" w:sz="8" w:space="0" w:color="EBE5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E5DA" w:themeColor="accent6"/>
          <w:insideH w:val="nil"/>
          <w:insideV w:val="nil"/>
        </w:tcBorders>
        <w:shd w:val="clear" w:color="auto" w:fill="FFFFFF" w:themeFill="background1"/>
      </w:tcPr>
    </w:tblStylePr>
    <w:tblStylePr w:type="lastCol">
      <w:tblPr/>
      <w:tcPr>
        <w:tcBorders>
          <w:top w:val="nil"/>
          <w:left w:val="single" w:sz="8" w:space="0" w:color="EBE5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8F5" w:themeFill="accent6" w:themeFillTint="3F"/>
      </w:tcPr>
    </w:tblStylePr>
    <w:tblStylePr w:type="band1Horz">
      <w:tblPr/>
      <w:tcPr>
        <w:tcBorders>
          <w:top w:val="nil"/>
          <w:bottom w:val="nil"/>
          <w:insideH w:val="nil"/>
          <w:insideV w:val="nil"/>
        </w:tcBorders>
        <w:shd w:val="clear" w:color="auto" w:fill="FA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insideH w:val="single" w:sz="8" w:space="0" w:color="00C18B" w:themeColor="accent1" w:themeTint="BF"/>
      </w:tblBorders>
    </w:tblPr>
    <w:tblStylePr w:type="firstRow">
      <w:pPr>
        <w:spacing w:before="0" w:after="0" w:line="240" w:lineRule="auto"/>
      </w:pPr>
      <w:rPr>
        <w:b/>
        <w:bCs/>
        <w:color w:val="FFFFFF" w:themeColor="background1"/>
      </w:rPr>
      <w:tblPr/>
      <w:tcPr>
        <w:tcBorders>
          <w:top w:val="single" w:sz="8"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insideH w:val="nil"/>
          <w:insideV w:val="nil"/>
        </w:tcBorders>
        <w:shd w:val="clear" w:color="auto" w:fill="00573F" w:themeFill="accent1"/>
      </w:tcPr>
    </w:tblStylePr>
    <w:tblStylePr w:type="lastRow">
      <w:pPr>
        <w:spacing w:before="0" w:after="0" w:line="240" w:lineRule="auto"/>
      </w:pPr>
      <w:rPr>
        <w:b/>
        <w:bCs/>
      </w:rPr>
      <w:tblPr/>
      <w:tcPr>
        <w:tcBorders>
          <w:top w:val="double" w:sz="6"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insideH w:val="nil"/>
          <w:insideV w:val="nil"/>
        </w:tcBorders>
      </w:tcPr>
    </w:tblStylePr>
    <w:tblStylePr w:type="firstCol">
      <w:rPr>
        <w:b/>
        <w:bCs/>
      </w:rPr>
    </w:tblStylePr>
    <w:tblStylePr w:type="lastCol">
      <w:rPr>
        <w:b/>
        <w:bCs/>
      </w:rPr>
    </w:tblStylePr>
    <w:tblStylePr w:type="band1Vert">
      <w:tblPr/>
      <w:tcPr>
        <w:shd w:val="clear" w:color="auto" w:fill="96FFE1" w:themeFill="accent1" w:themeFillTint="3F"/>
      </w:tcPr>
    </w:tblStylePr>
    <w:tblStylePr w:type="band1Horz">
      <w:tblPr/>
      <w:tcPr>
        <w:tcBorders>
          <w:insideH w:val="nil"/>
          <w:insideV w:val="nil"/>
        </w:tcBorders>
        <w:shd w:val="clear" w:color="auto" w:fill="96FFE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insideH w:val="single" w:sz="8" w:space="0" w:color="E5DED1" w:themeColor="accent2" w:themeTint="BF"/>
      </w:tblBorders>
    </w:tblPr>
    <w:tblStylePr w:type="firstRow">
      <w:pPr>
        <w:spacing w:before="0" w:after="0" w:line="240" w:lineRule="auto"/>
      </w:pPr>
      <w:rPr>
        <w:b/>
        <w:bCs/>
        <w:color w:val="FFFFFF" w:themeColor="background1"/>
      </w:rPr>
      <w:tblPr/>
      <w:tcPr>
        <w:tcBorders>
          <w:top w:val="single" w:sz="8"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insideH w:val="nil"/>
          <w:insideV w:val="nil"/>
        </w:tcBorders>
        <w:shd w:val="clear" w:color="auto" w:fill="DDD4C2" w:themeFill="accent2"/>
      </w:tcPr>
    </w:tblStylePr>
    <w:tblStylePr w:type="lastRow">
      <w:pPr>
        <w:spacing w:before="0" w:after="0" w:line="240" w:lineRule="auto"/>
      </w:pPr>
      <w:rPr>
        <w:b/>
        <w:bCs/>
      </w:rPr>
      <w:tblPr/>
      <w:tcPr>
        <w:tcBorders>
          <w:top w:val="double" w:sz="6"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F4EF" w:themeFill="accent2" w:themeFillTint="3F"/>
      </w:tcPr>
    </w:tblStylePr>
    <w:tblStylePr w:type="band1Horz">
      <w:tblPr/>
      <w:tcPr>
        <w:tcBorders>
          <w:insideH w:val="nil"/>
          <w:insideV w:val="nil"/>
        </w:tcBorders>
        <w:shd w:val="clear" w:color="auto" w:fill="F6F4E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insideH w:val="single" w:sz="8" w:space="0" w:color="8CB3A8" w:themeColor="accent5" w:themeTint="BF"/>
      </w:tblBorders>
    </w:tblPr>
    <w:tblStylePr w:type="firstRow">
      <w:pPr>
        <w:spacing w:before="0" w:after="0" w:line="240" w:lineRule="auto"/>
      </w:pPr>
      <w:rPr>
        <w:b/>
        <w:bCs/>
        <w:color w:val="FFFFFF" w:themeColor="background1"/>
      </w:rPr>
      <w:tblPr/>
      <w:tcPr>
        <w:tcBorders>
          <w:top w:val="single" w:sz="8"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insideH w:val="nil"/>
          <w:insideV w:val="nil"/>
        </w:tcBorders>
        <w:shd w:val="clear" w:color="auto" w:fill="669A8C" w:themeFill="accent5"/>
      </w:tcPr>
    </w:tblStylePr>
    <w:tblStylePr w:type="lastRow">
      <w:pPr>
        <w:spacing w:before="0" w:after="0" w:line="240" w:lineRule="auto"/>
      </w:pPr>
      <w:rPr>
        <w:b/>
        <w:bCs/>
      </w:rPr>
      <w:tblPr/>
      <w:tcPr>
        <w:tcBorders>
          <w:top w:val="double" w:sz="6"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6E2" w:themeFill="accent5" w:themeFillTint="3F"/>
      </w:tcPr>
    </w:tblStylePr>
    <w:tblStylePr w:type="band1Horz">
      <w:tblPr/>
      <w:tcPr>
        <w:tcBorders>
          <w:insideH w:val="nil"/>
          <w:insideV w:val="nil"/>
        </w:tcBorders>
        <w:shd w:val="clear" w:color="auto" w:fill="D9E6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F0EBE3" w:themeColor="accent6" w:themeTint="BF"/>
        <w:left w:val="single" w:sz="8" w:space="0" w:color="F0EBE3" w:themeColor="accent6" w:themeTint="BF"/>
        <w:bottom w:val="single" w:sz="8" w:space="0" w:color="F0EBE3" w:themeColor="accent6" w:themeTint="BF"/>
        <w:right w:val="single" w:sz="8" w:space="0" w:color="F0EBE3" w:themeColor="accent6" w:themeTint="BF"/>
        <w:insideH w:val="single" w:sz="8" w:space="0" w:color="F0EBE3" w:themeColor="accent6" w:themeTint="BF"/>
      </w:tblBorders>
    </w:tblPr>
    <w:tblStylePr w:type="firstRow">
      <w:pPr>
        <w:spacing w:before="0" w:after="0" w:line="240" w:lineRule="auto"/>
      </w:pPr>
      <w:rPr>
        <w:b/>
        <w:bCs/>
        <w:color w:val="FFFFFF" w:themeColor="background1"/>
      </w:rPr>
      <w:tblPr/>
      <w:tcPr>
        <w:tcBorders>
          <w:top w:val="single" w:sz="8" w:space="0" w:color="F0EBE3" w:themeColor="accent6" w:themeTint="BF"/>
          <w:left w:val="single" w:sz="8" w:space="0" w:color="F0EBE3" w:themeColor="accent6" w:themeTint="BF"/>
          <w:bottom w:val="single" w:sz="8" w:space="0" w:color="F0EBE3" w:themeColor="accent6" w:themeTint="BF"/>
          <w:right w:val="single" w:sz="8" w:space="0" w:color="F0EBE3" w:themeColor="accent6" w:themeTint="BF"/>
          <w:insideH w:val="nil"/>
          <w:insideV w:val="nil"/>
        </w:tcBorders>
        <w:shd w:val="clear" w:color="auto" w:fill="EBE5DA" w:themeFill="accent6"/>
      </w:tcPr>
    </w:tblStylePr>
    <w:tblStylePr w:type="lastRow">
      <w:pPr>
        <w:spacing w:before="0" w:after="0" w:line="240" w:lineRule="auto"/>
      </w:pPr>
      <w:rPr>
        <w:b/>
        <w:bCs/>
      </w:rPr>
      <w:tblPr/>
      <w:tcPr>
        <w:tcBorders>
          <w:top w:val="double" w:sz="6" w:space="0" w:color="F0EBE3" w:themeColor="accent6" w:themeTint="BF"/>
          <w:left w:val="single" w:sz="8" w:space="0" w:color="F0EBE3" w:themeColor="accent6" w:themeTint="BF"/>
          <w:bottom w:val="single" w:sz="8" w:space="0" w:color="F0EBE3" w:themeColor="accent6" w:themeTint="BF"/>
          <w:right w:val="single" w:sz="8" w:space="0" w:color="F0EBE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F8F5" w:themeFill="accent6" w:themeFillTint="3F"/>
      </w:tcPr>
    </w:tblStylePr>
    <w:tblStylePr w:type="band1Horz">
      <w:tblPr/>
      <w:tcPr>
        <w:tcBorders>
          <w:insideH w:val="nil"/>
          <w:insideV w:val="nil"/>
        </w:tcBorders>
        <w:shd w:val="clear" w:color="auto" w:fill="FA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73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73F" w:themeFill="accent1"/>
      </w:tcPr>
    </w:tblStylePr>
    <w:tblStylePr w:type="lastCol">
      <w:rPr>
        <w:b/>
        <w:bCs/>
        <w:color w:val="FFFFFF" w:themeColor="background1"/>
      </w:rPr>
      <w:tblPr/>
      <w:tcPr>
        <w:tcBorders>
          <w:left w:val="nil"/>
          <w:right w:val="nil"/>
          <w:insideH w:val="nil"/>
          <w:insideV w:val="nil"/>
        </w:tcBorders>
        <w:shd w:val="clear" w:color="auto" w:fill="00573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4C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4C2" w:themeFill="accent2"/>
      </w:tcPr>
    </w:tblStylePr>
    <w:tblStylePr w:type="lastCol">
      <w:rPr>
        <w:b/>
        <w:bCs/>
        <w:color w:val="FFFFFF" w:themeColor="background1"/>
      </w:rPr>
      <w:tblPr/>
      <w:tcPr>
        <w:tcBorders>
          <w:left w:val="nil"/>
          <w:right w:val="nil"/>
          <w:insideH w:val="nil"/>
          <w:insideV w:val="nil"/>
        </w:tcBorders>
        <w:shd w:val="clear" w:color="auto" w:fill="DDD4C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A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A8C" w:themeFill="accent5"/>
      </w:tcPr>
    </w:tblStylePr>
    <w:tblStylePr w:type="lastCol">
      <w:rPr>
        <w:b/>
        <w:bCs/>
        <w:color w:val="FFFFFF" w:themeColor="background1"/>
      </w:rPr>
      <w:tblPr/>
      <w:tcPr>
        <w:tcBorders>
          <w:left w:val="nil"/>
          <w:right w:val="nil"/>
          <w:insideH w:val="nil"/>
          <w:insideV w:val="nil"/>
        </w:tcBorders>
        <w:shd w:val="clear" w:color="auto" w:fill="669A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E5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E5DA" w:themeFill="accent6"/>
      </w:tcPr>
    </w:tblStylePr>
    <w:tblStylePr w:type="lastCol">
      <w:rPr>
        <w:b/>
        <w:bCs/>
        <w:color w:val="FFFFFF" w:themeColor="background1"/>
      </w:rPr>
      <w:tblPr/>
      <w:tcPr>
        <w:tcBorders>
          <w:left w:val="nil"/>
          <w:right w:val="nil"/>
          <w:insideH w:val="nil"/>
          <w:insideV w:val="nil"/>
        </w:tcBorders>
        <w:shd w:val="clear" w:color="auto" w:fill="EBE5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uiPriority w:val="39"/>
    <w:rsid w:val="00AD3B4D"/>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00573F" w:themeFill="accent1"/>
      </w:tcPr>
    </w:tblStylePr>
    <w:tblStylePr w:type="firstCol">
      <w:tblPr/>
      <w:tcPr>
        <w:shd w:val="clear" w:color="auto" w:fill="FFFFFF" w:themeFill="background1"/>
      </w:tcPr>
    </w:tblStylePr>
    <w:tblStylePr w:type="band1Vert">
      <w:tblPr/>
      <w:tcPr>
        <w:shd w:val="clear" w:color="auto" w:fill="CCDDD9"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A858BB"/>
    <w:pPr>
      <w:framePr w:wrap="around"/>
      <w:spacing w:before="200"/>
      <w:outlineLvl w:val="9"/>
    </w:pPr>
    <w:rPr>
      <w:b w:val="0"/>
      <w:sz w:val="24"/>
    </w:rPr>
  </w:style>
  <w:style w:type="character" w:customStyle="1" w:styleId="SubtitleChar">
    <w:name w:val="Subtitle Char"/>
    <w:basedOn w:val="DefaultParagraphFont"/>
    <w:link w:val="Subtitle"/>
    <w:uiPriority w:val="2"/>
    <w:rsid w:val="00A858BB"/>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573F"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732603"/>
    <w:pPr>
      <w:pBdr>
        <w:top w:val="single" w:sz="4" w:space="14" w:color="00573F" w:themeColor="accent1"/>
        <w:left w:val="single" w:sz="4" w:space="12" w:color="00573F" w:themeColor="accent1"/>
        <w:bottom w:val="single" w:sz="4" w:space="14" w:color="00573F" w:themeColor="accent1"/>
        <w:right w:val="single" w:sz="4" w:space="12" w:color="00573F" w:themeColor="accent1"/>
      </w:pBdr>
      <w:shd w:val="clear" w:color="auto" w:fill="00573F" w:themeFill="accent1"/>
      <w:tabs>
        <w:tab w:val="left" w:pos="2268"/>
        <w:tab w:val="left" w:pos="4536"/>
        <w:tab w:val="left" w:pos="6804"/>
        <w:tab w:val="right" w:pos="9638"/>
      </w:tabs>
      <w:spacing w:line="300" w:lineRule="exact"/>
      <w:ind w:left="284" w:right="284"/>
    </w:pPr>
    <w:rPr>
      <w:color w:val="FFFFFF"/>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3.xml"/><Relationship Id="rId34" Type="http://schemas.openxmlformats.org/officeDocument/2006/relationships/customXml" Target="../customXml/item4.xml"/><Relationship Id="rId7"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learning@agriculture.vic.gov.au" TargetMode="External"/><Relationship Id="rId33" Type="http://schemas.openxmlformats.org/officeDocument/2006/relationships/customXml" Target="../customXml/item3.xml"/><Relationship Id="rId2" Type="http://schemas.openxmlformats.org/officeDocument/2006/relationships/customXml" Target="../customXml/item2.xml"/><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6.png"/><Relationship Id="rId32" Type="http://schemas.openxmlformats.org/officeDocument/2006/relationships/theme" Target="theme/theme1.xml"/><Relationship Id="rId37" Type="http://schemas.openxmlformats.org/officeDocument/2006/relationships/customXml" Target="../customXml/item7.xml"/><Relationship Id="rId5" Type="http://schemas.openxmlformats.org/officeDocument/2006/relationships/settings" Target="settings.xml"/><Relationship Id="rId23" Type="http://schemas.openxmlformats.org/officeDocument/2006/relationships/image" Target="media/image5.png"/><Relationship Id="rId28" Type="http://schemas.openxmlformats.org/officeDocument/2006/relationships/footer" Target="footer5.xml"/><Relationship Id="rId36" Type="http://schemas.openxmlformats.org/officeDocument/2006/relationships/customXml" Target="../customXml/item6.xml"/><Relationship Id="rId10" Type="http://schemas.openxmlformats.org/officeDocument/2006/relationships/image" Target="media/image2.svg"/><Relationship Id="rId19" Type="http://schemas.openxmlformats.org/officeDocument/2006/relationships/footer" Target="footer1.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22" Type="http://schemas.openxmlformats.org/officeDocument/2006/relationships/hyperlink" Target="https://learning.agriculture.vic.gov.au" TargetMode="External"/><Relationship Id="rId27" Type="http://schemas.openxmlformats.org/officeDocument/2006/relationships/footer" Target="footer4.xml"/><Relationship Id="rId30" Type="http://schemas.openxmlformats.org/officeDocument/2006/relationships/fontTable" Target="fontTable.xml"/><Relationship Id="rId35" Type="http://schemas.openxmlformats.org/officeDocument/2006/relationships/customXml" Target="../customXml/item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367030910D4D828FA092C8F869A680"/>
        <w:category>
          <w:name w:val="General"/>
          <w:gallery w:val="placeholder"/>
        </w:category>
        <w:types>
          <w:type w:val="bbPlcHdr"/>
        </w:types>
        <w:behaviors>
          <w:behavior w:val="content"/>
        </w:behaviors>
        <w:guid w:val="{BD971365-D5BC-480F-94A7-B3216441511F}"/>
      </w:docPartPr>
      <w:docPartBody>
        <w:p w:rsidR="006F358D" w:rsidRDefault="00166D20">
          <w:pPr>
            <w:pStyle w:val="E0367030910D4D828FA092C8F869A680"/>
          </w:pPr>
          <w:r>
            <w:rPr>
              <w:rStyle w:val="PlaceholderText"/>
              <w:lang w:val="vi-VN"/>
            </w:rPr>
            <w:t>Không được xóa dòng trống hoặc dấu ngắt phần này. Nhấp vào đây rồi nhấn phím Delete để xóa đoạn văn bản này.</w:t>
          </w:r>
        </w:p>
      </w:docPartBody>
    </w:docPart>
    <w:docPart>
      <w:docPartPr>
        <w:name w:val="2A72798FEFFE42FEA94F15C43F7F3602"/>
        <w:category>
          <w:name w:val="General"/>
          <w:gallery w:val="placeholder"/>
        </w:category>
        <w:types>
          <w:type w:val="bbPlcHdr"/>
        </w:types>
        <w:behaviors>
          <w:behavior w:val="content"/>
        </w:behaviors>
        <w:guid w:val="{C6707D4D-1627-4A92-9564-F8CB34E5EEEC}"/>
      </w:docPartPr>
      <w:docPartBody>
        <w:p w:rsidR="006F358D" w:rsidRDefault="00166D20">
          <w:pPr>
            <w:pStyle w:val="2A72798FEFFE42FEA94F15C43F7F3602"/>
          </w:pPr>
          <w:r>
            <w:rPr>
              <w:rStyle w:val="PlaceholderText"/>
              <w:lang w:val="vi-VN"/>
            </w:rPr>
            <w:t>Nhập tiêu đề tại đây</w:t>
          </w:r>
        </w:p>
      </w:docPartBody>
    </w:docPart>
    <w:docPart>
      <w:docPartPr>
        <w:name w:val="84A6AE60076840BCA9099DD2AFD9AC2B"/>
        <w:category>
          <w:name w:val="General"/>
          <w:gallery w:val="placeholder"/>
        </w:category>
        <w:types>
          <w:type w:val="bbPlcHdr"/>
        </w:types>
        <w:behaviors>
          <w:behavior w:val="content"/>
        </w:behaviors>
        <w:guid w:val="{7FD39242-7E5E-4216-91BD-166A4144C071}"/>
      </w:docPartPr>
      <w:docPartBody>
        <w:p w:rsidR="006F358D" w:rsidRDefault="00166D20">
          <w:pPr>
            <w:pStyle w:val="84A6AE60076840BCA9099DD2AFD9AC2B"/>
          </w:pPr>
          <w:r>
            <w:rPr>
              <w:rStyle w:val="PlaceholderText"/>
              <w:lang w:val="vi-VN"/>
            </w:rPr>
            <w:t>Nhập tiêu đề tại đây</w:t>
          </w:r>
        </w:p>
      </w:docPartBody>
    </w:docPart>
    <w:docPart>
      <w:docPartPr>
        <w:name w:val="17A422E9CC47479792245A2484F51B81"/>
        <w:category>
          <w:name w:val="General"/>
          <w:gallery w:val="placeholder"/>
        </w:category>
        <w:types>
          <w:type w:val="bbPlcHdr"/>
        </w:types>
        <w:behaviors>
          <w:behavior w:val="content"/>
        </w:behaviors>
        <w:guid w:val="{9C6644F8-0D1F-481C-A42F-2695AA9AFDDD}"/>
      </w:docPartPr>
      <w:docPartBody>
        <w:p w:rsidR="006F358D" w:rsidRDefault="00166D20">
          <w:pPr>
            <w:pStyle w:val="17A422E9CC47479792245A2484F51B81"/>
          </w:pPr>
          <w:r>
            <w:rPr>
              <w:rStyle w:val="PlaceholderText"/>
              <w:lang w:val="vi-VN"/>
            </w:rPr>
            <w:t>Nhập tiêu đề phụ tại đây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FF"/>
    <w:rsid w:val="00166D20"/>
    <w:rsid w:val="00171FEA"/>
    <w:rsid w:val="006F358D"/>
    <w:rsid w:val="008700FF"/>
    <w:rsid w:val="00896172"/>
    <w:rsid w:val="009012ED"/>
    <w:rsid w:val="00B66295"/>
    <w:rsid w:val="00C7030C"/>
    <w:rsid w:val="00D05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700FF"/>
    <w:rPr>
      <w:color w:val="auto"/>
      <w:bdr w:val="none" w:sz="0" w:space="0" w:color="auto"/>
      <w:shd w:val="clear" w:color="auto" w:fill="FFFF00"/>
    </w:rPr>
  </w:style>
  <w:style w:type="paragraph" w:customStyle="1" w:styleId="C0DCC58557E34818B0CB5B8317E6DB82">
    <w:name w:val="C0DCC58557E34818B0CB5B8317E6DB82"/>
  </w:style>
  <w:style w:type="paragraph" w:customStyle="1" w:styleId="E0367030910D4D828FA092C8F869A680">
    <w:name w:val="E0367030910D4D828FA092C8F869A680"/>
  </w:style>
  <w:style w:type="paragraph" w:customStyle="1" w:styleId="2A72798FEFFE42FEA94F15C43F7F3602">
    <w:name w:val="2A72798FEFFE42FEA94F15C43F7F3602"/>
  </w:style>
  <w:style w:type="paragraph" w:customStyle="1" w:styleId="84A6AE60076840BCA9099DD2AFD9AC2B">
    <w:name w:val="84A6AE60076840BCA9099DD2AFD9AC2B"/>
  </w:style>
  <w:style w:type="paragraph" w:customStyle="1" w:styleId="17A422E9CC47479792245A2484F51B81">
    <w:name w:val="17A422E9CC47479792245A2484F51B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ECA Agriculture Victoria Theme">
  <a:themeElements>
    <a:clrScheme name="Custom 14">
      <a:dk1>
        <a:srgbClr val="232222"/>
      </a:dk1>
      <a:lt1>
        <a:sysClr val="window" lastClr="FFFFFF"/>
      </a:lt1>
      <a:dk2>
        <a:srgbClr val="201547"/>
      </a:dk2>
      <a:lt2>
        <a:srgbClr val="CCDDD9"/>
      </a:lt2>
      <a:accent1>
        <a:srgbClr val="00573F"/>
      </a:accent1>
      <a:accent2>
        <a:srgbClr val="DDD4C2"/>
      </a:accent2>
      <a:accent3>
        <a:srgbClr val="00B2A9"/>
      </a:accent3>
      <a:accent4>
        <a:srgbClr val="201547"/>
      </a:accent4>
      <a:accent5>
        <a:srgbClr val="669A8C"/>
      </a:accent5>
      <a:accent6>
        <a:srgbClr val="EBE5DA"/>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ECA Agriculture Victoria Theme" id="{CEE48C97-622E-4F34-AEC3-7DD87A2E9CA9}" vid="{14473C80-C19A-4E77-87D8-962B84C92A9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EDJTR Document" ma:contentTypeID="0x010100A27AECB60E1F5F41BA75CFF84C7096720061A0877B03E93A49B9DED5E703B7CD37" ma:contentTypeVersion="30" ma:contentTypeDescription="DEDJTR Document" ma:contentTypeScope="" ma:versionID="2bdd8e79a3322b562a4b6acbcceaf6ef">
  <xsd:schema xmlns:xsd="http://www.w3.org/2001/XMLSchema" xmlns:xs="http://www.w3.org/2001/XMLSchema" xmlns:p="http://schemas.microsoft.com/office/2006/metadata/properties" xmlns:ns2="c52a9ed5-9c14-4b65-b97c-fd2de7d9e0b2" xmlns:ns3="5f607218-f90b-4b82-a2eb-d44f82d93131" xmlns:ns4="a5f32de4-e402-4188-b034-e71ca7d22e54" targetNamespace="http://schemas.microsoft.com/office/2006/metadata/properties" ma:root="true" ma:fieldsID="74e49d5bcd2fbd969f733a0b19f9f61c" ns2:_="" ns3:_="" ns4:_="">
    <xsd:import namespace="c52a9ed5-9c14-4b65-b97c-fd2de7d9e0b2"/>
    <xsd:import namespace="5f607218-f90b-4b82-a2eb-d44f82d93131"/>
    <xsd:import namespace="a5f32de4-e402-4188-b034-e71ca7d22e54"/>
    <xsd:element name="properties">
      <xsd:complexType>
        <xsd:sequence>
          <xsd:element name="documentManagement">
            <xsd:complexType>
              <xsd:all>
                <xsd:element ref="ns2:g46a9f61d38540a784cfecbd3da27bca" minOccurs="0"/>
                <xsd:element ref="ns2:TaxCatchAll" minOccurs="0"/>
                <xsd:element ref="ns2: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3:_Flow_SignoffStatus" minOccurs="0"/>
                <xsd:element ref="ns4:_dlc_DocId" minOccurs="0"/>
                <xsd:element ref="ns4:_dlc_DocIdUrl" minOccurs="0"/>
                <xsd:element ref="ns4: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a9ed5-9c14-4b65-b97c-fd2de7d9e0b2" elementFormDefault="qualified">
    <xsd:import namespace="http://schemas.microsoft.com/office/2006/documentManagement/types"/>
    <xsd:import namespace="http://schemas.microsoft.com/office/infopath/2007/PartnerControls"/>
    <xsd:element name="g46a9f61d38540a784cfecbd3da27bca" ma:index="4" nillable="true" ma:displayName="Group_0" ma:hidden="true" ma:internalName="g46a9f61d38540a784cfecbd3da27bca" ma:readOnly="false">
      <xsd:simpleType>
        <xsd:restriction base="dms:Note"/>
      </xsd:simpleType>
    </xsd:element>
    <xsd:element name="TaxCatchAll" ma:index="5" nillable="true" ma:displayName="Taxonomy Catch All Column" ma:hidden="true" ma:list="{61f4f3ec-4034-48d1-8824-61e5fe1977e9}" ma:internalName="TaxCatchAll" ma:readOnly="false" ma:showField="CatchAllData" ma:web="c52a9ed5-9c14-4b65-b97c-fd2de7d9e0b2">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61f4f3ec-4034-48d1-8824-61e5fe1977e9}" ma:internalName="TaxCatchAllLabel" ma:readOnly="true" ma:showField="CatchAllDataLabel" ma:web="c52a9ed5-9c14-4b65-b97c-fd2de7d9e0b2">
      <xsd:complexType>
        <xsd:complexContent>
          <xsd:extension base="dms:MultiChoiceLookup">
            <xsd:sequence>
              <xsd:element name="Value" type="dms:Lookup" maxOccurs="unbounded" minOccurs="0" nillable="true"/>
            </xsd:sequence>
          </xsd:extension>
        </xsd:complexContent>
      </xsd:complexType>
    </xsd:element>
    <xsd:element name="b4605c5f9d584382a57fb8476d85f713" ma:index="7" nillable="true" ma:displayName="Division_0" ma:hidden="true" ma:internalName="b4605c5f9d584382a57fb8476d85f713" ma:readOnly="false">
      <xsd:simpleType>
        <xsd:restriction base="dms:Note"/>
      </xsd:simpleType>
    </xsd:element>
    <xsd:element name="p31afe295eb448f092f13ab8c2af2c33" ma:index="8" nillable="true" ma:displayName="Branch_0" ma:hidden="true" ma:internalName="p31afe295eb448f092f13ab8c2af2c33" ma:readOnly="false">
      <xsd:simpleType>
        <xsd:restriction base="dms:Note"/>
      </xsd:simpleType>
    </xsd:element>
    <xsd:element name="hcae176ec3a54dbeadeeec1b38baec58" ma:index="9" nillable="true" ma:displayName="Section_0" ma:hidden="true" ma:internalName="hcae176ec3a54dbeadeeec1b38baec58" ma:readOnly="false">
      <xsd:simpleType>
        <xsd:restriction base="dms:Note"/>
      </xsd:simpleType>
    </xsd:element>
    <xsd:element name="lf5681727d5b4cc1a5c417fcf66e2a7b" ma:index="10" nillable="true" ma:displayName="Security Classification_0" ma:hidden="true" ma:internalName="lf5681727d5b4cc1a5c417fcf66e2a7b" ma:readOnly="false">
      <xsd:simpleType>
        <xsd:restriction base="dms:Note"/>
      </xsd:simple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607218-f90b-4b82-a2eb-d44f82d93131" elementFormDefault="qualified">
    <xsd:import namespace="http://schemas.microsoft.com/office/2006/documentManagement/types"/>
    <xsd:import namespace="http://schemas.microsoft.com/office/infopath/2007/PartnerControls"/>
    <xsd:element name="_Flow_SignoffStatus" ma:index="13" nillable="true" ma:displayName="Sign-off status" ma:internalName="Sign_x002d_off_x0020_status" ma:readOnly="false">
      <xsd:simpleType>
        <xsd:restriction base="dms:Text"/>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description="" ma:indexed="true" ma:internalName="MediaServiceLocation" ma:readOnly="true">
      <xsd:simpleType>
        <xsd:restriction base="dms:Text"/>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797aeec6-0273-40f2-ab3e-beee73212332" ContentTypeId="0x0101" PreviousValue="false" LastSyncTimeStamp="2018-05-31T04:53:04.507Z"/>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5f607218-f90b-4b82-a2eb-d44f82d93131">
      <Terms xmlns="http://schemas.microsoft.com/office/infopath/2007/PartnerControls"/>
    </lcf76f155ced4ddcb4097134ff3c332f>
    <TaxCatchAll xmlns="c52a9ed5-9c14-4b65-b97c-fd2de7d9e0b2" xsi:nil="true"/>
    <lf5681727d5b4cc1a5c417fcf66e2a7b xmlns="c52a9ed5-9c14-4b65-b97c-fd2de7d9e0b2" xsi:nil="true"/>
    <b4605c5f9d584382a57fb8476d85f713 xmlns="c52a9ed5-9c14-4b65-b97c-fd2de7d9e0b2" xsi:nil="true"/>
    <_Flow_SignoffStatus xmlns="5f607218-f90b-4b82-a2eb-d44f82d93131" xsi:nil="true"/>
    <hcae176ec3a54dbeadeeec1b38baec58 xmlns="c52a9ed5-9c14-4b65-b97c-fd2de7d9e0b2" xsi:nil="true"/>
    <g46a9f61d38540a784cfecbd3da27bca xmlns="c52a9ed5-9c14-4b65-b97c-fd2de7d9e0b2" xsi:nil="true"/>
    <p31afe295eb448f092f13ab8c2af2c33 xmlns="c52a9ed5-9c14-4b65-b97c-fd2de7d9e0b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0941E3A2-440B-4BA7-A996-31B4B03B5815}"/>
</file>

<file path=customXml/itemProps4.xml><?xml version="1.0" encoding="utf-8"?>
<ds:datastoreItem xmlns:ds="http://schemas.openxmlformats.org/officeDocument/2006/customXml" ds:itemID="{279AC373-F9A0-45FF-B698-A394AB8B156D}"/>
</file>

<file path=customXml/itemProps5.xml><?xml version="1.0" encoding="utf-8"?>
<ds:datastoreItem xmlns:ds="http://schemas.openxmlformats.org/officeDocument/2006/customXml" ds:itemID="{3A011405-320A-4700-8A37-F6DCF4D893F1}"/>
</file>

<file path=customXml/itemProps6.xml><?xml version="1.0" encoding="utf-8"?>
<ds:datastoreItem xmlns:ds="http://schemas.openxmlformats.org/officeDocument/2006/customXml" ds:itemID="{6FA2FFEC-E6DE-402B-A0CE-77968B54C829}"/>
</file>

<file path=customXml/itemProps7.xml><?xml version="1.0" encoding="utf-8"?>
<ds:datastoreItem xmlns:ds="http://schemas.openxmlformats.org/officeDocument/2006/customXml" ds:itemID="{168B9923-2AD2-4D93-B403-ACD5FE85C8FC}"/>
</file>

<file path=docProps/app.xml><?xml version="1.0" encoding="utf-8"?>
<Properties xmlns="http://schemas.openxmlformats.org/officeDocument/2006/extended-properties" xmlns:vt="http://schemas.openxmlformats.org/officeDocument/2006/docPropsVTypes">
  <Template>Normal.dotm</Template>
  <TotalTime>0</TotalTime>
  <Pages>3</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2026-06-19T05:07:00Z</dcterms:created>
  <dcterms:modified xsi:type="dcterms:W3CDTF">2026-06-19T05:08:00Z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1cfc9f64,54f27c11,1dda6820,7214b1af,492e8173,34b96040</vt:lpwstr>
  </property>
  <property fmtid="{D5CDD505-2E9C-101B-9397-08002B2CF9AE}" pid="3" name="ClassificationContentMarkingFooterFontProps">
    <vt:lpwstr>#000000,12,Aptos</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2026-06-19T05:08:08Z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d682e3e0-ad51-42fa-a964-8f2e2d94f0de</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y fmtid="{D5CDD505-2E9C-101B-9397-08002B2CF9AE}" pid="13" name="Agency">
    <vt:i4>1</vt:i4>
  </property>
  <property fmtid="{D5CDD505-2E9C-101B-9397-08002B2CF9AE}" pid="14" name="xFooterTitle">
    <vt:lpwstr>Title</vt:lpwstr>
  </property>
  <property fmtid="{D5CDD505-2E9C-101B-9397-08002B2CF9AE}" pid="15" name="MediaServiceImageTags">
    <vt:lpwstr/>
  </property>
  <property fmtid="{D5CDD505-2E9C-101B-9397-08002B2CF9AE}" pid="16" name="ContentTypeId">
    <vt:lpwstr>0x010100A27AECB60E1F5F41BA75CFF84C7096720061A0877B03E93A49B9DED5E703B7CD37</vt:lpwstr>
  </property>
  <property fmtid="{D5CDD505-2E9C-101B-9397-08002B2CF9AE}" pid="17" name="Division">
    <vt:i4>5</vt:i4>
  </property>
  <property fmtid="{D5CDD505-2E9C-101B-9397-08002B2CF9AE}" pid="18" name="xFooterSubtitle">
    <vt:lpwstr>Subtitle</vt:lpwstr>
  </property>
  <property fmtid="{D5CDD505-2E9C-101B-9397-08002B2CF9AE}" pid="19" name="Dissemination Limiting Marker">
    <vt:i4>2</vt:i4>
  </property>
  <property fmtid="{D5CDD505-2E9C-101B-9397-08002B2CF9AE}" pid="20" name="Security Classification">
    <vt:i4>3</vt:i4>
  </property>
</Properties>
</file>