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64B38809" w14:textId="4DA530AC" w:rsidR="00254F12" w:rsidRPr="00862057" w:rsidRDefault="00D83339" w:rsidP="001806EE">
      <w:pPr>
        <w:pStyle w:val="Heading1"/>
        <w:framePr w:wrap="around"/>
      </w:pPr>
      <w:sdt>
        <w:sdtPr>
          <w:alias w:val="Document Title"/>
          <w:tag w:val=""/>
          <w:id w:val="-432211567"/>
          <w:placeholder>
            <w:docPart w:val="A3E34C4061B646E2A9AB9DB50825BE5D"/>
          </w:placeholder>
          <w:dataBinding w:prefixMappings="xmlns:ns0='http://purl.org/dc/elements/1.1/' xmlns:ns1='http://schemas.openxmlformats.org/package/2006/metadata/core-properties' " w:xpath="/ns1:coreProperties[1]/ns0:title[1]" w:storeItemID="{6C3C8BC8-F283-45AE-878A-BAB7291924A1}"/>
          <w:text/>
        </w:sdtPr>
        <w:sdtEndPr/>
        <w:sdtContent>
          <w:r w:rsidR="00B53194">
            <w:t>Dingo conservation and management:  Summary of landholder and community engagement sessions 15-17 May 2025</w:t>
          </w:r>
        </w:sdtContent>
      </w:sdt>
    </w:p>
    <w:p w14:paraId="2478F5AD" w14:textId="77777777" w:rsidR="00254F12" w:rsidRPr="004C1F02" w:rsidRDefault="00254F12" w:rsidP="004C1F02">
      <w:pPr>
        <w:pStyle w:val="xVicLogo"/>
        <w:framePr w:wrap="around"/>
      </w:pPr>
      <w:bookmarkStart w:id="1" w:name="Here"/>
      <w:bookmarkEnd w:id="1"/>
      <w:r w:rsidRPr="004C1F02">
        <w:rPr>
          <w:noProof/>
        </w:rPr>
        <w:drawing>
          <wp:inline distT="0" distB="0" distL="0" distR="0" wp14:anchorId="466CD4E9" wp14:editId="5830BD3E">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080" cy="444948"/>
                    </a:xfrm>
                    <a:prstGeom prst="rect">
                      <a:avLst/>
                    </a:prstGeom>
                  </pic:spPr>
                </pic:pic>
              </a:graphicData>
            </a:graphic>
          </wp:inline>
        </w:drawing>
      </w:r>
    </w:p>
    <w:p w14:paraId="6FC0530E" w14:textId="0E29143B" w:rsidR="004F60AA" w:rsidRDefault="00D654E8" w:rsidP="008D1148">
      <w:pPr>
        <w:pStyle w:val="BodyText"/>
        <w:sectPr w:rsidR="004F60AA" w:rsidSect="008C1946">
          <w:headerReference w:type="even" r:id="rId16"/>
          <w:footerReference w:type="even" r:id="rId17"/>
          <w:footerReference w:type="first" r:id="rId18"/>
          <w:type w:val="continuous"/>
          <w:pgSz w:w="11907" w:h="16839" w:code="9"/>
          <w:pgMar w:top="737" w:right="851" w:bottom="1701" w:left="851" w:header="284" w:footer="284" w:gutter="0"/>
          <w:cols w:space="454"/>
          <w:noEndnote/>
          <w:titlePg/>
          <w:docGrid w:linePitch="360"/>
        </w:sectPr>
      </w:pPr>
      <w:r w:rsidRPr="00D654E8">
        <w:rPr>
          <w:noProof/>
        </w:rPr>
        <mc:AlternateContent>
          <mc:Choice Requires="wps">
            <w:drawing>
              <wp:anchor distT="0" distB="0" distL="114300" distR="114300" simplePos="0" relativeHeight="251658254" behindDoc="0" locked="1" layoutInCell="1" allowOverlap="1" wp14:anchorId="60D8E21E" wp14:editId="53988C80">
                <wp:simplePos x="0" y="0"/>
                <wp:positionH relativeFrom="page">
                  <wp:posOffset>0</wp:posOffset>
                </wp:positionH>
                <wp:positionV relativeFrom="page">
                  <wp:posOffset>2228850</wp:posOffset>
                </wp:positionV>
                <wp:extent cx="4831200" cy="1782000"/>
                <wp:effectExtent l="0" t="0" r="0" b="0"/>
                <wp:wrapTopAndBottom/>
                <wp:docPr id="45" name="TwoImageLeft"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831200" cy="1782000"/>
                        </a:xfrm>
                        <a:custGeom>
                          <a:avLst/>
                          <a:gdLst>
                            <a:gd name="connsiteX0" fmla="*/ 0 w 4829939"/>
                            <a:gd name="connsiteY0" fmla="*/ 0 h 1781529"/>
                            <a:gd name="connsiteX1" fmla="*/ 4829939 w 4829939"/>
                            <a:gd name="connsiteY1" fmla="*/ 0 h 1781529"/>
                            <a:gd name="connsiteX2" fmla="*/ 3990157 w 4829939"/>
                            <a:gd name="connsiteY2" fmla="*/ 1781529 h 1781529"/>
                            <a:gd name="connsiteX3" fmla="*/ 0 w 4829939"/>
                            <a:gd name="connsiteY3" fmla="*/ 1781529 h 1781529"/>
                          </a:gdLst>
                          <a:ahLst/>
                          <a:cxnLst>
                            <a:cxn ang="0">
                              <a:pos x="connsiteX0" y="connsiteY0"/>
                            </a:cxn>
                            <a:cxn ang="0">
                              <a:pos x="connsiteX1" y="connsiteY1"/>
                            </a:cxn>
                            <a:cxn ang="0">
                              <a:pos x="connsiteX2" y="connsiteY2"/>
                            </a:cxn>
                            <a:cxn ang="0">
                              <a:pos x="connsiteX3" y="connsiteY3"/>
                            </a:cxn>
                          </a:cxnLst>
                          <a:rect l="l" t="t" r="r" b="b"/>
                          <a:pathLst>
                            <a:path w="4829939" h="1781529">
                              <a:moveTo>
                                <a:pt x="0" y="0"/>
                              </a:moveTo>
                              <a:lnTo>
                                <a:pt x="4829939" y="0"/>
                              </a:lnTo>
                              <a:lnTo>
                                <a:pt x="3990157" y="1781529"/>
                              </a:lnTo>
                              <a:lnTo>
                                <a:pt x="0" y="1781529"/>
                              </a:lnTo>
                              <a:close/>
                            </a:path>
                          </a:pathLst>
                        </a:custGeom>
                        <a:blipFill dpi="0" rotWithShape="1">
                          <a:blip r:embed="rId19" cstate="print">
                            <a:extLst>
                              <a:ext uri="{28A0092B-C50C-407E-A947-70E740481C1C}">
                                <a14:useLocalDpi xmlns:a14="http://schemas.microsoft.com/office/drawing/2010/main" val="0"/>
                              </a:ext>
                            </a:extLst>
                          </a:blip>
                          <a:srcRect/>
                          <a:stretch>
                            <a:fillRect/>
                          </a:stretch>
                        </a:blipFill>
                      </wps:spPr>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CD84B62" id="TwoImageLeft" o:spid="_x0000_s1026" alt="&quot;&quot;" style="position:absolute;margin-left:0;margin-top:175.5pt;width:380.4pt;height:140.3pt;z-index:251658255;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829939,17815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" path="m,l4829939,,3990157,1781529,,1781529,,xe" stroked="f">
                <v:fill r:id="rId20" o:title="" recolor="t" rotate="t" type="frame"/>
                <v:path arrowok="t" o:connecttype="custom" o:connectlocs="0,0;4831200,0;3991199,1782000;0,1782000" o:connectangles="0,0,0,0"/>
                <w10:wrap type="topAndBottom" anchorx="page" anchory="page"/>
                <w10:anchorlock/>
              </v:shape>
            </w:pict>
          </mc:Fallback>
        </mc:AlternateContent>
      </w:r>
      <w:r w:rsidRPr="00D654E8">
        <w:rPr>
          <w:noProof/>
        </w:rPr>
        <mc:AlternateContent>
          <mc:Choice Requires="wps">
            <w:drawing>
              <wp:anchor distT="0" distB="0" distL="114300" distR="114300" simplePos="0" relativeHeight="251658253" behindDoc="0" locked="1" layoutInCell="1" allowOverlap="1" wp14:anchorId="4B3F079B" wp14:editId="418DA5D0">
                <wp:simplePos x="0" y="0"/>
                <wp:positionH relativeFrom="page">
                  <wp:align>right</wp:align>
                </wp:positionH>
                <wp:positionV relativeFrom="page">
                  <wp:posOffset>2228850</wp:posOffset>
                </wp:positionV>
                <wp:extent cx="3571200" cy="1782000"/>
                <wp:effectExtent l="0" t="0" r="0" b="0"/>
                <wp:wrapTopAndBottom/>
                <wp:docPr id="41" name="TwoImageRight" hidden="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571200" cy="1782000"/>
                        </a:xfrm>
                        <a:custGeom>
                          <a:avLst/>
                          <a:gdLst/>
                          <a:ahLst/>
                          <a:cxnLst/>
                          <a:rect l="l" t="t" r="r" b="b"/>
                          <a:pathLst>
                            <a:path w="3569970" h="1782445">
                              <a:moveTo>
                                <a:pt x="3569893" y="0"/>
                              </a:moveTo>
                              <a:lnTo>
                                <a:pt x="840028" y="0"/>
                              </a:lnTo>
                              <a:lnTo>
                                <a:pt x="0" y="1782051"/>
                              </a:lnTo>
                              <a:lnTo>
                                <a:pt x="3569957" y="1781873"/>
                              </a:lnTo>
                              <a:lnTo>
                                <a:pt x="3569893" y="0"/>
                              </a:lnTo>
                              <a:close/>
                            </a:path>
                          </a:pathLst>
                        </a:custGeom>
                        <a:blipFill dpi="0" rotWithShape="1">
                          <a:blip r:embed="rId21" cstate="print">
                            <a:extLst>
                              <a:ext uri="{28A0092B-C50C-407E-A947-70E740481C1C}">
                                <a14:useLocalDpi xmlns:a14="http://schemas.microsoft.com/office/drawing/2010/main" val="0"/>
                              </a:ext>
                            </a:extLst>
                          </a:blip>
                          <a:srcRect/>
                          <a:stretch>
                            <a:fillRect/>
                          </a:stretch>
                        </a:blip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1FBC6A8" id="TwoImageRight" o:spid="_x0000_s1026" alt="&quot;&quot;" style="position:absolute;margin-left:230pt;margin-top:175.5pt;width:281.2pt;height:140.3pt;z-index:251658254;visibility:hidden;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coordsize="3569970,17824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" path="m3569893,l840028,,,1782051r3569957,-178l3569893,xe" stroked="f">
                <v:fill r:id="rId22" o:title="" recolor="t" rotate="t" type="frame"/>
                <v:path arrowok="t"/>
                <w10:wrap type="topAndBottom" anchorx="page" anchory="page"/>
                <w10:anchorlock/>
              </v:shape>
            </w:pict>
          </mc:Fallback>
        </mc:AlternateContent>
      </w:r>
      <w:r w:rsidR="00677D56">
        <w:rPr>
          <w:noProof/>
        </w:rPr>
        <w:drawing>
          <wp:anchor distT="0" distB="0" distL="114300" distR="114300" simplePos="0" relativeHeight="251658255" behindDoc="0" locked="1" layoutInCell="1" allowOverlap="1" wp14:anchorId="2A232B94" wp14:editId="224B98F8">
            <wp:simplePos x="0" y="0"/>
            <wp:positionH relativeFrom="page">
              <wp:posOffset>6927215</wp:posOffset>
            </wp:positionH>
            <wp:positionV relativeFrom="page">
              <wp:posOffset>887095</wp:posOffset>
            </wp:positionV>
            <wp:extent cx="637200" cy="1335600"/>
            <wp:effectExtent l="0" t="0" r="0" b="0"/>
            <wp:wrapNone/>
            <wp:docPr id="1" name="Cover_Triangle_Non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23">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sidR="00677D56">
        <w:rPr>
          <w:noProof/>
        </w:rPr>
        <w:drawing>
          <wp:anchor distT="0" distB="0" distL="114300" distR="114300" simplePos="0" relativeHeight="251658250" behindDoc="0" locked="1" layoutInCell="1" allowOverlap="1" wp14:anchorId="49383184" wp14:editId="63DA9525">
            <wp:simplePos x="0" y="0"/>
            <wp:positionH relativeFrom="page">
              <wp:posOffset>6933363</wp:posOffset>
            </wp:positionH>
            <wp:positionV relativeFrom="page">
              <wp:posOffset>894303</wp:posOffset>
            </wp:positionV>
            <wp:extent cx="630000" cy="1335600"/>
            <wp:effectExtent l="0" t="0" r="0" b="0"/>
            <wp:wrapNone/>
            <wp:docPr id="19" name="Cover_Triangle_AgVic">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0" behindDoc="1" locked="1" layoutInCell="1" allowOverlap="1" wp14:anchorId="59508FB9" wp14:editId="02A69316">
                <wp:simplePos x="0" y="0"/>
                <wp:positionH relativeFrom="page">
                  <wp:posOffset>0</wp:posOffset>
                </wp:positionH>
                <wp:positionV relativeFrom="page">
                  <wp:posOffset>0</wp:posOffset>
                </wp:positionV>
                <wp:extent cx="6836400" cy="2228400"/>
                <wp:effectExtent l="0" t="0" r="3175" b="635"/>
                <wp:wrapNone/>
                <wp:docPr id="4" name="Nav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100B54D" id="Navy" o:spid="_x0000_s1026" alt="&quot;&quot;" style="position:absolute;margin-left:0;margin-top:0;width:538.3pt;height:17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58248" behindDoc="0" locked="1" layoutInCell="1" allowOverlap="1" wp14:anchorId="4B657587" wp14:editId="10994AE3">
            <wp:simplePos x="0" y="0"/>
            <wp:positionH relativeFrom="page">
              <wp:posOffset>6935470</wp:posOffset>
            </wp:positionH>
            <wp:positionV relativeFrom="page">
              <wp:posOffset>892810</wp:posOffset>
            </wp:positionV>
            <wp:extent cx="630000" cy="1335600"/>
            <wp:effectExtent l="0" t="0" r="0" b="0"/>
            <wp:wrapNone/>
            <wp:docPr id="23" name="Cover_Triangle_Environment"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9" behindDoc="0" locked="1" layoutInCell="1" allowOverlap="1" wp14:anchorId="45E9D41E" wp14:editId="57090889">
            <wp:simplePos x="0" y="0"/>
            <wp:positionH relativeFrom="page">
              <wp:posOffset>6932295</wp:posOffset>
            </wp:positionH>
            <wp:positionV relativeFrom="page">
              <wp:posOffset>893445</wp:posOffset>
            </wp:positionV>
            <wp:extent cx="630000" cy="1335600"/>
            <wp:effectExtent l="0" t="0" r="0" b="0"/>
            <wp:wrapNone/>
            <wp:docPr id="20" name="Cover_Triangle_Energ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1" behindDoc="0" locked="1" layoutInCell="1" allowOverlap="1" wp14:anchorId="38115445" wp14:editId="2BBEEFFA">
            <wp:simplePos x="0" y="0"/>
            <wp:positionH relativeFrom="page">
              <wp:posOffset>6932930</wp:posOffset>
            </wp:positionH>
            <wp:positionV relativeFrom="page">
              <wp:posOffset>896620</wp:posOffset>
            </wp:positionV>
            <wp:extent cx="630000" cy="1335600"/>
            <wp:effectExtent l="0" t="0" r="0" b="0"/>
            <wp:wrapNone/>
            <wp:docPr id="18" name="Cover_Triangle_W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8"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5E80AF4A" wp14:editId="09D19F13">
            <wp:simplePos x="0" y="0"/>
            <wp:positionH relativeFrom="page">
              <wp:posOffset>6932295</wp:posOffset>
            </wp:positionH>
            <wp:positionV relativeFrom="page">
              <wp:posOffset>889000</wp:posOffset>
            </wp:positionV>
            <wp:extent cx="630000" cy="1335600"/>
            <wp:effectExtent l="0" t="0" r="0" b="0"/>
            <wp:wrapNone/>
            <wp:docPr id="17" name="Cover_Triangle_FF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7" behindDoc="0" locked="1" layoutInCell="1" allowOverlap="1" wp14:anchorId="49D052AD" wp14:editId="44DB4A51">
            <wp:simplePos x="0" y="0"/>
            <wp:positionH relativeFrom="page">
              <wp:posOffset>6932930</wp:posOffset>
            </wp:positionH>
            <wp:positionV relativeFrom="page">
              <wp:posOffset>893445</wp:posOffset>
            </wp:positionV>
            <wp:extent cx="630000" cy="1335600"/>
            <wp:effectExtent l="0" t="0" r="0" b="0"/>
            <wp:wrapNone/>
            <wp:docPr id="31" name="Cover_Triangle_Forestr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6" behindDoc="1" locked="1" layoutInCell="1" allowOverlap="1" wp14:anchorId="2776B03A" wp14:editId="0F53596B">
            <wp:simplePos x="0" y="0"/>
            <wp:positionH relativeFrom="page">
              <wp:posOffset>6932930</wp:posOffset>
            </wp:positionH>
            <wp:positionV relativeFrom="page">
              <wp:posOffset>894080</wp:posOffset>
            </wp:positionV>
            <wp:extent cx="630000" cy="1335600"/>
            <wp:effectExtent l="0" t="0" r="0" b="0"/>
            <wp:wrapNone/>
            <wp:docPr id="21" name="Cover_Triangle_Corpora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hidden="1">
                      <a:extLst>
                        <a:ext uri="{C183D7F6-B498-43B3-948B-1728B52AA6E4}">
                          <adec:decorative xmlns:adec="http://schemas.microsoft.com/office/drawing/2017/decorative" val="1"/>
                        </a:ext>
                      </a:extLst>
                    </pic:cNvPr>
                    <pic:cNvPicPr/>
                  </pic:nvPicPr>
                  <pic:blipFill>
                    <a:blip r:embed="rId3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3" behindDoc="0" locked="1" layoutInCell="1" allowOverlap="1" wp14:anchorId="529F9F83" wp14:editId="77838A29">
                <wp:simplePos x="0" y="0"/>
                <wp:positionH relativeFrom="page">
                  <wp:posOffset>5255288</wp:posOffset>
                </wp:positionH>
                <wp:positionV relativeFrom="page">
                  <wp:posOffset>1336431</wp:posOffset>
                </wp:positionV>
                <wp:extent cx="1256400" cy="892800"/>
                <wp:effectExtent l="0" t="0" r="1270" b="3175"/>
                <wp:wrapNone/>
                <wp:docPr id="7" name="Ribbon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B58BCFA" id="RibbonElement2" o:spid="_x0000_s1026" alt="&quot;&quot;" style="position:absolute;margin-left:413.8pt;margin-top:105.25pt;width:98.9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4" behindDoc="0" locked="1" layoutInCell="1" allowOverlap="1" wp14:anchorId="24B70789" wp14:editId="1CA8D3F6">
                <wp:simplePos x="0" y="0"/>
                <wp:positionH relativeFrom="page">
                  <wp:posOffset>4833257</wp:posOffset>
                </wp:positionH>
                <wp:positionV relativeFrom="page">
                  <wp:posOffset>1778558</wp:posOffset>
                </wp:positionV>
                <wp:extent cx="1047600" cy="450000"/>
                <wp:effectExtent l="0" t="0" r="635" b="7620"/>
                <wp:wrapNone/>
                <wp:docPr id="8" name="Ribbon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A617253" id="RibbonElement3" o:spid="_x0000_s1026" alt="&quot;&quot;" style="position:absolute;margin-left:380.55pt;margin-top:140.05pt;width:82.5pt;height:35.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ddd4c2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13D838E5" wp14:editId="690B6954">
                <wp:simplePos x="0" y="0"/>
                <wp:positionH relativeFrom="page">
                  <wp:posOffset>5667270</wp:posOffset>
                </wp:positionH>
                <wp:positionV relativeFrom="page">
                  <wp:posOffset>1336431</wp:posOffset>
                </wp:positionV>
                <wp:extent cx="1054800" cy="892800"/>
                <wp:effectExtent l="0" t="0" r="0" b="3175"/>
                <wp:wrapNone/>
                <wp:docPr id="9" name="RibbonElement4Gr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F652440" id="RibbonElement4Grp" o:spid="_x0000_s1026" alt="&quot;&quot;" style="position:absolute;margin-left:446.25pt;margin-top:105.25pt;width:83.05pt;height:70.3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2" behindDoc="0" locked="1" layoutInCell="1" allowOverlap="1" wp14:anchorId="75D4A7EF" wp14:editId="7A3B75A8">
                <wp:simplePos x="0" y="0"/>
                <wp:positionH relativeFrom="page">
                  <wp:posOffset>5888334</wp:posOffset>
                </wp:positionH>
                <wp:positionV relativeFrom="page">
                  <wp:posOffset>0</wp:posOffset>
                </wp:positionV>
                <wp:extent cx="1677600" cy="1782000"/>
                <wp:effectExtent l="0" t="0" r="0" b="8890"/>
                <wp:wrapNone/>
                <wp:docPr id="6" name="Ribbon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9339C5B" id="RibbonElement1" o:spid="_x0000_s1026" alt="&quot;&quot;" style="position:absolute;margin-left:463.65pt;margin-top:0;width:132.1pt;height:14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573f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41" behindDoc="0" locked="1" layoutInCell="1" allowOverlap="1" wp14:anchorId="561D955B" wp14:editId="47F7B07B">
                <wp:simplePos x="0" y="0"/>
                <wp:positionH relativeFrom="page">
                  <wp:posOffset>0</wp:posOffset>
                </wp:positionH>
                <wp:positionV relativeFrom="page">
                  <wp:posOffset>9867481</wp:posOffset>
                </wp:positionV>
                <wp:extent cx="2275200" cy="828000"/>
                <wp:effectExtent l="0" t="0" r="11430" b="0"/>
                <wp:wrapNone/>
                <wp:docPr id="22" name="Cover_Websi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207FA5BD" w14:textId="484A876C" w:rsidR="00254F12" w:rsidRPr="00484CC4" w:rsidRDefault="00254F12" w:rsidP="00254F12">
                              <w:pPr>
                                <w:pStyle w:val="xWebCoverPage"/>
                              </w:pPr>
                              <w:hyperlink r:id="rId32"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561D955B" id="Cover_Website" o:spid="_x0000_s1026" editas="canvas" alt="&quot;&quot;" style="position:absolute;margin-left:0;margin-top:776.95pt;width:179.15pt;height:65.2pt;z-index:251658241;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207FA5BD" w14:textId="484A876C" w:rsidR="00254F12" w:rsidRPr="00484CC4" w:rsidRDefault="00254F12" w:rsidP="00254F12">
                        <w:pPr>
                          <w:pStyle w:val="xWebCoverPage"/>
                        </w:pPr>
                        <w:hyperlink r:id="rId33" w:history="1">
                          <w:r w:rsidRPr="00484CC4">
                            <w:t>deeca.vic.gov.au</w:t>
                          </w:r>
                        </w:hyperlink>
                      </w:p>
                    </w:txbxContent>
                  </v:textbox>
                </v:shape>
                <w10:wrap anchorx="page" anchory="page"/>
                <w10:anchorlock/>
              </v:group>
            </w:pict>
          </mc:Fallback>
        </mc:AlternateContent>
      </w:r>
    </w:p>
    <w:bookmarkEnd w:id="0"/>
    <w:p w14:paraId="2F980424" w14:textId="17BBB4CC" w:rsidR="005921C9" w:rsidRDefault="005921C9" w:rsidP="005921C9">
      <w:pPr>
        <w:pStyle w:val="Heading2"/>
        <w:sectPr w:rsidR="005921C9" w:rsidSect="005921C9">
          <w:headerReference w:type="default" r:id="rId34"/>
          <w:type w:val="continuous"/>
          <w:pgSz w:w="11907" w:h="16839" w:code="9"/>
          <w:pgMar w:top="1418" w:right="851" w:bottom="992" w:left="851" w:header="284" w:footer="284" w:gutter="0"/>
          <w:cols w:space="284"/>
          <w:docGrid w:linePitch="360"/>
        </w:sectPr>
      </w:pPr>
      <w:r>
        <w:t>Overview</w:t>
      </w:r>
    </w:p>
    <w:p w14:paraId="29023E49" w14:textId="4A0E5AB7" w:rsidR="009F223A" w:rsidRDefault="00F408B4" w:rsidP="00F408B4">
      <w:pPr>
        <w:pStyle w:val="BodyText"/>
        <w:rPr>
          <w:sz w:val="24"/>
          <w:szCs w:val="24"/>
        </w:rPr>
      </w:pPr>
      <w:r>
        <w:rPr>
          <w:sz w:val="24"/>
          <w:szCs w:val="24"/>
        </w:rPr>
        <w:t xml:space="preserve">In May 2025, the Department of Energy, Environment and Climate Action </w:t>
      </w:r>
      <w:r w:rsidR="006B7F22">
        <w:rPr>
          <w:sz w:val="24"/>
          <w:szCs w:val="24"/>
        </w:rPr>
        <w:t>(DEECA)</w:t>
      </w:r>
      <w:r>
        <w:rPr>
          <w:sz w:val="24"/>
          <w:szCs w:val="24"/>
        </w:rPr>
        <w:t xml:space="preserve"> hosted engagement sessions in north west Victoria to discuss dingo conservation and management with </w:t>
      </w:r>
      <w:r w:rsidR="009F223A">
        <w:rPr>
          <w:sz w:val="24"/>
          <w:szCs w:val="24"/>
        </w:rPr>
        <w:t xml:space="preserve">local </w:t>
      </w:r>
      <w:r w:rsidR="000E428C">
        <w:rPr>
          <w:sz w:val="24"/>
          <w:szCs w:val="24"/>
        </w:rPr>
        <w:t>farmers</w:t>
      </w:r>
      <w:r w:rsidR="00D5669B">
        <w:rPr>
          <w:sz w:val="24"/>
          <w:szCs w:val="24"/>
        </w:rPr>
        <w:t xml:space="preserve"> and community members</w:t>
      </w:r>
      <w:r>
        <w:rPr>
          <w:sz w:val="24"/>
          <w:szCs w:val="24"/>
        </w:rPr>
        <w:t>.</w:t>
      </w:r>
      <w:r w:rsidR="009F223A">
        <w:rPr>
          <w:sz w:val="24"/>
          <w:szCs w:val="24"/>
        </w:rPr>
        <w:t xml:space="preserve"> </w:t>
      </w:r>
      <w:r w:rsidR="00DD0F9C">
        <w:rPr>
          <w:sz w:val="24"/>
          <w:szCs w:val="24"/>
        </w:rPr>
        <w:t>Sessions were held in</w:t>
      </w:r>
      <w:r w:rsidR="004A6565">
        <w:rPr>
          <w:sz w:val="24"/>
          <w:szCs w:val="24"/>
        </w:rPr>
        <w:t xml:space="preserve"> Murrayville, Patchewollock, and Yanac.</w:t>
      </w:r>
      <w:r w:rsidR="009F223A">
        <w:rPr>
          <w:sz w:val="24"/>
          <w:szCs w:val="24"/>
        </w:rPr>
        <w:t xml:space="preserve"> </w:t>
      </w:r>
      <w:r w:rsidR="00D33F42">
        <w:rPr>
          <w:sz w:val="24"/>
          <w:szCs w:val="24"/>
        </w:rPr>
        <w:t>A</w:t>
      </w:r>
      <w:r w:rsidR="009F223A">
        <w:rPr>
          <w:sz w:val="24"/>
          <w:szCs w:val="24"/>
        </w:rPr>
        <w:t>ttendance</w:t>
      </w:r>
      <w:r w:rsidR="00D33F42">
        <w:rPr>
          <w:sz w:val="24"/>
          <w:szCs w:val="24"/>
        </w:rPr>
        <w:t xml:space="preserve"> was strong</w:t>
      </w:r>
      <w:r w:rsidR="009F223A">
        <w:rPr>
          <w:sz w:val="24"/>
          <w:szCs w:val="24"/>
        </w:rPr>
        <w:t xml:space="preserve"> and productive conversations </w:t>
      </w:r>
      <w:r w:rsidR="00AA5C4B">
        <w:rPr>
          <w:sz w:val="24"/>
          <w:szCs w:val="24"/>
        </w:rPr>
        <w:t>were held</w:t>
      </w:r>
      <w:r w:rsidR="00D33F42">
        <w:rPr>
          <w:sz w:val="24"/>
          <w:szCs w:val="24"/>
        </w:rPr>
        <w:t xml:space="preserve"> </w:t>
      </w:r>
      <w:r w:rsidR="009F223A">
        <w:rPr>
          <w:sz w:val="24"/>
          <w:szCs w:val="24"/>
        </w:rPr>
        <w:t>across</w:t>
      </w:r>
      <w:r w:rsidR="00D33F42">
        <w:rPr>
          <w:sz w:val="24"/>
          <w:szCs w:val="24"/>
        </w:rPr>
        <w:t xml:space="preserve"> the</w:t>
      </w:r>
      <w:r w:rsidR="009F223A">
        <w:rPr>
          <w:sz w:val="24"/>
          <w:szCs w:val="24"/>
        </w:rPr>
        <w:t xml:space="preserve"> three sessions.</w:t>
      </w:r>
      <w:r w:rsidR="002B5B79">
        <w:rPr>
          <w:sz w:val="24"/>
          <w:szCs w:val="24"/>
        </w:rPr>
        <w:t xml:space="preserve"> DEECA attendees included representatives from:</w:t>
      </w:r>
    </w:p>
    <w:p w14:paraId="56EF124C" w14:textId="2B408DB1" w:rsidR="002B5B79" w:rsidRDefault="002B5B79" w:rsidP="002B5B79">
      <w:pPr>
        <w:pStyle w:val="BodyText"/>
        <w:numPr>
          <w:ilvl w:val="0"/>
          <w:numId w:val="30"/>
        </w:numPr>
        <w:rPr>
          <w:sz w:val="24"/>
          <w:szCs w:val="24"/>
        </w:rPr>
      </w:pPr>
      <w:r>
        <w:rPr>
          <w:sz w:val="24"/>
          <w:szCs w:val="24"/>
        </w:rPr>
        <w:t>Agriculture Victoria</w:t>
      </w:r>
    </w:p>
    <w:p w14:paraId="1DD894C0" w14:textId="00CE2340" w:rsidR="002B5B79" w:rsidRDefault="002B5B79" w:rsidP="002B5B79">
      <w:pPr>
        <w:pStyle w:val="BodyText"/>
        <w:numPr>
          <w:ilvl w:val="0"/>
          <w:numId w:val="30"/>
        </w:numPr>
        <w:rPr>
          <w:sz w:val="24"/>
          <w:szCs w:val="24"/>
        </w:rPr>
      </w:pPr>
      <w:r>
        <w:rPr>
          <w:sz w:val="24"/>
          <w:szCs w:val="24"/>
        </w:rPr>
        <w:t>Bio</w:t>
      </w:r>
      <w:r w:rsidR="00AD4D70">
        <w:rPr>
          <w:sz w:val="24"/>
          <w:szCs w:val="24"/>
        </w:rPr>
        <w:t xml:space="preserve">diversity Division, including the Arthur </w:t>
      </w:r>
      <w:r w:rsidR="00DE0811">
        <w:rPr>
          <w:sz w:val="24"/>
          <w:szCs w:val="24"/>
        </w:rPr>
        <w:t>Rylah</w:t>
      </w:r>
      <w:r w:rsidR="00AD4D70">
        <w:rPr>
          <w:sz w:val="24"/>
          <w:szCs w:val="24"/>
        </w:rPr>
        <w:t xml:space="preserve"> Institute</w:t>
      </w:r>
    </w:p>
    <w:p w14:paraId="0AC3D0A9" w14:textId="7F2B10DC" w:rsidR="00AD4D70" w:rsidRDefault="00AD4D70" w:rsidP="002B5B79">
      <w:pPr>
        <w:pStyle w:val="BodyText"/>
        <w:numPr>
          <w:ilvl w:val="0"/>
          <w:numId w:val="30"/>
        </w:numPr>
        <w:rPr>
          <w:sz w:val="24"/>
          <w:szCs w:val="24"/>
        </w:rPr>
      </w:pPr>
      <w:r>
        <w:rPr>
          <w:sz w:val="24"/>
          <w:szCs w:val="24"/>
        </w:rPr>
        <w:t>The Conservation Regulator</w:t>
      </w:r>
    </w:p>
    <w:p w14:paraId="5D82D474" w14:textId="4C80CF62" w:rsidR="009F223A" w:rsidRDefault="00AA5C4B" w:rsidP="00F408B4">
      <w:pPr>
        <w:pStyle w:val="BodyText"/>
        <w:rPr>
          <w:sz w:val="24"/>
          <w:szCs w:val="24"/>
        </w:rPr>
      </w:pPr>
      <w:r>
        <w:rPr>
          <w:sz w:val="24"/>
          <w:szCs w:val="24"/>
        </w:rPr>
        <w:t>Attendees</w:t>
      </w:r>
      <w:r w:rsidR="00FD2427">
        <w:rPr>
          <w:sz w:val="24"/>
          <w:szCs w:val="24"/>
        </w:rPr>
        <w:t xml:space="preserve"> shared valuable feedback on their experiences since the dingo unprotection order was lifted on 14 March 2024, as well as their thoughts on the dingo support package </w:t>
      </w:r>
      <w:r w:rsidR="7F35501B" w:rsidRPr="470D0FB2">
        <w:rPr>
          <w:sz w:val="24"/>
          <w:szCs w:val="24"/>
        </w:rPr>
        <w:t xml:space="preserve">which was announced by the Victorian Government </w:t>
      </w:r>
      <w:r w:rsidR="00FD2427" w:rsidRPr="470D0FB2">
        <w:rPr>
          <w:sz w:val="24"/>
          <w:szCs w:val="24"/>
        </w:rPr>
        <w:t xml:space="preserve">in October 2024. </w:t>
      </w:r>
      <w:r>
        <w:rPr>
          <w:sz w:val="24"/>
          <w:szCs w:val="24"/>
        </w:rPr>
        <w:t>DEECA staff also had the opportunity to provide attendees with further information about support package projects.</w:t>
      </w:r>
      <w:r w:rsidR="00FD2427">
        <w:rPr>
          <w:sz w:val="24"/>
          <w:szCs w:val="24"/>
        </w:rPr>
        <w:t xml:space="preserve"> </w:t>
      </w:r>
    </w:p>
    <w:p w14:paraId="63CF2153" w14:textId="1CC4EF8E" w:rsidR="00B85F4C" w:rsidRDefault="00AA5C4B" w:rsidP="00F408B4">
      <w:pPr>
        <w:pStyle w:val="BodyText"/>
        <w:rPr>
          <w:sz w:val="24"/>
          <w:szCs w:val="24"/>
        </w:rPr>
      </w:pPr>
      <w:r>
        <w:rPr>
          <w:sz w:val="24"/>
          <w:szCs w:val="24"/>
        </w:rPr>
        <w:t xml:space="preserve">DEECA </w:t>
      </w:r>
      <w:r w:rsidR="000E281B">
        <w:rPr>
          <w:sz w:val="24"/>
          <w:szCs w:val="24"/>
        </w:rPr>
        <w:t xml:space="preserve">is grateful to everyone </w:t>
      </w:r>
      <w:r w:rsidR="008912BB">
        <w:rPr>
          <w:sz w:val="24"/>
          <w:szCs w:val="24"/>
        </w:rPr>
        <w:t>who took the time to attend</w:t>
      </w:r>
      <w:r w:rsidR="00B85F4C">
        <w:rPr>
          <w:sz w:val="24"/>
          <w:szCs w:val="24"/>
        </w:rPr>
        <w:t xml:space="preserve"> the sessions</w:t>
      </w:r>
      <w:r w:rsidR="000E281B">
        <w:rPr>
          <w:sz w:val="24"/>
          <w:szCs w:val="24"/>
        </w:rPr>
        <w:t>, particularly</w:t>
      </w:r>
      <w:r w:rsidR="00B85F4C">
        <w:rPr>
          <w:sz w:val="24"/>
          <w:szCs w:val="24"/>
        </w:rPr>
        <w:t xml:space="preserve"> during a busy </w:t>
      </w:r>
      <w:r w:rsidR="008912BB">
        <w:rPr>
          <w:sz w:val="24"/>
          <w:szCs w:val="24"/>
        </w:rPr>
        <w:t>period</w:t>
      </w:r>
      <w:r w:rsidR="00B85F4C">
        <w:rPr>
          <w:sz w:val="24"/>
          <w:szCs w:val="24"/>
        </w:rPr>
        <w:t xml:space="preserve"> for the </w:t>
      </w:r>
      <w:r w:rsidR="001563D3">
        <w:rPr>
          <w:sz w:val="24"/>
          <w:szCs w:val="24"/>
        </w:rPr>
        <w:t>farming</w:t>
      </w:r>
      <w:r w:rsidR="00B85F4C">
        <w:rPr>
          <w:sz w:val="24"/>
          <w:szCs w:val="24"/>
        </w:rPr>
        <w:t xml:space="preserve"> community</w:t>
      </w:r>
      <w:r w:rsidR="001A2E05">
        <w:rPr>
          <w:sz w:val="24"/>
          <w:szCs w:val="24"/>
        </w:rPr>
        <w:t>.</w:t>
      </w:r>
      <w:r w:rsidR="00B85F4C">
        <w:rPr>
          <w:sz w:val="24"/>
          <w:szCs w:val="24"/>
        </w:rPr>
        <w:t xml:space="preserve"> </w:t>
      </w:r>
    </w:p>
    <w:p w14:paraId="34EE3E09" w14:textId="22CC4367" w:rsidR="00394C85" w:rsidRDefault="005921C9" w:rsidP="00394C85">
      <w:pPr>
        <w:pStyle w:val="Heading2"/>
        <w:sectPr w:rsidR="00394C85" w:rsidSect="00394C85">
          <w:headerReference w:type="default" r:id="rId35"/>
          <w:type w:val="continuous"/>
          <w:pgSz w:w="11907" w:h="16839" w:code="9"/>
          <w:pgMar w:top="1418" w:right="851" w:bottom="992" w:left="851" w:header="284" w:footer="284" w:gutter="0"/>
          <w:cols w:space="284"/>
          <w:docGrid w:linePitch="360"/>
        </w:sectPr>
      </w:pPr>
      <w:r>
        <w:t>Background</w:t>
      </w:r>
    </w:p>
    <w:p w14:paraId="4B11FD90" w14:textId="59BB3320" w:rsidR="003D1AA5" w:rsidRDefault="003D1AA5" w:rsidP="00AD087B">
      <w:pPr>
        <w:pStyle w:val="BodyText"/>
        <w:rPr>
          <w:sz w:val="24"/>
          <w:szCs w:val="24"/>
        </w:rPr>
      </w:pPr>
      <w:r w:rsidRPr="003D1AA5">
        <w:rPr>
          <w:sz w:val="24"/>
          <w:szCs w:val="24"/>
        </w:rPr>
        <w:t>On 14 March 2024, the dingo unprotection order concluded in northwest Victoria due to the risk of extinction of its local dingo population.</w:t>
      </w:r>
      <w:r w:rsidR="00EB2389">
        <w:rPr>
          <w:sz w:val="24"/>
          <w:szCs w:val="24"/>
        </w:rPr>
        <w:t xml:space="preserve"> </w:t>
      </w:r>
      <w:r w:rsidR="009179A3">
        <w:rPr>
          <w:sz w:val="24"/>
          <w:szCs w:val="24"/>
        </w:rPr>
        <w:t xml:space="preserve">Under the subsequent </w:t>
      </w:r>
      <w:r w:rsidR="008118E2">
        <w:rPr>
          <w:sz w:val="24"/>
          <w:szCs w:val="24"/>
        </w:rPr>
        <w:t>unprotection order made on 1</w:t>
      </w:r>
      <w:r w:rsidR="0013270C">
        <w:rPr>
          <w:sz w:val="24"/>
          <w:szCs w:val="24"/>
        </w:rPr>
        <w:t> </w:t>
      </w:r>
      <w:r w:rsidR="0013241C">
        <w:rPr>
          <w:sz w:val="24"/>
          <w:szCs w:val="24"/>
        </w:rPr>
        <w:t>October 2024</w:t>
      </w:r>
      <w:r w:rsidR="00433409">
        <w:rPr>
          <w:sz w:val="24"/>
          <w:szCs w:val="24"/>
        </w:rPr>
        <w:t>, d</w:t>
      </w:r>
      <w:r w:rsidR="006878CD">
        <w:rPr>
          <w:sz w:val="24"/>
          <w:szCs w:val="24"/>
        </w:rPr>
        <w:t xml:space="preserve">ingoes </w:t>
      </w:r>
      <w:r w:rsidR="00433409">
        <w:rPr>
          <w:sz w:val="24"/>
          <w:szCs w:val="24"/>
        </w:rPr>
        <w:t xml:space="preserve">continue to be </w:t>
      </w:r>
      <w:r w:rsidR="006878CD">
        <w:rPr>
          <w:sz w:val="24"/>
          <w:szCs w:val="24"/>
        </w:rPr>
        <w:t>protected in north west Victoria</w:t>
      </w:r>
      <w:r w:rsidR="00705FEA">
        <w:rPr>
          <w:sz w:val="24"/>
          <w:szCs w:val="24"/>
        </w:rPr>
        <w:t xml:space="preserve"> and lethal control is not permitted without </w:t>
      </w:r>
      <w:r w:rsidR="00237E4E">
        <w:rPr>
          <w:sz w:val="24"/>
          <w:szCs w:val="24"/>
        </w:rPr>
        <w:t>authorisation. The current unprotection order continues to permit lethal control</w:t>
      </w:r>
      <w:r w:rsidR="001D132A">
        <w:rPr>
          <w:sz w:val="24"/>
          <w:szCs w:val="24"/>
        </w:rPr>
        <w:t xml:space="preserve"> on certain land in the east of the State</w:t>
      </w:r>
      <w:r w:rsidR="00590DEF">
        <w:rPr>
          <w:sz w:val="24"/>
          <w:szCs w:val="24"/>
        </w:rPr>
        <w:t>. The order is due to expire on</w:t>
      </w:r>
      <w:r w:rsidR="000F1D66">
        <w:rPr>
          <w:sz w:val="24"/>
          <w:szCs w:val="24"/>
        </w:rPr>
        <w:t xml:space="preserve"> </w:t>
      </w:r>
      <w:r w:rsidR="00EC6F2D">
        <w:rPr>
          <w:sz w:val="24"/>
          <w:szCs w:val="24"/>
        </w:rPr>
        <w:t>1 January 2028</w:t>
      </w:r>
      <w:r w:rsidR="00201002" w:rsidRPr="00DF1BF4">
        <w:rPr>
          <w:sz w:val="24"/>
          <w:szCs w:val="24"/>
        </w:rPr>
        <w:t>.</w:t>
      </w:r>
      <w:r w:rsidRPr="003D1AA5">
        <w:rPr>
          <w:sz w:val="24"/>
          <w:szCs w:val="24"/>
        </w:rPr>
        <w:t> </w:t>
      </w:r>
    </w:p>
    <w:p w14:paraId="05FF02EB" w14:textId="3A7682D2" w:rsidR="00C61C1A" w:rsidRDefault="00C61C1A" w:rsidP="00C61C1A">
      <w:pPr>
        <w:pStyle w:val="BodyText"/>
        <w:rPr>
          <w:sz w:val="24"/>
          <w:szCs w:val="24"/>
        </w:rPr>
      </w:pPr>
      <w:r w:rsidRPr="00C61C1A">
        <w:rPr>
          <w:sz w:val="24"/>
          <w:szCs w:val="24"/>
        </w:rPr>
        <w:t>Livestock predation is a significant challenge for Victorian farmers</w:t>
      </w:r>
      <w:r w:rsidR="00EE5231">
        <w:rPr>
          <w:sz w:val="24"/>
          <w:szCs w:val="24"/>
        </w:rPr>
        <w:t>. It</w:t>
      </w:r>
      <w:r w:rsidRPr="00C61C1A">
        <w:rPr>
          <w:sz w:val="24"/>
          <w:szCs w:val="24"/>
        </w:rPr>
        <w:t xml:space="preserve"> leads to significant economic losses in areas of Victoria where dingoes are known to exist.  </w:t>
      </w:r>
    </w:p>
    <w:p w14:paraId="515EABF8" w14:textId="77777777" w:rsidR="00E3231D" w:rsidRDefault="003D2AE9" w:rsidP="003D2AE9">
      <w:pPr>
        <w:pStyle w:val="BodyText"/>
        <w:rPr>
          <w:sz w:val="24"/>
          <w:szCs w:val="24"/>
        </w:rPr>
      </w:pPr>
      <w:r w:rsidRPr="003D2AE9">
        <w:rPr>
          <w:sz w:val="24"/>
          <w:szCs w:val="24"/>
        </w:rPr>
        <w:t xml:space="preserve">As part of the </w:t>
      </w:r>
      <w:r w:rsidR="00B11BE1">
        <w:rPr>
          <w:sz w:val="24"/>
          <w:szCs w:val="24"/>
        </w:rPr>
        <w:t>making</w:t>
      </w:r>
      <w:r w:rsidRPr="003D2AE9">
        <w:rPr>
          <w:sz w:val="24"/>
          <w:szCs w:val="24"/>
        </w:rPr>
        <w:t xml:space="preserve"> of the 1 October 2024 unprotection order, </w:t>
      </w:r>
      <w:r w:rsidR="00B11BE1">
        <w:rPr>
          <w:sz w:val="24"/>
          <w:szCs w:val="24"/>
        </w:rPr>
        <w:t>the Victorian Government announced a</w:t>
      </w:r>
      <w:r w:rsidR="006508FF">
        <w:rPr>
          <w:sz w:val="24"/>
          <w:szCs w:val="24"/>
        </w:rPr>
        <w:t>n over</w:t>
      </w:r>
      <w:r w:rsidRPr="003D2AE9">
        <w:rPr>
          <w:sz w:val="24"/>
          <w:szCs w:val="24"/>
        </w:rPr>
        <w:t xml:space="preserve"> $2 million </w:t>
      </w:r>
      <w:r w:rsidR="006508FF">
        <w:rPr>
          <w:sz w:val="24"/>
          <w:szCs w:val="24"/>
        </w:rPr>
        <w:t>investment</w:t>
      </w:r>
      <w:r w:rsidRPr="003D2AE9">
        <w:rPr>
          <w:sz w:val="24"/>
          <w:szCs w:val="24"/>
        </w:rPr>
        <w:t xml:space="preserve"> to provide increased support to mitigate livestock predation and to involve Traditional Owners in dingo conservation</w:t>
      </w:r>
      <w:r w:rsidR="006508FF">
        <w:rPr>
          <w:sz w:val="24"/>
          <w:szCs w:val="24"/>
        </w:rPr>
        <w:t>, with a particular focus on</w:t>
      </w:r>
      <w:r w:rsidRPr="003D2AE9">
        <w:rPr>
          <w:sz w:val="24"/>
          <w:szCs w:val="24"/>
        </w:rPr>
        <w:t xml:space="preserve"> the north west. </w:t>
      </w:r>
    </w:p>
    <w:p w14:paraId="4E0976D2" w14:textId="457FC2BD" w:rsidR="003D2AE9" w:rsidRPr="003D2AE9" w:rsidRDefault="009C05B8" w:rsidP="003D2AE9">
      <w:pPr>
        <w:pStyle w:val="BodyText"/>
        <w:rPr>
          <w:sz w:val="24"/>
          <w:szCs w:val="24"/>
        </w:rPr>
      </w:pPr>
      <w:r>
        <w:rPr>
          <w:sz w:val="24"/>
          <w:szCs w:val="24"/>
        </w:rPr>
        <w:t>Stakeholder feedback from engagement throughout 2024 informed the design of the package, which is funding trials, research, and on-ground advice on non-lethal dingo management strategies</w:t>
      </w:r>
      <w:r w:rsidR="00F355AE">
        <w:rPr>
          <w:sz w:val="24"/>
          <w:szCs w:val="24"/>
        </w:rPr>
        <w:t xml:space="preserve">. The package built </w:t>
      </w:r>
      <w:r w:rsidR="003D2AE9" w:rsidRPr="003D2AE9">
        <w:rPr>
          <w:sz w:val="24"/>
          <w:szCs w:val="24"/>
        </w:rPr>
        <w:t xml:space="preserve">on work already underway as part of the $550,000 North West Vertebrate Pest </w:t>
      </w:r>
      <w:r w:rsidR="003D2AE9" w:rsidRPr="00D74F64">
        <w:rPr>
          <w:sz w:val="24"/>
          <w:szCs w:val="24"/>
        </w:rPr>
        <w:t xml:space="preserve">Management </w:t>
      </w:r>
      <w:r w:rsidR="00D17CD9" w:rsidRPr="00D74F64">
        <w:rPr>
          <w:sz w:val="24"/>
          <w:szCs w:val="24"/>
        </w:rPr>
        <w:t>P</w:t>
      </w:r>
      <w:r w:rsidR="003D2AE9" w:rsidRPr="00D74F64">
        <w:rPr>
          <w:sz w:val="24"/>
          <w:szCs w:val="24"/>
        </w:rPr>
        <w:t>rogram</w:t>
      </w:r>
      <w:r w:rsidR="003D2AE9" w:rsidRPr="003D2AE9">
        <w:rPr>
          <w:sz w:val="24"/>
          <w:szCs w:val="24"/>
        </w:rPr>
        <w:t xml:space="preserve"> announced in March 2024.  </w:t>
      </w:r>
    </w:p>
    <w:p w14:paraId="155905CD" w14:textId="0BB30D09" w:rsidR="00DB732F" w:rsidRDefault="0016292D" w:rsidP="00DB732F">
      <w:pPr>
        <w:pStyle w:val="Heading2"/>
      </w:pPr>
      <w:r>
        <w:lastRenderedPageBreak/>
        <w:t>What we heard</w:t>
      </w:r>
    </w:p>
    <w:p w14:paraId="2B80B569" w14:textId="4F72E15F" w:rsidR="00885A81" w:rsidRPr="002D2C8E" w:rsidRDefault="00B44AFA" w:rsidP="002D2C8E">
      <w:pPr>
        <w:pStyle w:val="Heading3"/>
        <w:rPr>
          <w:b/>
          <w:bCs w:val="0"/>
        </w:rPr>
      </w:pPr>
      <w:r>
        <w:rPr>
          <w:b/>
          <w:bCs w:val="0"/>
        </w:rPr>
        <w:t>Dingo management in north west Victoria</w:t>
      </w:r>
    </w:p>
    <w:p w14:paraId="32D541A5" w14:textId="57474ED9" w:rsidR="00220E34" w:rsidRDefault="00B44AFA" w:rsidP="00AF7173">
      <w:pPr>
        <w:pStyle w:val="Heading4"/>
      </w:pPr>
      <w:r>
        <w:t xml:space="preserve">Decision to lift </w:t>
      </w:r>
      <w:r w:rsidR="00633142">
        <w:t>the dingo unprotection order in March 2024</w:t>
      </w:r>
    </w:p>
    <w:p w14:paraId="6F37A944" w14:textId="78281606" w:rsidR="00220E34" w:rsidRDefault="008258E2" w:rsidP="00220E34">
      <w:pPr>
        <w:pStyle w:val="BodyText"/>
        <w:numPr>
          <w:ilvl w:val="0"/>
          <w:numId w:val="29"/>
        </w:numPr>
        <w:rPr>
          <w:sz w:val="24"/>
          <w:szCs w:val="24"/>
        </w:rPr>
      </w:pPr>
      <w:r>
        <w:rPr>
          <w:sz w:val="24"/>
          <w:szCs w:val="24"/>
        </w:rPr>
        <w:t>Famers</w:t>
      </w:r>
      <w:r w:rsidR="00B44AFA">
        <w:rPr>
          <w:sz w:val="24"/>
          <w:szCs w:val="24"/>
        </w:rPr>
        <w:t xml:space="preserve"> </w:t>
      </w:r>
      <w:r w:rsidR="0042383F">
        <w:rPr>
          <w:sz w:val="24"/>
          <w:szCs w:val="24"/>
        </w:rPr>
        <w:t>expressed significant f</w:t>
      </w:r>
      <w:r w:rsidR="00220E34">
        <w:rPr>
          <w:sz w:val="24"/>
          <w:szCs w:val="24"/>
        </w:rPr>
        <w:t xml:space="preserve">rustration with the original </w:t>
      </w:r>
      <w:r w:rsidR="0020034E">
        <w:rPr>
          <w:sz w:val="24"/>
          <w:szCs w:val="24"/>
        </w:rPr>
        <w:t xml:space="preserve">March 2024 </w:t>
      </w:r>
      <w:r w:rsidR="00220E34">
        <w:rPr>
          <w:sz w:val="24"/>
          <w:szCs w:val="24"/>
        </w:rPr>
        <w:t>decision</w:t>
      </w:r>
      <w:r w:rsidR="00F27AA9">
        <w:rPr>
          <w:sz w:val="24"/>
          <w:szCs w:val="24"/>
        </w:rPr>
        <w:t xml:space="preserve"> </w:t>
      </w:r>
      <w:r w:rsidR="00CC10DB">
        <w:rPr>
          <w:sz w:val="24"/>
          <w:szCs w:val="24"/>
        </w:rPr>
        <w:t>to lift the unprotection order</w:t>
      </w:r>
      <w:r w:rsidR="007806CC">
        <w:rPr>
          <w:sz w:val="24"/>
          <w:szCs w:val="24"/>
        </w:rPr>
        <w:t>, raising questions about the basis for the decision</w:t>
      </w:r>
      <w:r w:rsidR="00CC10DB">
        <w:rPr>
          <w:sz w:val="24"/>
          <w:szCs w:val="24"/>
        </w:rPr>
        <w:t xml:space="preserve"> </w:t>
      </w:r>
      <w:r w:rsidR="00F27AA9">
        <w:rPr>
          <w:sz w:val="24"/>
          <w:szCs w:val="24"/>
        </w:rPr>
        <w:t xml:space="preserve">and </w:t>
      </w:r>
      <w:r w:rsidR="007806CC">
        <w:rPr>
          <w:sz w:val="24"/>
          <w:szCs w:val="24"/>
        </w:rPr>
        <w:t>concerns about</w:t>
      </w:r>
      <w:r w:rsidR="00F27AA9">
        <w:rPr>
          <w:sz w:val="24"/>
          <w:szCs w:val="24"/>
        </w:rPr>
        <w:t xml:space="preserve"> the lack of consultation</w:t>
      </w:r>
      <w:r w:rsidR="0042383F">
        <w:rPr>
          <w:sz w:val="24"/>
          <w:szCs w:val="24"/>
        </w:rPr>
        <w:t xml:space="preserve"> prior to the decision</w:t>
      </w:r>
      <w:r w:rsidR="00D467E9">
        <w:rPr>
          <w:sz w:val="24"/>
          <w:szCs w:val="24"/>
        </w:rPr>
        <w:t>.</w:t>
      </w:r>
    </w:p>
    <w:p w14:paraId="706CEFB4" w14:textId="0A7D310D" w:rsidR="00220470" w:rsidRDefault="00B653C5" w:rsidP="00220E34">
      <w:pPr>
        <w:pStyle w:val="BodyText"/>
        <w:numPr>
          <w:ilvl w:val="0"/>
          <w:numId w:val="29"/>
        </w:numPr>
        <w:rPr>
          <w:sz w:val="24"/>
          <w:szCs w:val="24"/>
        </w:rPr>
      </w:pPr>
      <w:r>
        <w:rPr>
          <w:sz w:val="24"/>
          <w:szCs w:val="24"/>
        </w:rPr>
        <w:t>The</w:t>
      </w:r>
      <w:r w:rsidDel="005C7C3B">
        <w:rPr>
          <w:sz w:val="24"/>
          <w:szCs w:val="24"/>
        </w:rPr>
        <w:t xml:space="preserve"> </w:t>
      </w:r>
      <w:r>
        <w:rPr>
          <w:sz w:val="24"/>
          <w:szCs w:val="24"/>
        </w:rPr>
        <w:t xml:space="preserve">assessment process and decisions made on Authority to Control Wildlife –applications for lethal control of dingoes </w:t>
      </w:r>
      <w:proofErr w:type="gramStart"/>
      <w:r>
        <w:rPr>
          <w:sz w:val="24"/>
          <w:szCs w:val="24"/>
        </w:rPr>
        <w:t>was</w:t>
      </w:r>
      <w:proofErr w:type="gramEnd"/>
      <w:r>
        <w:rPr>
          <w:sz w:val="24"/>
          <w:szCs w:val="24"/>
        </w:rPr>
        <w:t xml:space="preserve"> also identified as a source of </w:t>
      </w:r>
      <w:r w:rsidR="001C3898" w:rsidDel="00B653C5">
        <w:rPr>
          <w:sz w:val="24"/>
          <w:szCs w:val="24"/>
        </w:rPr>
        <w:t>frustration</w:t>
      </w:r>
      <w:r w:rsidR="00F434CB">
        <w:rPr>
          <w:sz w:val="24"/>
          <w:szCs w:val="24"/>
        </w:rPr>
        <w:t>.</w:t>
      </w:r>
    </w:p>
    <w:p w14:paraId="1A585ABF" w14:textId="68394C62" w:rsidR="002D1BD5" w:rsidRDefault="002D1BD5" w:rsidP="008F0B09">
      <w:pPr>
        <w:pStyle w:val="Heading4"/>
      </w:pPr>
      <w:r>
        <w:t>Impact</w:t>
      </w:r>
      <w:r w:rsidR="00784FA0">
        <w:t>s</w:t>
      </w:r>
      <w:r>
        <w:t xml:space="preserve"> of livestock predation</w:t>
      </w:r>
    </w:p>
    <w:p w14:paraId="0B6BF5D7" w14:textId="5FCD1976" w:rsidR="00872012" w:rsidRPr="00344FAC" w:rsidRDefault="008258E2" w:rsidP="00A07E81">
      <w:pPr>
        <w:pStyle w:val="BodyText"/>
        <w:numPr>
          <w:ilvl w:val="0"/>
          <w:numId w:val="29"/>
        </w:numPr>
        <w:rPr>
          <w:sz w:val="24"/>
          <w:szCs w:val="24"/>
        </w:rPr>
      </w:pPr>
      <w:r w:rsidRPr="2E8C9CA2">
        <w:rPr>
          <w:sz w:val="24"/>
          <w:szCs w:val="24"/>
        </w:rPr>
        <w:t>Farmers</w:t>
      </w:r>
      <w:r w:rsidR="006215B9">
        <w:rPr>
          <w:sz w:val="24"/>
          <w:szCs w:val="24"/>
        </w:rPr>
        <w:t xml:space="preserve"> discussed the </w:t>
      </w:r>
      <w:r w:rsidR="00E8536D">
        <w:rPr>
          <w:sz w:val="24"/>
          <w:szCs w:val="24"/>
        </w:rPr>
        <w:t xml:space="preserve">increase in livestock predation since the unprotection Order was lifted and </w:t>
      </w:r>
      <w:r w:rsidR="006215B9">
        <w:rPr>
          <w:sz w:val="24"/>
          <w:szCs w:val="24"/>
        </w:rPr>
        <w:t xml:space="preserve">the significant financial, social and psychological impacts </w:t>
      </w:r>
      <w:r w:rsidR="49CE4775" w:rsidRPr="2E8C9CA2">
        <w:rPr>
          <w:sz w:val="24"/>
          <w:szCs w:val="24"/>
        </w:rPr>
        <w:t>it</w:t>
      </w:r>
      <w:r w:rsidR="00E8536D">
        <w:rPr>
          <w:sz w:val="24"/>
          <w:szCs w:val="24"/>
        </w:rPr>
        <w:t xml:space="preserve"> has had on </w:t>
      </w:r>
      <w:r w:rsidR="00FA3BB5">
        <w:rPr>
          <w:sz w:val="24"/>
          <w:szCs w:val="24"/>
        </w:rPr>
        <w:t xml:space="preserve">farmers and </w:t>
      </w:r>
      <w:r w:rsidR="49CE4775" w:rsidRPr="2E8C9CA2">
        <w:rPr>
          <w:sz w:val="24"/>
          <w:szCs w:val="24"/>
        </w:rPr>
        <w:t xml:space="preserve">the </w:t>
      </w:r>
      <w:r w:rsidR="00FA3BB5">
        <w:rPr>
          <w:sz w:val="24"/>
          <w:szCs w:val="24"/>
        </w:rPr>
        <w:t xml:space="preserve">broader </w:t>
      </w:r>
      <w:r w:rsidR="00E8536D">
        <w:rPr>
          <w:sz w:val="24"/>
          <w:szCs w:val="24"/>
        </w:rPr>
        <w:t>community</w:t>
      </w:r>
      <w:r w:rsidR="00D85540">
        <w:rPr>
          <w:sz w:val="24"/>
          <w:szCs w:val="24"/>
        </w:rPr>
        <w:t xml:space="preserve">. </w:t>
      </w:r>
      <w:r w:rsidR="689E7C3B" w:rsidRPr="33CE46C9">
        <w:rPr>
          <w:sz w:val="24"/>
          <w:szCs w:val="24"/>
        </w:rPr>
        <w:t>Discussion</w:t>
      </w:r>
      <w:r w:rsidR="79DB389F" w:rsidRPr="33CE46C9">
        <w:rPr>
          <w:sz w:val="24"/>
          <w:szCs w:val="24"/>
        </w:rPr>
        <w:t>s</w:t>
      </w:r>
      <w:r w:rsidR="00D85540">
        <w:rPr>
          <w:sz w:val="24"/>
          <w:szCs w:val="24"/>
        </w:rPr>
        <w:t xml:space="preserve"> also </w:t>
      </w:r>
      <w:r w:rsidR="006215B9">
        <w:rPr>
          <w:sz w:val="24"/>
          <w:szCs w:val="24"/>
        </w:rPr>
        <w:t>highlighted hidden impacts such as</w:t>
      </w:r>
      <w:r w:rsidR="52E7CE24" w:rsidRPr="2E8C9CA2">
        <w:rPr>
          <w:sz w:val="24"/>
          <w:szCs w:val="24"/>
        </w:rPr>
        <w:t>:</w:t>
      </w:r>
    </w:p>
    <w:p w14:paraId="41049CBE" w14:textId="3BE801CB" w:rsidR="00872012" w:rsidRPr="00344FAC" w:rsidRDefault="00992493" w:rsidP="2E8C9CA2">
      <w:pPr>
        <w:pStyle w:val="BodyText"/>
        <w:numPr>
          <w:ilvl w:val="1"/>
          <w:numId w:val="29"/>
        </w:numPr>
        <w:rPr>
          <w:sz w:val="24"/>
          <w:szCs w:val="24"/>
        </w:rPr>
      </w:pPr>
      <w:r>
        <w:rPr>
          <w:sz w:val="24"/>
          <w:szCs w:val="24"/>
        </w:rPr>
        <w:t xml:space="preserve">farmers transitioning away from </w:t>
      </w:r>
      <w:r w:rsidR="00B908E6">
        <w:rPr>
          <w:sz w:val="24"/>
          <w:szCs w:val="24"/>
        </w:rPr>
        <w:t>sheep</w:t>
      </w:r>
      <w:r>
        <w:rPr>
          <w:sz w:val="24"/>
          <w:szCs w:val="24"/>
        </w:rPr>
        <w:t xml:space="preserve"> farming</w:t>
      </w:r>
      <w:r w:rsidR="00306A9D">
        <w:rPr>
          <w:sz w:val="24"/>
          <w:szCs w:val="24"/>
        </w:rPr>
        <w:t>,</w:t>
      </w:r>
      <w:r w:rsidR="00B908E6">
        <w:rPr>
          <w:sz w:val="24"/>
          <w:szCs w:val="24"/>
        </w:rPr>
        <w:t xml:space="preserve"> </w:t>
      </w:r>
    </w:p>
    <w:p w14:paraId="72CB3EEF" w14:textId="0C731457" w:rsidR="00872012" w:rsidRPr="00344FAC" w:rsidRDefault="00B908E6" w:rsidP="2E8C9CA2">
      <w:pPr>
        <w:pStyle w:val="BodyText"/>
        <w:numPr>
          <w:ilvl w:val="1"/>
          <w:numId w:val="29"/>
        </w:numPr>
        <w:rPr>
          <w:sz w:val="24"/>
          <w:szCs w:val="24"/>
        </w:rPr>
      </w:pPr>
      <w:r>
        <w:rPr>
          <w:sz w:val="24"/>
          <w:szCs w:val="24"/>
        </w:rPr>
        <w:t>reductions to flock sizes to reduce exposure to dingoes</w:t>
      </w:r>
      <w:r w:rsidR="00C27D07" w:rsidRPr="2E8C9CA2">
        <w:rPr>
          <w:sz w:val="24"/>
          <w:szCs w:val="24"/>
        </w:rPr>
        <w:t xml:space="preserve">, </w:t>
      </w:r>
    </w:p>
    <w:p w14:paraId="51B4BE79" w14:textId="1DECB177" w:rsidR="00872012" w:rsidRPr="00344FAC" w:rsidRDefault="005E33CE" w:rsidP="2E8C9CA2">
      <w:pPr>
        <w:pStyle w:val="BodyText"/>
        <w:numPr>
          <w:ilvl w:val="1"/>
          <w:numId w:val="29"/>
        </w:numPr>
        <w:rPr>
          <w:sz w:val="24"/>
          <w:szCs w:val="24"/>
        </w:rPr>
      </w:pPr>
      <w:r w:rsidRPr="2E8C9CA2">
        <w:rPr>
          <w:sz w:val="24"/>
          <w:szCs w:val="24"/>
        </w:rPr>
        <w:t xml:space="preserve">paddocks being rendered </w:t>
      </w:r>
      <w:r w:rsidR="00D41725" w:rsidRPr="2E8C9CA2">
        <w:rPr>
          <w:sz w:val="24"/>
          <w:szCs w:val="24"/>
        </w:rPr>
        <w:t xml:space="preserve">unusable </w:t>
      </w:r>
      <w:r w:rsidR="00CA2F36" w:rsidRPr="2E8C9CA2">
        <w:rPr>
          <w:sz w:val="24"/>
          <w:szCs w:val="24"/>
        </w:rPr>
        <w:t xml:space="preserve">due to </w:t>
      </w:r>
      <w:r w:rsidR="00807735" w:rsidRPr="2E8C9CA2">
        <w:rPr>
          <w:sz w:val="24"/>
          <w:szCs w:val="24"/>
        </w:rPr>
        <w:t xml:space="preserve">the </w:t>
      </w:r>
      <w:r w:rsidR="109D246C" w:rsidRPr="2E8C9CA2">
        <w:rPr>
          <w:sz w:val="24"/>
          <w:szCs w:val="24"/>
        </w:rPr>
        <w:t xml:space="preserve">risk of </w:t>
      </w:r>
      <w:r w:rsidR="003B309E" w:rsidRPr="2E8C9CA2" w:rsidDel="00DC5D12">
        <w:rPr>
          <w:sz w:val="24"/>
          <w:szCs w:val="24"/>
        </w:rPr>
        <w:t>attacks on livestock</w:t>
      </w:r>
      <w:r w:rsidR="00C27D07" w:rsidRPr="2E8C9CA2">
        <w:rPr>
          <w:sz w:val="24"/>
          <w:szCs w:val="24"/>
        </w:rPr>
        <w:t xml:space="preserve">, and </w:t>
      </w:r>
    </w:p>
    <w:p w14:paraId="7FE36CAD" w14:textId="5D42C2E3" w:rsidR="00872012" w:rsidRDefault="11F19D3D" w:rsidP="2E8C9CA2">
      <w:pPr>
        <w:pStyle w:val="BodyText"/>
        <w:numPr>
          <w:ilvl w:val="1"/>
          <w:numId w:val="29"/>
        </w:numPr>
        <w:rPr>
          <w:sz w:val="24"/>
          <w:szCs w:val="24"/>
        </w:rPr>
      </w:pPr>
      <w:r w:rsidRPr="2E8C9CA2">
        <w:rPr>
          <w:sz w:val="24"/>
          <w:szCs w:val="24"/>
        </w:rPr>
        <w:t xml:space="preserve">the </w:t>
      </w:r>
      <w:r w:rsidR="00C27D07" w:rsidRPr="2E8C9CA2">
        <w:rPr>
          <w:sz w:val="24"/>
          <w:szCs w:val="24"/>
        </w:rPr>
        <w:t xml:space="preserve">flow on </w:t>
      </w:r>
      <w:r w:rsidR="29F414BF" w:rsidRPr="2E8C9CA2">
        <w:rPr>
          <w:sz w:val="24"/>
          <w:szCs w:val="24"/>
        </w:rPr>
        <w:t xml:space="preserve">economic and social </w:t>
      </w:r>
      <w:r w:rsidR="00C27D07" w:rsidRPr="2E8C9CA2">
        <w:rPr>
          <w:sz w:val="24"/>
          <w:szCs w:val="24"/>
        </w:rPr>
        <w:t xml:space="preserve">impacts </w:t>
      </w:r>
      <w:r w:rsidR="00FF29D1">
        <w:rPr>
          <w:sz w:val="24"/>
          <w:szCs w:val="24"/>
        </w:rPr>
        <w:t xml:space="preserve">of these decisions </w:t>
      </w:r>
      <w:r w:rsidR="00C27D07" w:rsidRPr="2E8C9CA2">
        <w:rPr>
          <w:sz w:val="24"/>
          <w:szCs w:val="24"/>
        </w:rPr>
        <w:t>for regional communities</w:t>
      </w:r>
      <w:r w:rsidR="00FF29D1">
        <w:rPr>
          <w:sz w:val="24"/>
          <w:szCs w:val="24"/>
        </w:rPr>
        <w:t xml:space="preserve"> facing a range</w:t>
      </w:r>
      <w:r w:rsidR="00DC5D12">
        <w:rPr>
          <w:sz w:val="24"/>
          <w:szCs w:val="24"/>
        </w:rPr>
        <w:t xml:space="preserve"> of </w:t>
      </w:r>
      <w:r w:rsidR="00FF29D1">
        <w:rPr>
          <w:sz w:val="24"/>
          <w:szCs w:val="24"/>
        </w:rPr>
        <w:t>other pressures</w:t>
      </w:r>
      <w:r w:rsidR="2449D153" w:rsidRPr="2E8C9CA2">
        <w:rPr>
          <w:sz w:val="24"/>
          <w:szCs w:val="24"/>
        </w:rPr>
        <w:t>.</w:t>
      </w:r>
    </w:p>
    <w:p w14:paraId="0C337F2D" w14:textId="77777777" w:rsidR="003051B4" w:rsidRDefault="003051B4" w:rsidP="003051B4">
      <w:pPr>
        <w:pStyle w:val="BodyText"/>
        <w:ind w:left="1440"/>
        <w:rPr>
          <w:sz w:val="24"/>
          <w:szCs w:val="24"/>
        </w:rPr>
      </w:pPr>
    </w:p>
    <w:p w14:paraId="546482AD" w14:textId="7206205D" w:rsidR="00682E16" w:rsidRPr="002D2C8E" w:rsidRDefault="00682E16" w:rsidP="002D2C8E">
      <w:pPr>
        <w:pStyle w:val="Heading3"/>
        <w:rPr>
          <w:b/>
          <w:bCs w:val="0"/>
        </w:rPr>
      </w:pPr>
      <w:r w:rsidRPr="002D2C8E">
        <w:rPr>
          <w:b/>
          <w:bCs w:val="0"/>
        </w:rPr>
        <w:t>Feedback on the Dingo Support Package</w:t>
      </w:r>
    </w:p>
    <w:p w14:paraId="2874FBE8" w14:textId="172D395F" w:rsidR="00591ADD" w:rsidRDefault="00591ADD" w:rsidP="008F0B09">
      <w:pPr>
        <w:pStyle w:val="Heading4"/>
      </w:pPr>
      <w:r>
        <w:t>Predator exclusion fencing and livestock guardian animal trials</w:t>
      </w:r>
    </w:p>
    <w:p w14:paraId="5CD3584F" w14:textId="537C7D67" w:rsidR="000B534A" w:rsidRDefault="001504F2" w:rsidP="00247DAE">
      <w:pPr>
        <w:pStyle w:val="BodyText"/>
        <w:numPr>
          <w:ilvl w:val="0"/>
          <w:numId w:val="29"/>
        </w:numPr>
        <w:rPr>
          <w:sz w:val="24"/>
          <w:szCs w:val="24"/>
        </w:rPr>
      </w:pPr>
      <w:r>
        <w:rPr>
          <w:sz w:val="24"/>
          <w:szCs w:val="24"/>
        </w:rPr>
        <w:t>There was</w:t>
      </w:r>
      <w:r w:rsidR="00591ADD">
        <w:rPr>
          <w:sz w:val="24"/>
          <w:szCs w:val="24"/>
        </w:rPr>
        <w:t xml:space="preserve"> i</w:t>
      </w:r>
      <w:r w:rsidR="00AD4739">
        <w:rPr>
          <w:sz w:val="24"/>
          <w:szCs w:val="24"/>
        </w:rPr>
        <w:t>nterest in</w:t>
      </w:r>
      <w:r w:rsidR="0068786D">
        <w:rPr>
          <w:sz w:val="24"/>
          <w:szCs w:val="24"/>
        </w:rPr>
        <w:t xml:space="preserve"> the</w:t>
      </w:r>
      <w:r w:rsidR="00AD4739">
        <w:rPr>
          <w:sz w:val="24"/>
          <w:szCs w:val="24"/>
        </w:rPr>
        <w:t xml:space="preserve"> fencing trials </w:t>
      </w:r>
      <w:r w:rsidR="002F38FB">
        <w:rPr>
          <w:sz w:val="24"/>
          <w:szCs w:val="24"/>
        </w:rPr>
        <w:t>underway on properties in north west Victoria</w:t>
      </w:r>
      <w:r w:rsidR="00AD4739">
        <w:rPr>
          <w:sz w:val="24"/>
          <w:szCs w:val="24"/>
        </w:rPr>
        <w:t xml:space="preserve">. </w:t>
      </w:r>
      <w:r w:rsidR="008B4E56">
        <w:rPr>
          <w:sz w:val="24"/>
          <w:szCs w:val="24"/>
        </w:rPr>
        <w:t>Discussion centred on the establishment costs, effectiveness</w:t>
      </w:r>
      <w:r w:rsidR="00973129">
        <w:rPr>
          <w:sz w:val="24"/>
          <w:szCs w:val="24"/>
        </w:rPr>
        <w:t xml:space="preserve"> against predators</w:t>
      </w:r>
      <w:r w:rsidR="00946F4F">
        <w:rPr>
          <w:sz w:val="24"/>
          <w:szCs w:val="24"/>
        </w:rPr>
        <w:t xml:space="preserve"> and other animals</w:t>
      </w:r>
      <w:r w:rsidR="00973129">
        <w:rPr>
          <w:sz w:val="24"/>
          <w:szCs w:val="24"/>
        </w:rPr>
        <w:t>,</w:t>
      </w:r>
      <w:r w:rsidR="008B4E56">
        <w:rPr>
          <w:sz w:val="24"/>
          <w:szCs w:val="24"/>
        </w:rPr>
        <w:t xml:space="preserve"> and ongoing maintenance requirements</w:t>
      </w:r>
      <w:r w:rsidR="002F38FB">
        <w:rPr>
          <w:sz w:val="24"/>
          <w:szCs w:val="24"/>
        </w:rPr>
        <w:t xml:space="preserve"> for the outrigged hotwire</w:t>
      </w:r>
      <w:r w:rsidR="00973129">
        <w:rPr>
          <w:sz w:val="24"/>
          <w:szCs w:val="24"/>
        </w:rPr>
        <w:t xml:space="preserve"> type of </w:t>
      </w:r>
      <w:r w:rsidR="002F38FB">
        <w:rPr>
          <w:sz w:val="24"/>
          <w:szCs w:val="24"/>
        </w:rPr>
        <w:t>fencing being trialled</w:t>
      </w:r>
      <w:r w:rsidR="008B4E56">
        <w:rPr>
          <w:sz w:val="24"/>
          <w:szCs w:val="24"/>
        </w:rPr>
        <w:t xml:space="preserve">. </w:t>
      </w:r>
      <w:r w:rsidR="006605CE">
        <w:rPr>
          <w:sz w:val="24"/>
          <w:szCs w:val="24"/>
        </w:rPr>
        <w:t>Farmers</w:t>
      </w:r>
      <w:r w:rsidR="00622536">
        <w:rPr>
          <w:sz w:val="24"/>
          <w:szCs w:val="24"/>
        </w:rPr>
        <w:t xml:space="preserve"> also pointed out that retrofitting fences would be impossible in areas where native vegetation extended to the boundary line due to regulations restricting the amount of vegetation that can be cleared.   </w:t>
      </w:r>
    </w:p>
    <w:p w14:paraId="5656C01C" w14:textId="620BAEAC" w:rsidR="00F0383F" w:rsidRDefault="006605CE" w:rsidP="00247DAE">
      <w:pPr>
        <w:pStyle w:val="BodyText"/>
        <w:numPr>
          <w:ilvl w:val="0"/>
          <w:numId w:val="29"/>
        </w:numPr>
        <w:rPr>
          <w:sz w:val="24"/>
          <w:szCs w:val="24"/>
        </w:rPr>
      </w:pPr>
      <w:r>
        <w:rPr>
          <w:sz w:val="24"/>
          <w:szCs w:val="24"/>
        </w:rPr>
        <w:t xml:space="preserve">Farmers </w:t>
      </w:r>
      <w:r w:rsidR="008B4E56">
        <w:rPr>
          <w:sz w:val="24"/>
          <w:szCs w:val="24"/>
        </w:rPr>
        <w:t>were</w:t>
      </w:r>
      <w:r w:rsidR="008B4E56" w:rsidDel="00946F4F">
        <w:rPr>
          <w:sz w:val="24"/>
          <w:szCs w:val="24"/>
        </w:rPr>
        <w:t xml:space="preserve"> </w:t>
      </w:r>
      <w:r w:rsidR="008B4E56">
        <w:rPr>
          <w:sz w:val="24"/>
          <w:szCs w:val="24"/>
        </w:rPr>
        <w:t xml:space="preserve">interested in </w:t>
      </w:r>
      <w:r w:rsidR="00294AE1">
        <w:rPr>
          <w:sz w:val="24"/>
          <w:szCs w:val="24"/>
        </w:rPr>
        <w:t>the</w:t>
      </w:r>
      <w:r w:rsidR="008B4E56">
        <w:rPr>
          <w:sz w:val="24"/>
          <w:szCs w:val="24"/>
        </w:rPr>
        <w:t xml:space="preserve"> effectiveness</w:t>
      </w:r>
      <w:r w:rsidR="00294AE1">
        <w:rPr>
          <w:sz w:val="24"/>
          <w:szCs w:val="24"/>
        </w:rPr>
        <w:t xml:space="preserve"> of hotwire-type fencing</w:t>
      </w:r>
      <w:r w:rsidR="008B4E56">
        <w:rPr>
          <w:sz w:val="24"/>
          <w:szCs w:val="24"/>
        </w:rPr>
        <w:t xml:space="preserve"> at deterring other species </w:t>
      </w:r>
      <w:r w:rsidR="00294AE1">
        <w:rPr>
          <w:sz w:val="24"/>
          <w:szCs w:val="24"/>
        </w:rPr>
        <w:t>(such as</w:t>
      </w:r>
      <w:r w:rsidR="008B4E56">
        <w:rPr>
          <w:sz w:val="24"/>
          <w:szCs w:val="24"/>
        </w:rPr>
        <w:t xml:space="preserve"> kangaroos</w:t>
      </w:r>
      <w:r w:rsidR="00294AE1">
        <w:rPr>
          <w:sz w:val="24"/>
          <w:szCs w:val="24"/>
        </w:rPr>
        <w:t>)</w:t>
      </w:r>
      <w:r w:rsidR="008B4E56">
        <w:rPr>
          <w:sz w:val="24"/>
          <w:szCs w:val="24"/>
        </w:rPr>
        <w:t xml:space="preserve">. </w:t>
      </w:r>
    </w:p>
    <w:p w14:paraId="3A055E84" w14:textId="1C3BF06A" w:rsidR="008B4E56" w:rsidRDefault="00523AA8" w:rsidP="00247DAE">
      <w:pPr>
        <w:pStyle w:val="BodyText"/>
        <w:numPr>
          <w:ilvl w:val="0"/>
          <w:numId w:val="29"/>
        </w:numPr>
        <w:rPr>
          <w:sz w:val="24"/>
          <w:szCs w:val="24"/>
        </w:rPr>
      </w:pPr>
      <w:r>
        <w:rPr>
          <w:sz w:val="24"/>
          <w:szCs w:val="24"/>
        </w:rPr>
        <w:t>The</w:t>
      </w:r>
      <w:r w:rsidR="008B4E56">
        <w:rPr>
          <w:sz w:val="24"/>
          <w:szCs w:val="24"/>
        </w:rPr>
        <w:t xml:space="preserve"> planned guardian animal trials and the use of guardian animals to prevent livestock predation</w:t>
      </w:r>
      <w:r>
        <w:rPr>
          <w:sz w:val="24"/>
          <w:szCs w:val="24"/>
        </w:rPr>
        <w:t xml:space="preserve"> was discussed</w:t>
      </w:r>
      <w:r w:rsidR="008B4E56">
        <w:rPr>
          <w:sz w:val="24"/>
          <w:szCs w:val="24"/>
        </w:rPr>
        <w:t xml:space="preserve">. </w:t>
      </w:r>
      <w:r w:rsidR="00E24AA9">
        <w:rPr>
          <w:sz w:val="24"/>
          <w:szCs w:val="24"/>
        </w:rPr>
        <w:t xml:space="preserve">Some </w:t>
      </w:r>
      <w:r w:rsidR="001B2909">
        <w:rPr>
          <w:sz w:val="24"/>
          <w:szCs w:val="24"/>
        </w:rPr>
        <w:t>farmers</w:t>
      </w:r>
      <w:r w:rsidR="00E24AA9">
        <w:rPr>
          <w:sz w:val="24"/>
          <w:szCs w:val="24"/>
        </w:rPr>
        <w:t xml:space="preserve"> had experience using guardian animals that was captured to inform the design of the planned trial. Feedback on the </w:t>
      </w:r>
      <w:r w:rsidR="00196FF7">
        <w:rPr>
          <w:sz w:val="24"/>
          <w:szCs w:val="24"/>
        </w:rPr>
        <w:t xml:space="preserve">pros and cons </w:t>
      </w:r>
      <w:r w:rsidR="00E24AA9">
        <w:rPr>
          <w:sz w:val="24"/>
          <w:szCs w:val="24"/>
        </w:rPr>
        <w:t xml:space="preserve">of using guardian animals was also </w:t>
      </w:r>
      <w:r w:rsidR="00E32755">
        <w:rPr>
          <w:sz w:val="24"/>
          <w:szCs w:val="24"/>
        </w:rPr>
        <w:t>received, particularly in relation to donkeys</w:t>
      </w:r>
      <w:r w:rsidR="000D0E8C">
        <w:rPr>
          <w:sz w:val="24"/>
          <w:szCs w:val="24"/>
        </w:rPr>
        <w:t xml:space="preserve">, as well as </w:t>
      </w:r>
      <w:proofErr w:type="spellStart"/>
      <w:r w:rsidR="003E1A67">
        <w:rPr>
          <w:sz w:val="24"/>
          <w:szCs w:val="24"/>
        </w:rPr>
        <w:t>Maremmas</w:t>
      </w:r>
      <w:proofErr w:type="spellEnd"/>
      <w:r w:rsidR="003E1A67">
        <w:rPr>
          <w:sz w:val="24"/>
          <w:szCs w:val="24"/>
        </w:rPr>
        <w:t>.</w:t>
      </w:r>
      <w:r w:rsidR="00E32755">
        <w:rPr>
          <w:sz w:val="24"/>
          <w:szCs w:val="24"/>
        </w:rPr>
        <w:t xml:space="preserve"> </w:t>
      </w:r>
    </w:p>
    <w:p w14:paraId="757E4F6F" w14:textId="3CFEA882" w:rsidR="001E17A5" w:rsidRDefault="004730FF" w:rsidP="001E17A5">
      <w:pPr>
        <w:pStyle w:val="BodyText"/>
        <w:rPr>
          <w:sz w:val="24"/>
          <w:szCs w:val="24"/>
        </w:rPr>
      </w:pPr>
      <w:r w:rsidRPr="008F0B09">
        <w:rPr>
          <w:rStyle w:val="Heading4Char"/>
        </w:rPr>
        <w:t>C</w:t>
      </w:r>
      <w:r w:rsidR="00E32755" w:rsidRPr="008F0B09">
        <w:rPr>
          <w:rStyle w:val="Heading4Char"/>
        </w:rPr>
        <w:t>amera monitoring and water supplementation projects</w:t>
      </w:r>
    </w:p>
    <w:p w14:paraId="61E9F421" w14:textId="6AF1D90E" w:rsidR="00E32755" w:rsidRDefault="004730FF" w:rsidP="00E32755">
      <w:pPr>
        <w:pStyle w:val="BodyText"/>
        <w:numPr>
          <w:ilvl w:val="0"/>
          <w:numId w:val="25"/>
        </w:numPr>
        <w:rPr>
          <w:sz w:val="24"/>
          <w:szCs w:val="24"/>
        </w:rPr>
      </w:pPr>
      <w:r>
        <w:rPr>
          <w:sz w:val="24"/>
          <w:szCs w:val="24"/>
        </w:rPr>
        <w:t xml:space="preserve">Some </w:t>
      </w:r>
      <w:r w:rsidR="00DF5A6E">
        <w:rPr>
          <w:sz w:val="24"/>
          <w:szCs w:val="24"/>
        </w:rPr>
        <w:t xml:space="preserve">farmers </w:t>
      </w:r>
      <w:r w:rsidR="009B13F9">
        <w:rPr>
          <w:sz w:val="24"/>
          <w:szCs w:val="24"/>
        </w:rPr>
        <w:t>expressed</w:t>
      </w:r>
      <w:r>
        <w:rPr>
          <w:sz w:val="24"/>
          <w:szCs w:val="24"/>
        </w:rPr>
        <w:t xml:space="preserve"> </w:t>
      </w:r>
      <w:r w:rsidR="00E32755">
        <w:rPr>
          <w:sz w:val="24"/>
          <w:szCs w:val="24"/>
        </w:rPr>
        <w:t>interest</w:t>
      </w:r>
      <w:r>
        <w:rPr>
          <w:sz w:val="24"/>
          <w:szCs w:val="24"/>
        </w:rPr>
        <w:t>ed</w:t>
      </w:r>
      <w:r w:rsidR="00E32755">
        <w:rPr>
          <w:sz w:val="24"/>
          <w:szCs w:val="24"/>
        </w:rPr>
        <w:t xml:space="preserve"> in </w:t>
      </w:r>
      <w:r w:rsidR="009B13F9">
        <w:rPr>
          <w:sz w:val="24"/>
          <w:szCs w:val="24"/>
        </w:rPr>
        <w:t>participating in</w:t>
      </w:r>
      <w:r w:rsidR="00E32755">
        <w:rPr>
          <w:sz w:val="24"/>
          <w:szCs w:val="24"/>
        </w:rPr>
        <w:t xml:space="preserve"> private land camera monitoring</w:t>
      </w:r>
      <w:r w:rsidR="00B44AFA">
        <w:rPr>
          <w:sz w:val="24"/>
          <w:szCs w:val="24"/>
        </w:rPr>
        <w:t>, though</w:t>
      </w:r>
      <w:r w:rsidR="00E32755">
        <w:rPr>
          <w:sz w:val="24"/>
          <w:szCs w:val="24"/>
        </w:rPr>
        <w:t xml:space="preserve"> concerns </w:t>
      </w:r>
      <w:r w:rsidR="00B44AFA">
        <w:rPr>
          <w:sz w:val="24"/>
          <w:szCs w:val="24"/>
        </w:rPr>
        <w:t xml:space="preserve">were raised </w:t>
      </w:r>
      <w:r w:rsidR="00E32755">
        <w:rPr>
          <w:sz w:val="24"/>
          <w:szCs w:val="24"/>
        </w:rPr>
        <w:t>around image sharing</w:t>
      </w:r>
      <w:r w:rsidR="00E62C05">
        <w:rPr>
          <w:sz w:val="24"/>
          <w:szCs w:val="24"/>
        </w:rPr>
        <w:t xml:space="preserve"> and data management. </w:t>
      </w:r>
    </w:p>
    <w:p w14:paraId="0F947B9B" w14:textId="46FC369A" w:rsidR="00043366" w:rsidRDefault="000537BD" w:rsidP="008F0B09">
      <w:pPr>
        <w:pStyle w:val="BodyText"/>
        <w:numPr>
          <w:ilvl w:val="0"/>
          <w:numId w:val="25"/>
        </w:numPr>
        <w:rPr>
          <w:sz w:val="24"/>
          <w:szCs w:val="24"/>
        </w:rPr>
      </w:pPr>
      <w:r>
        <w:rPr>
          <w:sz w:val="24"/>
          <w:szCs w:val="24"/>
        </w:rPr>
        <w:t>T</w:t>
      </w:r>
      <w:r w:rsidR="00301A07">
        <w:rPr>
          <w:sz w:val="24"/>
          <w:szCs w:val="24"/>
        </w:rPr>
        <w:t xml:space="preserve">he </w:t>
      </w:r>
      <w:r w:rsidR="003A235C">
        <w:rPr>
          <w:sz w:val="24"/>
          <w:szCs w:val="24"/>
        </w:rPr>
        <w:t xml:space="preserve">findings of the </w:t>
      </w:r>
      <w:r w:rsidR="00301A07">
        <w:rPr>
          <w:sz w:val="24"/>
          <w:szCs w:val="24"/>
        </w:rPr>
        <w:t xml:space="preserve">water supplementation </w:t>
      </w:r>
      <w:r w:rsidR="007E1BE1" w:rsidRPr="00043366">
        <w:rPr>
          <w:sz w:val="24"/>
          <w:szCs w:val="24"/>
        </w:rPr>
        <w:t>tr</w:t>
      </w:r>
      <w:r w:rsidR="00853BC4">
        <w:rPr>
          <w:sz w:val="24"/>
          <w:szCs w:val="24"/>
        </w:rPr>
        <w:t>ial</w:t>
      </w:r>
      <w:r w:rsidR="007E1BE1">
        <w:rPr>
          <w:sz w:val="24"/>
          <w:szCs w:val="24"/>
        </w:rPr>
        <w:t xml:space="preserve"> </w:t>
      </w:r>
      <w:r w:rsidR="00F47A06">
        <w:rPr>
          <w:sz w:val="24"/>
          <w:szCs w:val="24"/>
        </w:rPr>
        <w:t xml:space="preserve">and camera monitoring </w:t>
      </w:r>
      <w:r w:rsidR="00043366" w:rsidRPr="00043366">
        <w:rPr>
          <w:sz w:val="24"/>
          <w:szCs w:val="24"/>
        </w:rPr>
        <w:t>that occurred</w:t>
      </w:r>
      <w:r w:rsidR="007E1BE1">
        <w:rPr>
          <w:sz w:val="24"/>
          <w:szCs w:val="24"/>
        </w:rPr>
        <w:t xml:space="preserve"> </w:t>
      </w:r>
      <w:r w:rsidR="00301A07">
        <w:rPr>
          <w:sz w:val="24"/>
          <w:szCs w:val="24"/>
        </w:rPr>
        <w:t>on public land</w:t>
      </w:r>
      <w:r>
        <w:rPr>
          <w:sz w:val="24"/>
          <w:szCs w:val="24"/>
        </w:rPr>
        <w:t xml:space="preserve"> was requested by </w:t>
      </w:r>
      <w:proofErr w:type="gramStart"/>
      <w:r>
        <w:rPr>
          <w:sz w:val="24"/>
          <w:szCs w:val="24"/>
        </w:rPr>
        <w:t>a number of</w:t>
      </w:r>
      <w:proofErr w:type="gramEnd"/>
      <w:r>
        <w:rPr>
          <w:sz w:val="24"/>
          <w:szCs w:val="24"/>
        </w:rPr>
        <w:t xml:space="preserve"> </w:t>
      </w:r>
      <w:r w:rsidR="00D56CC6">
        <w:rPr>
          <w:sz w:val="24"/>
          <w:szCs w:val="24"/>
        </w:rPr>
        <w:t>landholders</w:t>
      </w:r>
      <w:r w:rsidR="00043366">
        <w:rPr>
          <w:sz w:val="24"/>
          <w:szCs w:val="24"/>
        </w:rPr>
        <w:t xml:space="preserve">. </w:t>
      </w:r>
    </w:p>
    <w:p w14:paraId="17511596" w14:textId="0F5738E9" w:rsidR="005A0BBE" w:rsidRPr="00043366" w:rsidRDefault="00823C25" w:rsidP="00CA7683">
      <w:pPr>
        <w:pStyle w:val="Heading4"/>
        <w:keepNext/>
      </w:pPr>
      <w:r>
        <w:lastRenderedPageBreak/>
        <w:t>P</w:t>
      </w:r>
      <w:r w:rsidR="005A0BBE" w:rsidRPr="00043366">
        <w:t>opulation research projects</w:t>
      </w:r>
    </w:p>
    <w:p w14:paraId="6A19D642" w14:textId="755BD05C" w:rsidR="001F32C1" w:rsidRDefault="00D56CC6" w:rsidP="008F5CCC">
      <w:pPr>
        <w:pStyle w:val="BodyText"/>
        <w:numPr>
          <w:ilvl w:val="0"/>
          <w:numId w:val="25"/>
        </w:numPr>
        <w:rPr>
          <w:sz w:val="24"/>
          <w:szCs w:val="24"/>
        </w:rPr>
      </w:pPr>
      <w:r>
        <w:rPr>
          <w:sz w:val="24"/>
          <w:szCs w:val="24"/>
        </w:rPr>
        <w:t>There was significant</w:t>
      </w:r>
      <w:r w:rsidR="005A0BBE">
        <w:rPr>
          <w:sz w:val="24"/>
          <w:szCs w:val="24"/>
        </w:rPr>
        <w:t xml:space="preserve"> interest in </w:t>
      </w:r>
      <w:r w:rsidR="000C10F4">
        <w:rPr>
          <w:sz w:val="24"/>
          <w:szCs w:val="24"/>
        </w:rPr>
        <w:t xml:space="preserve">planned </w:t>
      </w:r>
      <w:r w:rsidR="005A0BBE">
        <w:rPr>
          <w:sz w:val="24"/>
          <w:szCs w:val="24"/>
        </w:rPr>
        <w:t>population research</w:t>
      </w:r>
      <w:r w:rsidR="00050BDA">
        <w:rPr>
          <w:sz w:val="24"/>
          <w:szCs w:val="24"/>
        </w:rPr>
        <w:t xml:space="preserve">, and significant discussion </w:t>
      </w:r>
      <w:r w:rsidR="00595A38">
        <w:rPr>
          <w:sz w:val="24"/>
          <w:szCs w:val="24"/>
        </w:rPr>
        <w:t>was held on previous population estimates and genetic research</w:t>
      </w:r>
      <w:r w:rsidR="001F32C1">
        <w:rPr>
          <w:sz w:val="24"/>
          <w:szCs w:val="24"/>
        </w:rPr>
        <w:t xml:space="preserve">. </w:t>
      </w:r>
    </w:p>
    <w:p w14:paraId="44E96968" w14:textId="4CA1C398" w:rsidR="00A21D95" w:rsidRDefault="00BA05D2" w:rsidP="00F06492">
      <w:pPr>
        <w:pStyle w:val="BodyText"/>
        <w:numPr>
          <w:ilvl w:val="0"/>
          <w:numId w:val="25"/>
        </w:numPr>
        <w:rPr>
          <w:sz w:val="24"/>
          <w:szCs w:val="24"/>
        </w:rPr>
      </w:pPr>
      <w:r>
        <w:rPr>
          <w:sz w:val="24"/>
          <w:szCs w:val="24"/>
        </w:rPr>
        <w:t>Farmers</w:t>
      </w:r>
      <w:r w:rsidR="00B44AFA">
        <w:rPr>
          <w:sz w:val="24"/>
          <w:szCs w:val="24"/>
        </w:rPr>
        <w:t xml:space="preserve"> were frustrated </w:t>
      </w:r>
      <w:r w:rsidR="00A21D95">
        <w:rPr>
          <w:sz w:val="24"/>
          <w:szCs w:val="24"/>
        </w:rPr>
        <w:t xml:space="preserve">with </w:t>
      </w:r>
      <w:r w:rsidR="00F06492">
        <w:rPr>
          <w:sz w:val="24"/>
          <w:szCs w:val="24"/>
        </w:rPr>
        <w:t>research timelines</w:t>
      </w:r>
      <w:r w:rsidR="00B44AFA">
        <w:rPr>
          <w:sz w:val="24"/>
          <w:szCs w:val="24"/>
        </w:rPr>
        <w:t xml:space="preserve">, expressing a view that </w:t>
      </w:r>
      <w:r w:rsidR="00142A4C">
        <w:rPr>
          <w:sz w:val="24"/>
          <w:szCs w:val="24"/>
        </w:rPr>
        <w:t xml:space="preserve">population </w:t>
      </w:r>
      <w:r w:rsidR="00F06492">
        <w:rPr>
          <w:sz w:val="24"/>
          <w:szCs w:val="24"/>
        </w:rPr>
        <w:t>estimates should have been prioritised following the initial decision</w:t>
      </w:r>
      <w:r w:rsidR="00B44AFA">
        <w:rPr>
          <w:sz w:val="24"/>
          <w:szCs w:val="24"/>
        </w:rPr>
        <w:t xml:space="preserve"> to lift the unprotection order,</w:t>
      </w:r>
      <w:r w:rsidR="00F06492">
        <w:rPr>
          <w:sz w:val="24"/>
          <w:szCs w:val="24"/>
        </w:rPr>
        <w:t xml:space="preserve"> to understand changes in the dingo population</w:t>
      </w:r>
      <w:r w:rsidR="00B44AFA">
        <w:rPr>
          <w:sz w:val="24"/>
          <w:szCs w:val="24"/>
        </w:rPr>
        <w:t xml:space="preserve"> over time</w:t>
      </w:r>
      <w:r w:rsidR="00F06492">
        <w:rPr>
          <w:sz w:val="24"/>
          <w:szCs w:val="24"/>
        </w:rPr>
        <w:t xml:space="preserve">. </w:t>
      </w:r>
    </w:p>
    <w:p w14:paraId="56A0C9D5" w14:textId="77777777" w:rsidR="006F629A" w:rsidRDefault="006F629A" w:rsidP="006F629A">
      <w:pPr>
        <w:pStyle w:val="BodyText"/>
        <w:ind w:left="720"/>
        <w:rPr>
          <w:sz w:val="24"/>
          <w:szCs w:val="24"/>
        </w:rPr>
      </w:pPr>
    </w:p>
    <w:p w14:paraId="048C2CC7" w14:textId="5B8D9ADF" w:rsidR="00217947" w:rsidRDefault="00217947" w:rsidP="00217947">
      <w:pPr>
        <w:pStyle w:val="Heading3"/>
        <w:rPr>
          <w:b/>
          <w:bCs w:val="0"/>
        </w:rPr>
      </w:pPr>
      <w:r w:rsidRPr="002D2C8E">
        <w:rPr>
          <w:b/>
          <w:bCs w:val="0"/>
        </w:rPr>
        <w:t xml:space="preserve">Other </w:t>
      </w:r>
      <w:r>
        <w:rPr>
          <w:b/>
          <w:bCs w:val="0"/>
        </w:rPr>
        <w:t>topics raised by landholders</w:t>
      </w:r>
    </w:p>
    <w:p w14:paraId="5F18FC0B" w14:textId="10936982" w:rsidR="005F16B9" w:rsidRDefault="005F16B9" w:rsidP="001E67C9">
      <w:pPr>
        <w:pStyle w:val="Heading4"/>
      </w:pPr>
      <w:r>
        <w:t xml:space="preserve">Calls for additional </w:t>
      </w:r>
      <w:r w:rsidR="009B646B">
        <w:t>support</w:t>
      </w:r>
    </w:p>
    <w:p w14:paraId="53790660" w14:textId="5F719BEE" w:rsidR="009B646B" w:rsidRDefault="00FE6369" w:rsidP="009B646B">
      <w:pPr>
        <w:pStyle w:val="BodyText"/>
        <w:numPr>
          <w:ilvl w:val="0"/>
          <w:numId w:val="25"/>
        </w:numPr>
        <w:rPr>
          <w:sz w:val="24"/>
          <w:szCs w:val="24"/>
        </w:rPr>
      </w:pPr>
      <w:r>
        <w:rPr>
          <w:sz w:val="24"/>
          <w:szCs w:val="24"/>
        </w:rPr>
        <w:t>The</w:t>
      </w:r>
      <w:r w:rsidR="009B646B">
        <w:rPr>
          <w:sz w:val="24"/>
          <w:szCs w:val="24"/>
        </w:rPr>
        <w:t xml:space="preserve"> need for further support from government to manage the impacts of livestock predation</w:t>
      </w:r>
      <w:r>
        <w:rPr>
          <w:sz w:val="24"/>
          <w:szCs w:val="24"/>
        </w:rPr>
        <w:t xml:space="preserve"> was discussed</w:t>
      </w:r>
      <w:r w:rsidR="009B646B">
        <w:rPr>
          <w:sz w:val="24"/>
          <w:szCs w:val="24"/>
        </w:rPr>
        <w:t xml:space="preserve">. </w:t>
      </w:r>
      <w:r w:rsidR="00606271">
        <w:rPr>
          <w:sz w:val="24"/>
          <w:szCs w:val="24"/>
        </w:rPr>
        <w:t xml:space="preserve">Themes for additional support included subsidies to fund predator exclusion fencing and a compensation scheme for stock losses. </w:t>
      </w:r>
    </w:p>
    <w:p w14:paraId="2FB24FEF" w14:textId="02435162" w:rsidR="00C04B19" w:rsidRDefault="00C04B19" w:rsidP="001E67C9">
      <w:pPr>
        <w:pStyle w:val="Heading4"/>
      </w:pPr>
      <w:r>
        <w:t>Previous population estimates and genetic research</w:t>
      </w:r>
      <w:r w:rsidR="008A24D8">
        <w:t xml:space="preserve"> </w:t>
      </w:r>
    </w:p>
    <w:p w14:paraId="027C1610" w14:textId="1671F7D7" w:rsidR="00C04B19" w:rsidRDefault="00892E14" w:rsidP="00C04B19">
      <w:pPr>
        <w:pStyle w:val="BodyText"/>
        <w:numPr>
          <w:ilvl w:val="0"/>
          <w:numId w:val="25"/>
        </w:numPr>
        <w:rPr>
          <w:sz w:val="24"/>
          <w:szCs w:val="24"/>
        </w:rPr>
      </w:pPr>
      <w:r>
        <w:rPr>
          <w:sz w:val="24"/>
          <w:szCs w:val="24"/>
        </w:rPr>
        <w:t>Many landholders</w:t>
      </w:r>
      <w:r w:rsidR="00C04B19">
        <w:rPr>
          <w:sz w:val="24"/>
          <w:szCs w:val="24"/>
        </w:rPr>
        <w:t xml:space="preserve"> expressed uncertainty on past population </w:t>
      </w:r>
      <w:r w:rsidR="00133617">
        <w:rPr>
          <w:sz w:val="24"/>
          <w:szCs w:val="24"/>
        </w:rPr>
        <w:t xml:space="preserve">estimates. </w:t>
      </w:r>
      <w:r w:rsidR="000E0FD4">
        <w:rPr>
          <w:sz w:val="24"/>
          <w:szCs w:val="24"/>
        </w:rPr>
        <w:t xml:space="preserve">Discussion centred on the research methodology and </w:t>
      </w:r>
      <w:r w:rsidR="00C04B19">
        <w:rPr>
          <w:sz w:val="24"/>
          <w:szCs w:val="24"/>
        </w:rPr>
        <w:t>why the lower estimate of 40</w:t>
      </w:r>
      <w:r w:rsidR="000E0FD4">
        <w:rPr>
          <w:sz w:val="24"/>
          <w:szCs w:val="24"/>
        </w:rPr>
        <w:t xml:space="preserve"> </w:t>
      </w:r>
      <w:r w:rsidR="008E2C93">
        <w:rPr>
          <w:sz w:val="24"/>
          <w:szCs w:val="24"/>
        </w:rPr>
        <w:t xml:space="preserve">dingoes </w:t>
      </w:r>
      <w:r w:rsidR="0029533A">
        <w:rPr>
          <w:sz w:val="24"/>
          <w:szCs w:val="24"/>
        </w:rPr>
        <w:t xml:space="preserve">is often </w:t>
      </w:r>
      <w:r w:rsidR="00B10E67">
        <w:rPr>
          <w:sz w:val="24"/>
          <w:szCs w:val="24"/>
        </w:rPr>
        <w:t>cited publicly</w:t>
      </w:r>
      <w:r w:rsidR="00C1732C">
        <w:rPr>
          <w:sz w:val="24"/>
          <w:szCs w:val="24"/>
        </w:rPr>
        <w:t xml:space="preserve"> </w:t>
      </w:r>
      <w:r w:rsidR="00541581">
        <w:rPr>
          <w:sz w:val="24"/>
          <w:szCs w:val="24"/>
        </w:rPr>
        <w:t xml:space="preserve">when the estimate is a range from 40 to 230 dingoes in Big Desert / </w:t>
      </w:r>
      <w:proofErr w:type="spellStart"/>
      <w:r w:rsidR="00541581">
        <w:rPr>
          <w:sz w:val="24"/>
          <w:szCs w:val="24"/>
        </w:rPr>
        <w:t>Wyperfeld</w:t>
      </w:r>
      <w:proofErr w:type="spellEnd"/>
      <w:r w:rsidR="00C04B19">
        <w:rPr>
          <w:sz w:val="24"/>
          <w:szCs w:val="24"/>
        </w:rPr>
        <w:t xml:space="preserve">. </w:t>
      </w:r>
    </w:p>
    <w:p w14:paraId="286E55A5" w14:textId="00B368CD" w:rsidR="00E8441C" w:rsidRDefault="00F75900" w:rsidP="00C04B19">
      <w:pPr>
        <w:pStyle w:val="BodyText"/>
        <w:numPr>
          <w:ilvl w:val="0"/>
          <w:numId w:val="25"/>
        </w:numPr>
        <w:rPr>
          <w:sz w:val="24"/>
          <w:szCs w:val="24"/>
        </w:rPr>
      </w:pPr>
      <w:r>
        <w:rPr>
          <w:sz w:val="24"/>
          <w:szCs w:val="24"/>
        </w:rPr>
        <w:t xml:space="preserve">There </w:t>
      </w:r>
      <w:r w:rsidR="009D14B3">
        <w:rPr>
          <w:sz w:val="24"/>
          <w:szCs w:val="24"/>
        </w:rPr>
        <w:t>were</w:t>
      </w:r>
      <w:r>
        <w:rPr>
          <w:sz w:val="24"/>
          <w:szCs w:val="24"/>
        </w:rPr>
        <w:t xml:space="preserve"> extensive</w:t>
      </w:r>
      <w:r w:rsidR="008E2C93">
        <w:rPr>
          <w:sz w:val="24"/>
          <w:szCs w:val="24"/>
        </w:rPr>
        <w:t xml:space="preserve"> discussions on the genetic research </w:t>
      </w:r>
      <w:r w:rsidR="008A24D8">
        <w:rPr>
          <w:sz w:val="24"/>
          <w:szCs w:val="24"/>
        </w:rPr>
        <w:t>about dingoes, though</w:t>
      </w:r>
      <w:r>
        <w:rPr>
          <w:sz w:val="24"/>
          <w:szCs w:val="24"/>
        </w:rPr>
        <w:t xml:space="preserve"> many landholders</w:t>
      </w:r>
      <w:r w:rsidR="008A24D8">
        <w:rPr>
          <w:sz w:val="24"/>
          <w:szCs w:val="24"/>
        </w:rPr>
        <w:t xml:space="preserve"> di</w:t>
      </w:r>
      <w:r w:rsidR="00896474">
        <w:rPr>
          <w:sz w:val="24"/>
          <w:szCs w:val="24"/>
        </w:rPr>
        <w:t xml:space="preserve">d not accept the finding that </w:t>
      </w:r>
      <w:proofErr w:type="gramStart"/>
      <w:r w:rsidR="00896474">
        <w:rPr>
          <w:sz w:val="24"/>
          <w:szCs w:val="24"/>
        </w:rPr>
        <w:t>the vast majority of</w:t>
      </w:r>
      <w:proofErr w:type="gramEnd"/>
      <w:r w:rsidR="00896474">
        <w:rPr>
          <w:sz w:val="24"/>
          <w:szCs w:val="24"/>
        </w:rPr>
        <w:t xml:space="preserve"> free roaming canids are in fact </w:t>
      </w:r>
      <w:r w:rsidR="008A24D8">
        <w:rPr>
          <w:sz w:val="24"/>
          <w:szCs w:val="24"/>
        </w:rPr>
        <w:t>dingoes</w:t>
      </w:r>
      <w:r w:rsidR="00541581">
        <w:rPr>
          <w:sz w:val="24"/>
          <w:szCs w:val="24"/>
        </w:rPr>
        <w:t xml:space="preserve">, </w:t>
      </w:r>
      <w:r w:rsidR="00896474">
        <w:rPr>
          <w:sz w:val="24"/>
          <w:szCs w:val="24"/>
        </w:rPr>
        <w:t xml:space="preserve">rather than wild dogs, </w:t>
      </w:r>
      <w:r w:rsidR="00541581">
        <w:rPr>
          <w:sz w:val="24"/>
          <w:szCs w:val="24"/>
        </w:rPr>
        <w:t xml:space="preserve">and </w:t>
      </w:r>
      <w:r w:rsidR="00896474">
        <w:rPr>
          <w:sz w:val="24"/>
          <w:szCs w:val="24"/>
        </w:rPr>
        <w:t xml:space="preserve">that </w:t>
      </w:r>
      <w:r w:rsidR="00541581">
        <w:rPr>
          <w:sz w:val="24"/>
          <w:szCs w:val="24"/>
        </w:rPr>
        <w:t xml:space="preserve">hybridisation </w:t>
      </w:r>
      <w:r w:rsidR="00896474">
        <w:rPr>
          <w:sz w:val="24"/>
          <w:szCs w:val="24"/>
        </w:rPr>
        <w:t>between dingoes and wild or domestic dogs is rare</w:t>
      </w:r>
      <w:r w:rsidR="008A24D8">
        <w:rPr>
          <w:sz w:val="24"/>
          <w:szCs w:val="24"/>
        </w:rPr>
        <w:t xml:space="preserve">. </w:t>
      </w:r>
    </w:p>
    <w:p w14:paraId="2D1C2D8C" w14:textId="6B95D612" w:rsidR="00217947" w:rsidRPr="00217947" w:rsidRDefault="008A24D8" w:rsidP="00EA04DD">
      <w:pPr>
        <w:pStyle w:val="Heading4"/>
      </w:pPr>
      <w:r>
        <w:t xml:space="preserve">Authority to Control Wildlife </w:t>
      </w:r>
      <w:r w:rsidR="00EA684C">
        <w:t xml:space="preserve">(ATCW) </w:t>
      </w:r>
      <w:r>
        <w:t>permits and applications</w:t>
      </w:r>
    </w:p>
    <w:p w14:paraId="50778EA9" w14:textId="63E29040" w:rsidR="0012737B" w:rsidRDefault="0012737B" w:rsidP="0012737B">
      <w:pPr>
        <w:pStyle w:val="BodyText"/>
        <w:numPr>
          <w:ilvl w:val="0"/>
          <w:numId w:val="25"/>
        </w:numPr>
        <w:rPr>
          <w:sz w:val="24"/>
          <w:szCs w:val="24"/>
        </w:rPr>
      </w:pPr>
      <w:r>
        <w:rPr>
          <w:sz w:val="24"/>
          <w:szCs w:val="24"/>
        </w:rPr>
        <w:t xml:space="preserve">The Authority to Control Wildlife assessment and </w:t>
      </w:r>
      <w:r w:rsidR="004B616B">
        <w:rPr>
          <w:sz w:val="24"/>
          <w:szCs w:val="24"/>
        </w:rPr>
        <w:t>decision-making</w:t>
      </w:r>
      <w:r>
        <w:rPr>
          <w:sz w:val="24"/>
          <w:szCs w:val="24"/>
        </w:rPr>
        <w:t xml:space="preserve"> process was discussed, with explanation of the Wildlife Act’s requirements for an Authority to be granted.</w:t>
      </w:r>
    </w:p>
    <w:p w14:paraId="15A8DA2A" w14:textId="77777777" w:rsidR="0012737B" w:rsidRDefault="0012737B" w:rsidP="0012737B">
      <w:pPr>
        <w:pStyle w:val="BodyText"/>
        <w:numPr>
          <w:ilvl w:val="0"/>
          <w:numId w:val="25"/>
        </w:numPr>
        <w:rPr>
          <w:sz w:val="24"/>
          <w:szCs w:val="24"/>
        </w:rPr>
      </w:pPr>
      <w:r>
        <w:rPr>
          <w:sz w:val="24"/>
          <w:szCs w:val="24"/>
        </w:rPr>
        <w:t xml:space="preserve">Farmers expressed some frustration with the ATCW assessment processes and the way the Conservation Regulator communicated with them. </w:t>
      </w:r>
    </w:p>
    <w:p w14:paraId="09C63EE6" w14:textId="77777777" w:rsidR="0012737B" w:rsidRDefault="0012737B" w:rsidP="0012737B">
      <w:pPr>
        <w:pStyle w:val="BodyText"/>
        <w:numPr>
          <w:ilvl w:val="0"/>
          <w:numId w:val="25"/>
        </w:numPr>
        <w:rPr>
          <w:sz w:val="24"/>
          <w:szCs w:val="24"/>
        </w:rPr>
      </w:pPr>
      <w:r w:rsidRPr="004E766A">
        <w:rPr>
          <w:sz w:val="24"/>
          <w:szCs w:val="24"/>
        </w:rPr>
        <w:t>Disappointment was expressed at the fact that no lethal control ATCWs for dingoes have been granted.</w:t>
      </w:r>
    </w:p>
    <w:p w14:paraId="2819D95C" w14:textId="0A0FCC2A" w:rsidR="00682E16" w:rsidRPr="00203F3B" w:rsidRDefault="0012737B" w:rsidP="0012737B">
      <w:pPr>
        <w:pStyle w:val="BodyText"/>
        <w:numPr>
          <w:ilvl w:val="0"/>
          <w:numId w:val="25"/>
        </w:numPr>
        <w:rPr>
          <w:sz w:val="24"/>
          <w:szCs w:val="24"/>
        </w:rPr>
      </w:pPr>
      <w:r w:rsidRPr="004E766A">
        <w:rPr>
          <w:sz w:val="24"/>
          <w:szCs w:val="24"/>
        </w:rPr>
        <w:t xml:space="preserve">Some farmers expressed scepticism about whether an ATCW would ever be granted for lethal control of dingoes in the north-west, and some stated that they saw no benefit in submitting </w:t>
      </w:r>
      <w:r w:rsidR="005F16B9" w:rsidDel="0012737B">
        <w:rPr>
          <w:sz w:val="24"/>
          <w:szCs w:val="24"/>
        </w:rPr>
        <w:t>applications</w:t>
      </w:r>
      <w:r w:rsidR="005F16B9">
        <w:rPr>
          <w:sz w:val="24"/>
          <w:szCs w:val="24"/>
        </w:rPr>
        <w:t xml:space="preserve">. </w:t>
      </w:r>
    </w:p>
    <w:sectPr w:rsidR="00682E16" w:rsidRPr="00203F3B" w:rsidSect="00E8655C">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07B8D" w14:textId="77777777" w:rsidR="00E36A3B" w:rsidRDefault="00E36A3B" w:rsidP="00CD157B">
      <w:pPr>
        <w:pStyle w:val="NoSpacing"/>
      </w:pPr>
    </w:p>
    <w:p w14:paraId="3CC0BF44" w14:textId="77777777" w:rsidR="00E36A3B" w:rsidRDefault="00E36A3B"/>
  </w:endnote>
  <w:endnote w:type="continuationSeparator" w:id="0">
    <w:p w14:paraId="6074B23C" w14:textId="77777777" w:rsidR="00E36A3B" w:rsidRDefault="00E36A3B" w:rsidP="00CD157B">
      <w:pPr>
        <w:pStyle w:val="NoSpacing"/>
      </w:pPr>
    </w:p>
    <w:p w14:paraId="77E68B13" w14:textId="77777777" w:rsidR="00E36A3B" w:rsidRDefault="00E36A3B"/>
  </w:endnote>
  <w:endnote w:type="continuationNotice" w:id="1">
    <w:p w14:paraId="55CACB14" w14:textId="77777777" w:rsidR="00E36A3B" w:rsidRDefault="00E36A3B" w:rsidP="00CD157B">
      <w:pPr>
        <w:pStyle w:val="NoSpacing"/>
      </w:pPr>
    </w:p>
    <w:p w14:paraId="5FDD9555" w14:textId="77777777" w:rsidR="00E36A3B" w:rsidRDefault="00E36A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1D1FDFF8" w14:textId="77777777" w:rsidTr="00E6505F">
      <w:trPr>
        <w:trHeight w:val="397"/>
      </w:trPr>
      <w:tc>
        <w:tcPr>
          <w:tcW w:w="340" w:type="dxa"/>
        </w:tcPr>
        <w:p w14:paraId="0344A65B" w14:textId="4E503652" w:rsidR="00A60698" w:rsidRPr="00D55628" w:rsidRDefault="00A60698" w:rsidP="00A60698">
          <w:pPr>
            <w:pStyle w:val="FooterEvenPageNumber"/>
            <w:framePr w:wrap="auto" w:vAnchor="margin" w:hAnchor="text" w:yAlign="inline"/>
          </w:pPr>
        </w:p>
      </w:tc>
      <w:tc>
        <w:tcPr>
          <w:tcW w:w="9071" w:type="dxa"/>
        </w:tcPr>
        <w:p w14:paraId="77D0B796" w14:textId="47833EE6" w:rsidR="00A60698" w:rsidRPr="00810C40" w:rsidRDefault="00A60698" w:rsidP="00A60698">
          <w:pPr>
            <w:pStyle w:val="FooterEven"/>
          </w:pPr>
        </w:p>
      </w:tc>
    </w:tr>
  </w:tbl>
  <w:p w14:paraId="6ADFE4EA"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8CE51" w14:textId="77777777" w:rsidR="00CE7CC2" w:rsidRDefault="00CE7CC2">
    <w:pPr>
      <w:pStyle w:val="Footer"/>
    </w:pPr>
    <w:r>
      <w:rPr>
        <w:noProof/>
      </w:rPr>
      <mc:AlternateContent>
        <mc:Choice Requires="wps">
          <w:drawing>
            <wp:anchor distT="0" distB="0" distL="114300" distR="114300" simplePos="0" relativeHeight="251658252" behindDoc="0" locked="0" layoutInCell="0" allowOverlap="1" wp14:anchorId="486D3E53" wp14:editId="0E487955">
              <wp:simplePos x="0" y="0"/>
              <wp:positionH relativeFrom="page">
                <wp:posOffset>0</wp:posOffset>
              </wp:positionH>
              <wp:positionV relativeFrom="page">
                <wp:posOffset>10228580</wp:posOffset>
              </wp:positionV>
              <wp:extent cx="7560945" cy="273050"/>
              <wp:effectExtent l="0" t="0" r="0" b="12700"/>
              <wp:wrapNone/>
              <wp:docPr id="44" name="MSIPCMa5c1429cb2fb4d86c9f40d55"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E2FFE2" w14:textId="77777777" w:rsidR="00CE7CC2" w:rsidRPr="00CE7CC2" w:rsidRDefault="00CE7CC2" w:rsidP="00CE7CC2">
                          <w:pPr>
                            <w:spacing w:before="0" w:after="0"/>
                            <w:jc w:val="center"/>
                            <w:rPr>
                              <w:rFonts w:ascii="Calibri" w:hAnsi="Calibri" w:cs="Calibri"/>
                              <w:color w:val="000000"/>
                              <w:sz w:val="24"/>
                            </w:rPr>
                          </w:pPr>
                          <w:r w:rsidRPr="00CE7CC2">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86D3E53" id="_x0000_t202" coordsize="21600,21600" o:spt="202" path="m,l,21600r21600,l21600,xe">
              <v:stroke joinstyle="miter"/>
              <v:path gradientshapeok="t" o:connecttype="rect"/>
            </v:shapetype>
            <v:shape id="MSIPCMa5c1429cb2fb4d86c9f40d55" o:spid="_x0000_s1029" type="#_x0000_t202" alt="{&quot;HashCode&quot;:-1264680268,&quot;Height&quot;:841.0,&quot;Width&quot;:595.0,&quot;Placement&quot;:&quot;Footer&quot;,&quot;Index&quot;:&quot;FirstPage&quot;,&quot;Section&quot;:1,&quot;Top&quot;:0.0,&quot;Left&quot;:0.0}" style="position:absolute;margin-left:0;margin-top:805.4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" o:allowincell="f" filled="f" stroked="f" strokeweight=".5pt">
              <v:textbox inset=",0,,0">
                <w:txbxContent>
                  <w:p w14:paraId="09E2FFE2" w14:textId="77777777" w:rsidR="00CE7CC2" w:rsidRPr="00CE7CC2" w:rsidRDefault="00CE7CC2" w:rsidP="00CE7CC2">
                    <w:pPr>
                      <w:spacing w:before="0" w:after="0"/>
                      <w:jc w:val="center"/>
                      <w:rPr>
                        <w:rFonts w:ascii="Calibri" w:hAnsi="Calibri" w:cs="Calibri"/>
                        <w:color w:val="000000"/>
                        <w:sz w:val="24"/>
                      </w:rPr>
                    </w:pPr>
                    <w:r w:rsidRPr="00CE7CC2">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C6C5F" w14:textId="77777777" w:rsidR="00E36A3B" w:rsidRPr="0056073C" w:rsidRDefault="00E36A3B" w:rsidP="005D764F">
      <w:pPr>
        <w:pStyle w:val="FootnoteSeparator"/>
      </w:pPr>
    </w:p>
    <w:p w14:paraId="1AD6434B" w14:textId="77777777" w:rsidR="00E36A3B" w:rsidRDefault="00E36A3B"/>
  </w:footnote>
  <w:footnote w:type="continuationSeparator" w:id="0">
    <w:p w14:paraId="40C48384" w14:textId="77777777" w:rsidR="00E36A3B" w:rsidRPr="00CA30B7" w:rsidRDefault="00E36A3B" w:rsidP="006D5A90">
      <w:pPr>
        <w:rPr>
          <w:lang w:val="en-US"/>
        </w:rPr>
      </w:pPr>
      <w:r w:rsidRPr="00CA30B7">
        <w:rPr>
          <w:lang w:val="en-US"/>
        </w:rPr>
        <w:t>_______</w:t>
      </w:r>
    </w:p>
    <w:p w14:paraId="4DF62E9A" w14:textId="77777777" w:rsidR="00E36A3B" w:rsidRDefault="00E36A3B"/>
  </w:footnote>
  <w:footnote w:type="continuationNotice" w:id="1">
    <w:p w14:paraId="1521C222" w14:textId="77777777" w:rsidR="00E36A3B" w:rsidRDefault="00E36A3B" w:rsidP="006D5A90"/>
    <w:p w14:paraId="4B215410" w14:textId="77777777" w:rsidR="00E36A3B" w:rsidRDefault="00E36A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6FD52"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2" behindDoc="0" locked="1" layoutInCell="1" allowOverlap="1" wp14:anchorId="7B2FE818" wp14:editId="20F9E0E2">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4557612" id="Hdr_Element6" o:spid="_x0000_s1026" alt="&quot;&quot;" style="position:absolute;margin-left:512.5pt;margin-top:0;width:83.0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573f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1" behindDoc="0" locked="0" layoutInCell="1" allowOverlap="1" wp14:anchorId="15817159" wp14:editId="0857879A">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7C836B1" id="Hdr_Element1" o:spid="_x0000_s1026" alt="&quot;&quot;" style="position:absolute;margin-left:0;margin-top:0;width:595.3pt;height:35.15pt;z-index:251658241;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4" behindDoc="0" locked="1" layoutInCell="1" allowOverlap="1" wp14:anchorId="167B2D0B" wp14:editId="67FE5491">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71C3EF1" id="Hdr_Element4" o:spid="_x0000_s1026" alt="&quot;&quot;" style="position:absolute;margin-left:363.9pt;margin-top:0;width:115.6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1" layoutInCell="1" allowOverlap="1" wp14:anchorId="39EAE419" wp14:editId="22FF2ED8">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455286F" id="Hdr_Element5" o:spid="_x0000_s1026" alt="&quot;&quot;" style="position:absolute;margin-left:463.3pt;margin-top:0;width:66.05pt;height:35.1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8" behindDoc="0" locked="1" layoutInCell="1" allowOverlap="1" wp14:anchorId="62D995D3" wp14:editId="32B4EB16">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789B6E9" id="Hdr_Element2" o:spid="_x0000_s1026" alt="&quot;&quot;" style="position:absolute;margin-left:297.65pt;margin-top:0;width:82.7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ddd4c2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003610B6" wp14:editId="0BF1329B">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A393292"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D11073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397A4" w14:textId="77777777" w:rsidR="005921C9" w:rsidRPr="00CD157B" w:rsidRDefault="005921C9" w:rsidP="00CD157B">
    <w:pPr>
      <w:pStyle w:val="Header"/>
    </w:pPr>
    <w:r w:rsidRPr="002D38FC">
      <w:t xml:space="preserve"> </w:t>
    </w:r>
    <w:r w:rsidRPr="00484CC4">
      <w:rPr>
        <w:noProof/>
      </w:rPr>
      <mc:AlternateContent>
        <mc:Choice Requires="wps">
          <w:drawing>
            <wp:anchor distT="0" distB="0" distL="114300" distR="114300" simplePos="0" relativeHeight="251658254" behindDoc="0" locked="1" layoutInCell="1" allowOverlap="1" wp14:anchorId="48E9F62F" wp14:editId="52964862">
              <wp:simplePos x="0" y="0"/>
              <wp:positionH relativeFrom="page">
                <wp:posOffset>6508750</wp:posOffset>
              </wp:positionH>
              <wp:positionV relativeFrom="page">
                <wp:posOffset>0</wp:posOffset>
              </wp:positionV>
              <wp:extent cx="1054800" cy="446400"/>
              <wp:effectExtent l="0" t="0" r="0" b="0"/>
              <wp:wrapNone/>
              <wp:docPr id="1938929591"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B763468" id="Hdr_Element6" o:spid="_x0000_s1026" alt="&quot;&quot;" style="position:absolute;margin-left:512.5pt;margin-top:0;width:83.05pt;height:35.15pt;z-index:25165825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" path="m1052207,l,,212255,445516r839952,l1052207,xe" fillcolor="#00573f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3" behindDoc="0" locked="0" layoutInCell="1" allowOverlap="1" wp14:anchorId="6A63B33D" wp14:editId="0DE00A9F">
              <wp:simplePos x="0" y="0"/>
              <wp:positionH relativeFrom="page">
                <wp:align>left</wp:align>
              </wp:positionH>
              <wp:positionV relativeFrom="page">
                <wp:align>top</wp:align>
              </wp:positionV>
              <wp:extent cx="7560000" cy="446400"/>
              <wp:effectExtent l="0" t="0" r="3175" b="0"/>
              <wp:wrapNone/>
              <wp:docPr id="1544634992"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022464B7" id="Hdr_Element1" o:spid="_x0000_s1026" alt="&quot;&quot;" style="position:absolute;margin-left:0;margin-top:0;width:595.3pt;height:35.15pt;z-index:251658253;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55" behindDoc="0" locked="1" layoutInCell="1" allowOverlap="1" wp14:anchorId="670438F8" wp14:editId="280A7FAD">
              <wp:simplePos x="0" y="0"/>
              <wp:positionH relativeFrom="page">
                <wp:posOffset>4621530</wp:posOffset>
              </wp:positionH>
              <wp:positionV relativeFrom="page">
                <wp:posOffset>0</wp:posOffset>
              </wp:positionV>
              <wp:extent cx="1468800" cy="446400"/>
              <wp:effectExtent l="0" t="0" r="0" b="0"/>
              <wp:wrapNone/>
              <wp:docPr id="198546084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072B52C" id="Hdr_Element4" o:spid="_x0000_s1026" alt="&quot;&quot;" style="position:absolute;margin-left:363.9pt;margin-top:0;width:115.65pt;height:35.15pt;z-index:25165825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6" behindDoc="0" locked="1" layoutInCell="1" allowOverlap="1" wp14:anchorId="35D0D3CF" wp14:editId="275A7C60">
              <wp:simplePos x="0" y="0"/>
              <wp:positionH relativeFrom="page">
                <wp:posOffset>5883910</wp:posOffset>
              </wp:positionH>
              <wp:positionV relativeFrom="page">
                <wp:posOffset>0</wp:posOffset>
              </wp:positionV>
              <wp:extent cx="838800" cy="446400"/>
              <wp:effectExtent l="0" t="0" r="0" b="0"/>
              <wp:wrapNone/>
              <wp:docPr id="2106757751"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B8BDF6A" id="Hdr_Element5" o:spid="_x0000_s1026" alt="&quot;&quot;" style="position:absolute;margin-left:463.3pt;margin-top:0;width:66.05pt;height:35.15pt;z-index:25165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7" behindDoc="0" locked="1" layoutInCell="1" allowOverlap="1" wp14:anchorId="55622FFD" wp14:editId="32D7D0D5">
              <wp:simplePos x="0" y="0"/>
              <wp:positionH relativeFrom="page">
                <wp:posOffset>3780155</wp:posOffset>
              </wp:positionH>
              <wp:positionV relativeFrom="page">
                <wp:posOffset>0</wp:posOffset>
              </wp:positionV>
              <wp:extent cx="1051200" cy="446400"/>
              <wp:effectExtent l="0" t="0" r="0" b="0"/>
              <wp:wrapNone/>
              <wp:docPr id="147416537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67FBFC0" id="Hdr_Element2" o:spid="_x0000_s1026" alt="&quot;&quot;" style="position:absolute;margin-left:297.65pt;margin-top:0;width:82.75pt;height:35.15pt;z-index:25165825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" path="m1050048,l210007,,,445516r840028,l1050048,xe" fillcolor="#ddd4c2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8" behindDoc="0" locked="1" layoutInCell="1" allowOverlap="1" wp14:anchorId="1C733FA4" wp14:editId="0C5D3C44">
              <wp:simplePos x="0" y="0"/>
              <wp:positionH relativeFrom="page">
                <wp:posOffset>4620260</wp:posOffset>
              </wp:positionH>
              <wp:positionV relativeFrom="page">
                <wp:posOffset>0</wp:posOffset>
              </wp:positionV>
              <wp:extent cx="421200" cy="446400"/>
              <wp:effectExtent l="0" t="0" r="0" b="0"/>
              <wp:wrapNone/>
              <wp:docPr id="1297784892"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5F5FA73" id="Hdr_Element3" o:spid="_x0000_s1026" alt="&quot;&quot;" style="position:absolute;margin-left:363.8pt;margin-top:0;width:33.15pt;height:35.15pt;z-index:25165825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" path="m210019,l,445516r420027,l210019,xe" fillcolor="#201547 [3215]" stroked="f">
              <v:path arrowok="t"/>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096B2"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3" behindDoc="0" locked="1" layoutInCell="1" allowOverlap="1" wp14:anchorId="7BF1E75D" wp14:editId="61AB83EE">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0AF115CC" id="Hdr_Element6" o:spid="_x0000_s1026" alt="&quot;&quot;" style="position:absolute;margin-left:512.5pt;margin-top:0;width:83.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573f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3342A101" wp14:editId="2D3511F3">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5DC59453"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6849501C" wp14:editId="3F2F226D">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232DDC7" id="Hdr_Element4" o:spid="_x0000_s1026" alt="&quot;&quot;" style="position:absolute;margin-left:363.9pt;margin-top:0;width:115.6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7" behindDoc="0" locked="1" layoutInCell="1" allowOverlap="1" wp14:anchorId="2B8C3AE8" wp14:editId="0D635B2B">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54376BB" id="Hdr_Element5" o:spid="_x0000_s1026" alt="&quot;&quot;" style="position:absolute;margin-left:463.3pt;margin-top:0;width:66.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9" behindDoc="0" locked="1" layoutInCell="1" allowOverlap="1" wp14:anchorId="09C911EE" wp14:editId="37AD3752">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6BAB6B2" id="Hdr_Element2" o:spid="_x0000_s1026" alt="&quot;&quot;" style="position:absolute;margin-left:297.65pt;margin-top:0;width:82.7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ddd4c2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0" behindDoc="0" locked="1" layoutInCell="1" allowOverlap="1" wp14:anchorId="79AB42F8" wp14:editId="0B300F32">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7F1AE2DC" id="Hdr_Element3" o:spid="_x0000_s1026" alt="&quot;&quot;" style="position:absolute;margin-left:363.8pt;margin-top:0;width:33.1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288E4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AC0470"/>
    <w:multiLevelType w:val="multilevel"/>
    <w:tmpl w:val="DDE42D3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5567395"/>
    <w:multiLevelType w:val="multilevel"/>
    <w:tmpl w:val="EFCC1A8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05EB2C4B"/>
    <w:multiLevelType w:val="hybridMultilevel"/>
    <w:tmpl w:val="1A7C7E4C"/>
    <w:lvl w:ilvl="0" w:tplc="567ADED4">
      <w:start w:val="29"/>
      <w:numFmt w:val="bullet"/>
      <w:lvlText w:val="-"/>
      <w:lvlJc w:val="left"/>
      <w:pPr>
        <w:ind w:left="720" w:hanging="360"/>
      </w:pPr>
      <w:rPr>
        <w:rFonts w:ascii="Arial" w:eastAsia="Times New Roman"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0C6650BE"/>
    <w:multiLevelType w:val="hybridMultilevel"/>
    <w:tmpl w:val="9FBEA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31FA21B"/>
    <w:multiLevelType w:val="hybridMultilevel"/>
    <w:tmpl w:val="C972B3CE"/>
    <w:lvl w:ilvl="0" w:tplc="9DF413E8">
      <w:start w:val="1"/>
      <w:numFmt w:val="bullet"/>
      <w:lvlText w:val=""/>
      <w:lvlJc w:val="left"/>
      <w:pPr>
        <w:ind w:left="720" w:hanging="360"/>
      </w:pPr>
      <w:rPr>
        <w:rFonts w:ascii="Symbol" w:hAnsi="Symbol" w:hint="default"/>
      </w:rPr>
    </w:lvl>
    <w:lvl w:ilvl="1" w:tplc="331C42E8">
      <w:start w:val="1"/>
      <w:numFmt w:val="bullet"/>
      <w:lvlText w:val="o"/>
      <w:lvlJc w:val="left"/>
      <w:pPr>
        <w:ind w:left="1440" w:hanging="360"/>
      </w:pPr>
      <w:rPr>
        <w:rFonts w:ascii="Courier New" w:hAnsi="Courier New" w:hint="default"/>
      </w:rPr>
    </w:lvl>
    <w:lvl w:ilvl="2" w:tplc="352AFBF0">
      <w:start w:val="1"/>
      <w:numFmt w:val="bullet"/>
      <w:lvlText w:val=""/>
      <w:lvlJc w:val="left"/>
      <w:pPr>
        <w:ind w:left="2160" w:hanging="360"/>
      </w:pPr>
      <w:rPr>
        <w:rFonts w:ascii="Wingdings" w:hAnsi="Wingdings" w:hint="default"/>
      </w:rPr>
    </w:lvl>
    <w:lvl w:ilvl="3" w:tplc="EB50D9E2">
      <w:start w:val="1"/>
      <w:numFmt w:val="bullet"/>
      <w:lvlText w:val=""/>
      <w:lvlJc w:val="left"/>
      <w:pPr>
        <w:ind w:left="2880" w:hanging="360"/>
      </w:pPr>
      <w:rPr>
        <w:rFonts w:ascii="Symbol" w:hAnsi="Symbol" w:hint="default"/>
      </w:rPr>
    </w:lvl>
    <w:lvl w:ilvl="4" w:tplc="58B484EA">
      <w:start w:val="1"/>
      <w:numFmt w:val="bullet"/>
      <w:lvlText w:val="o"/>
      <w:lvlJc w:val="left"/>
      <w:pPr>
        <w:ind w:left="3600" w:hanging="360"/>
      </w:pPr>
      <w:rPr>
        <w:rFonts w:ascii="Courier New" w:hAnsi="Courier New" w:hint="default"/>
      </w:rPr>
    </w:lvl>
    <w:lvl w:ilvl="5" w:tplc="A328E416">
      <w:start w:val="1"/>
      <w:numFmt w:val="bullet"/>
      <w:lvlText w:val=""/>
      <w:lvlJc w:val="left"/>
      <w:pPr>
        <w:ind w:left="4320" w:hanging="360"/>
      </w:pPr>
      <w:rPr>
        <w:rFonts w:ascii="Wingdings" w:hAnsi="Wingdings" w:hint="default"/>
      </w:rPr>
    </w:lvl>
    <w:lvl w:ilvl="6" w:tplc="C70EF464">
      <w:start w:val="1"/>
      <w:numFmt w:val="bullet"/>
      <w:lvlText w:val=""/>
      <w:lvlJc w:val="left"/>
      <w:pPr>
        <w:ind w:left="5040" w:hanging="360"/>
      </w:pPr>
      <w:rPr>
        <w:rFonts w:ascii="Symbol" w:hAnsi="Symbol" w:hint="default"/>
      </w:rPr>
    </w:lvl>
    <w:lvl w:ilvl="7" w:tplc="4CCC92DE">
      <w:start w:val="1"/>
      <w:numFmt w:val="bullet"/>
      <w:lvlText w:val="o"/>
      <w:lvlJc w:val="left"/>
      <w:pPr>
        <w:ind w:left="5760" w:hanging="360"/>
      </w:pPr>
      <w:rPr>
        <w:rFonts w:ascii="Courier New" w:hAnsi="Courier New" w:hint="default"/>
      </w:rPr>
    </w:lvl>
    <w:lvl w:ilvl="8" w:tplc="B55E76BE">
      <w:start w:val="1"/>
      <w:numFmt w:val="bullet"/>
      <w:lvlText w:val=""/>
      <w:lvlJc w:val="left"/>
      <w:pPr>
        <w:ind w:left="6480" w:hanging="360"/>
      </w:pPr>
      <w:rPr>
        <w:rFonts w:ascii="Wingdings" w:hAnsi="Wingdings" w:hint="default"/>
      </w:rPr>
    </w:lvl>
  </w:abstractNum>
  <w:abstractNum w:abstractNumId="12" w15:restartNumberingAfterBreak="0">
    <w:nsid w:val="16B678F8"/>
    <w:multiLevelType w:val="hybridMultilevel"/>
    <w:tmpl w:val="4B22CBE6"/>
    <w:lvl w:ilvl="0" w:tplc="43AA49D8">
      <w:start w:val="29"/>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5" w15:restartNumberingAfterBreak="0">
    <w:nsid w:val="24F90C7E"/>
    <w:multiLevelType w:val="hybridMultilevel"/>
    <w:tmpl w:val="B9AEE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7"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8"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9"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2"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394A1147"/>
    <w:multiLevelType w:val="hybridMultilevel"/>
    <w:tmpl w:val="BEA2D95C"/>
    <w:lvl w:ilvl="0" w:tplc="7918F468">
      <w:start w:val="2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C0B2F7E"/>
    <w:multiLevelType w:val="hybridMultilevel"/>
    <w:tmpl w:val="2AB24346"/>
    <w:lvl w:ilvl="0" w:tplc="EAE4C46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E118E1"/>
    <w:multiLevelType w:val="hybridMultilevel"/>
    <w:tmpl w:val="32681A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F641683"/>
    <w:multiLevelType w:val="hybridMultilevel"/>
    <w:tmpl w:val="0E0ADC34"/>
    <w:lvl w:ilvl="0" w:tplc="72DCF6D6">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1"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2"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AA27F2E"/>
    <w:multiLevelType w:val="multilevel"/>
    <w:tmpl w:val="E79AB64C"/>
    <w:name w:val="Bullets"/>
    <w:lvl w:ilvl="0">
      <w:start w:val="1"/>
      <w:numFmt w:val="bullet"/>
      <w:lvlText w:val=""/>
      <w:lvlJc w:val="left"/>
      <w:pPr>
        <w:ind w:left="227"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4"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5"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6"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7"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8"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9"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0"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2"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3"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4" w15:restartNumberingAfterBreak="0">
    <w:nsid w:val="5DA82F0C"/>
    <w:multiLevelType w:val="multilevel"/>
    <w:tmpl w:val="2264B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2970642"/>
    <w:multiLevelType w:val="multilevel"/>
    <w:tmpl w:val="6A62D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7"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8"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9" w15:restartNumberingAfterBreak="0">
    <w:nsid w:val="67E22037"/>
    <w:multiLevelType w:val="multilevel"/>
    <w:tmpl w:val="3AE61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9F70757"/>
    <w:multiLevelType w:val="hybridMultilevel"/>
    <w:tmpl w:val="A3047D3E"/>
    <w:lvl w:ilvl="0" w:tplc="0886517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2"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3"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snapToGrid w:val="0"/>
        <w:vanish w:val="0"/>
        <w:color w:val="201547" w:themeColor="text2"/>
        <w:spacing w:val="0"/>
        <w:w w:val="0"/>
        <w:kern w:val="0"/>
        <w:position w:val="0"/>
        <w:sz w:val="0"/>
        <w:szCs w:val="0"/>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4" w15:restartNumberingAfterBreak="0">
    <w:nsid w:val="7D284207"/>
    <w:multiLevelType w:val="multilevel"/>
    <w:tmpl w:val="70B68B5C"/>
    <w:name w:val="Lst_HighlightBullets"/>
    <w:lvl w:ilvl="0">
      <w:start w:val="1"/>
      <w:numFmt w:val="bullet"/>
      <w:lvlRestart w:val="0"/>
      <w:pStyle w:val="HighlightBoxBullet"/>
      <w:lvlText w:val=""/>
      <w:lvlJc w:val="left"/>
      <w:pPr>
        <w:ind w:left="454" w:hanging="227"/>
      </w:pPr>
      <w:rPr>
        <w:rFonts w:ascii="Wingdings" w:hAnsi="Wingdings"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5"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992293387">
    <w:abstractNumId w:val="11"/>
  </w:num>
  <w:num w:numId="2" w16cid:durableId="1128745877">
    <w:abstractNumId w:val="16"/>
  </w:num>
  <w:num w:numId="3" w16cid:durableId="170411264">
    <w:abstractNumId w:val="43"/>
  </w:num>
  <w:num w:numId="4" w16cid:durableId="985085104">
    <w:abstractNumId w:val="14"/>
  </w:num>
  <w:num w:numId="5" w16cid:durableId="1872112631">
    <w:abstractNumId w:val="17"/>
  </w:num>
  <w:num w:numId="6" w16cid:durableId="336812815">
    <w:abstractNumId w:val="31"/>
  </w:num>
  <w:num w:numId="7" w16cid:durableId="155153463">
    <w:abstractNumId w:val="1"/>
  </w:num>
  <w:num w:numId="8" w16cid:durableId="1428236886">
    <w:abstractNumId w:val="33"/>
  </w:num>
  <w:num w:numId="9" w16cid:durableId="103154041">
    <w:abstractNumId w:val="35"/>
  </w:num>
  <w:num w:numId="10" w16cid:durableId="1308436166">
    <w:abstractNumId w:val="32"/>
  </w:num>
  <w:num w:numId="11" w16cid:durableId="1335643199">
    <w:abstractNumId w:val="41"/>
  </w:num>
  <w:num w:numId="12" w16cid:durableId="1160577431">
    <w:abstractNumId w:val="34"/>
  </w:num>
  <w:num w:numId="13" w16cid:durableId="1673139647">
    <w:abstractNumId w:val="20"/>
  </w:num>
  <w:num w:numId="14" w16cid:durableId="1742215375">
    <w:abstractNumId w:val="54"/>
  </w:num>
  <w:num w:numId="15" w16cid:durableId="664823544">
    <w:abstractNumId w:val="51"/>
  </w:num>
  <w:num w:numId="16" w16cid:durableId="982272282">
    <w:abstractNumId w:val="0"/>
  </w:num>
  <w:num w:numId="17" w16cid:durableId="2007631799">
    <w:abstractNumId w:val="15"/>
  </w:num>
  <w:num w:numId="18" w16cid:durableId="2052878682">
    <w:abstractNumId w:val="4"/>
  </w:num>
  <w:num w:numId="19" w16cid:durableId="1870530721">
    <w:abstractNumId w:val="2"/>
  </w:num>
  <w:num w:numId="20" w16cid:durableId="404298714">
    <w:abstractNumId w:val="28"/>
  </w:num>
  <w:num w:numId="21" w16cid:durableId="2144081711">
    <w:abstractNumId w:val="7"/>
  </w:num>
  <w:num w:numId="22" w16cid:durableId="1801537482">
    <w:abstractNumId w:val="45"/>
  </w:num>
  <w:num w:numId="23" w16cid:durableId="889421751">
    <w:abstractNumId w:val="44"/>
  </w:num>
  <w:num w:numId="24" w16cid:durableId="85078823">
    <w:abstractNumId w:val="49"/>
  </w:num>
  <w:num w:numId="25" w16cid:durableId="1000935385">
    <w:abstractNumId w:val="29"/>
  </w:num>
  <w:num w:numId="26" w16cid:durableId="626202477">
    <w:abstractNumId w:val="27"/>
  </w:num>
  <w:num w:numId="27" w16cid:durableId="80954666">
    <w:abstractNumId w:val="5"/>
  </w:num>
  <w:num w:numId="28" w16cid:durableId="1665890797">
    <w:abstractNumId w:val="24"/>
  </w:num>
  <w:num w:numId="29" w16cid:durableId="215625344">
    <w:abstractNumId w:val="12"/>
  </w:num>
  <w:num w:numId="30" w16cid:durableId="1730108521">
    <w:abstractNumId w:val="5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displayBackgroundShape/>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Agriculture Victoria"/>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961C1E"/>
    <w:rsid w:val="00000194"/>
    <w:rsid w:val="00000812"/>
    <w:rsid w:val="00000901"/>
    <w:rsid w:val="00001524"/>
    <w:rsid w:val="0000174D"/>
    <w:rsid w:val="00001D81"/>
    <w:rsid w:val="00002691"/>
    <w:rsid w:val="00002A74"/>
    <w:rsid w:val="00002BE4"/>
    <w:rsid w:val="00002DDD"/>
    <w:rsid w:val="00003260"/>
    <w:rsid w:val="000035F6"/>
    <w:rsid w:val="00003EE8"/>
    <w:rsid w:val="00004327"/>
    <w:rsid w:val="00004760"/>
    <w:rsid w:val="00004810"/>
    <w:rsid w:val="00004A68"/>
    <w:rsid w:val="00004EEE"/>
    <w:rsid w:val="000058A9"/>
    <w:rsid w:val="00005CCD"/>
    <w:rsid w:val="000062F8"/>
    <w:rsid w:val="000063F3"/>
    <w:rsid w:val="00006884"/>
    <w:rsid w:val="000068CA"/>
    <w:rsid w:val="00006A5C"/>
    <w:rsid w:val="0000736B"/>
    <w:rsid w:val="00007A11"/>
    <w:rsid w:val="000105A9"/>
    <w:rsid w:val="00010783"/>
    <w:rsid w:val="000112BF"/>
    <w:rsid w:val="00011B0A"/>
    <w:rsid w:val="00011C29"/>
    <w:rsid w:val="00011F46"/>
    <w:rsid w:val="0001216C"/>
    <w:rsid w:val="000123BD"/>
    <w:rsid w:val="000125A5"/>
    <w:rsid w:val="000128AB"/>
    <w:rsid w:val="0001294B"/>
    <w:rsid w:val="00012BCD"/>
    <w:rsid w:val="00012D6E"/>
    <w:rsid w:val="00012FAF"/>
    <w:rsid w:val="0001307F"/>
    <w:rsid w:val="00013303"/>
    <w:rsid w:val="000133B3"/>
    <w:rsid w:val="000139F9"/>
    <w:rsid w:val="00013C91"/>
    <w:rsid w:val="000147D8"/>
    <w:rsid w:val="00014AD2"/>
    <w:rsid w:val="000152AC"/>
    <w:rsid w:val="00015655"/>
    <w:rsid w:val="000160DB"/>
    <w:rsid w:val="0001645A"/>
    <w:rsid w:val="0001687A"/>
    <w:rsid w:val="00016927"/>
    <w:rsid w:val="00016F11"/>
    <w:rsid w:val="000178B9"/>
    <w:rsid w:val="00017A37"/>
    <w:rsid w:val="00017E78"/>
    <w:rsid w:val="000200A9"/>
    <w:rsid w:val="00020166"/>
    <w:rsid w:val="00020425"/>
    <w:rsid w:val="0002048A"/>
    <w:rsid w:val="00020A83"/>
    <w:rsid w:val="00020D21"/>
    <w:rsid w:val="00022FC9"/>
    <w:rsid w:val="0002313E"/>
    <w:rsid w:val="0002342C"/>
    <w:rsid w:val="00023619"/>
    <w:rsid w:val="00023D2B"/>
    <w:rsid w:val="00024DE5"/>
    <w:rsid w:val="00024F9A"/>
    <w:rsid w:val="0002586C"/>
    <w:rsid w:val="000265EA"/>
    <w:rsid w:val="00026D03"/>
    <w:rsid w:val="00026DA1"/>
    <w:rsid w:val="00026DC2"/>
    <w:rsid w:val="00026DF0"/>
    <w:rsid w:val="00026F6C"/>
    <w:rsid w:val="000271E0"/>
    <w:rsid w:val="000273C5"/>
    <w:rsid w:val="0002769B"/>
    <w:rsid w:val="00030105"/>
    <w:rsid w:val="00030A38"/>
    <w:rsid w:val="0003160B"/>
    <w:rsid w:val="00031DF8"/>
    <w:rsid w:val="0003300C"/>
    <w:rsid w:val="000332EC"/>
    <w:rsid w:val="000334AA"/>
    <w:rsid w:val="000337A3"/>
    <w:rsid w:val="00033A12"/>
    <w:rsid w:val="0003414E"/>
    <w:rsid w:val="000343D3"/>
    <w:rsid w:val="00034647"/>
    <w:rsid w:val="000346D1"/>
    <w:rsid w:val="00034E7A"/>
    <w:rsid w:val="0003565D"/>
    <w:rsid w:val="00035FF5"/>
    <w:rsid w:val="00036064"/>
    <w:rsid w:val="000360F2"/>
    <w:rsid w:val="000365FC"/>
    <w:rsid w:val="00036D45"/>
    <w:rsid w:val="0003726A"/>
    <w:rsid w:val="00037321"/>
    <w:rsid w:val="000374E9"/>
    <w:rsid w:val="000375A0"/>
    <w:rsid w:val="00037830"/>
    <w:rsid w:val="00037F96"/>
    <w:rsid w:val="000408B7"/>
    <w:rsid w:val="00040A90"/>
    <w:rsid w:val="00040E63"/>
    <w:rsid w:val="00040EB4"/>
    <w:rsid w:val="000411A2"/>
    <w:rsid w:val="00041613"/>
    <w:rsid w:val="00041B06"/>
    <w:rsid w:val="00042903"/>
    <w:rsid w:val="00042DC9"/>
    <w:rsid w:val="00043366"/>
    <w:rsid w:val="00043F27"/>
    <w:rsid w:val="00043FEB"/>
    <w:rsid w:val="00044607"/>
    <w:rsid w:val="000447D5"/>
    <w:rsid w:val="00044894"/>
    <w:rsid w:val="00044A5B"/>
    <w:rsid w:val="0004603D"/>
    <w:rsid w:val="0004675A"/>
    <w:rsid w:val="00046F44"/>
    <w:rsid w:val="000473F4"/>
    <w:rsid w:val="00047BD6"/>
    <w:rsid w:val="00050713"/>
    <w:rsid w:val="00050910"/>
    <w:rsid w:val="00050B48"/>
    <w:rsid w:val="00050BDA"/>
    <w:rsid w:val="00050F0B"/>
    <w:rsid w:val="00051BFC"/>
    <w:rsid w:val="00051D5C"/>
    <w:rsid w:val="00052060"/>
    <w:rsid w:val="00052454"/>
    <w:rsid w:val="0005252A"/>
    <w:rsid w:val="000528CB"/>
    <w:rsid w:val="000531C8"/>
    <w:rsid w:val="000537BD"/>
    <w:rsid w:val="00053C58"/>
    <w:rsid w:val="00053CC3"/>
    <w:rsid w:val="00054A64"/>
    <w:rsid w:val="00054E96"/>
    <w:rsid w:val="00055363"/>
    <w:rsid w:val="0005566D"/>
    <w:rsid w:val="0005578D"/>
    <w:rsid w:val="00055A62"/>
    <w:rsid w:val="00056024"/>
    <w:rsid w:val="00056066"/>
    <w:rsid w:val="000570A6"/>
    <w:rsid w:val="000570AF"/>
    <w:rsid w:val="000574CC"/>
    <w:rsid w:val="000574DD"/>
    <w:rsid w:val="00057EB4"/>
    <w:rsid w:val="00057EFF"/>
    <w:rsid w:val="00060B9F"/>
    <w:rsid w:val="000610DD"/>
    <w:rsid w:val="0006141F"/>
    <w:rsid w:val="000634B5"/>
    <w:rsid w:val="000636FD"/>
    <w:rsid w:val="00063A7B"/>
    <w:rsid w:val="00064148"/>
    <w:rsid w:val="00064223"/>
    <w:rsid w:val="000645D3"/>
    <w:rsid w:val="00064813"/>
    <w:rsid w:val="00064FD5"/>
    <w:rsid w:val="00065141"/>
    <w:rsid w:val="00066309"/>
    <w:rsid w:val="0006651D"/>
    <w:rsid w:val="00066A4B"/>
    <w:rsid w:val="00066BD0"/>
    <w:rsid w:val="00066D49"/>
    <w:rsid w:val="0006707D"/>
    <w:rsid w:val="000672C6"/>
    <w:rsid w:val="00067A55"/>
    <w:rsid w:val="00067B0C"/>
    <w:rsid w:val="00067EEC"/>
    <w:rsid w:val="000701D8"/>
    <w:rsid w:val="00070773"/>
    <w:rsid w:val="0007095A"/>
    <w:rsid w:val="00070B05"/>
    <w:rsid w:val="00071471"/>
    <w:rsid w:val="0007166A"/>
    <w:rsid w:val="00071FC0"/>
    <w:rsid w:val="00072080"/>
    <w:rsid w:val="0007232D"/>
    <w:rsid w:val="0007247D"/>
    <w:rsid w:val="00072E70"/>
    <w:rsid w:val="00072E7B"/>
    <w:rsid w:val="00073AE8"/>
    <w:rsid w:val="00073E11"/>
    <w:rsid w:val="00073EF4"/>
    <w:rsid w:val="00073FC4"/>
    <w:rsid w:val="00074007"/>
    <w:rsid w:val="00074537"/>
    <w:rsid w:val="00074B6A"/>
    <w:rsid w:val="00074EF6"/>
    <w:rsid w:val="00074F9D"/>
    <w:rsid w:val="000751D5"/>
    <w:rsid w:val="00075748"/>
    <w:rsid w:val="000757DA"/>
    <w:rsid w:val="000759A7"/>
    <w:rsid w:val="00075B1E"/>
    <w:rsid w:val="00075E0B"/>
    <w:rsid w:val="000764DD"/>
    <w:rsid w:val="00076614"/>
    <w:rsid w:val="00076662"/>
    <w:rsid w:val="00076734"/>
    <w:rsid w:val="0007691C"/>
    <w:rsid w:val="00076B5B"/>
    <w:rsid w:val="00076C8C"/>
    <w:rsid w:val="00076CEC"/>
    <w:rsid w:val="000770EF"/>
    <w:rsid w:val="00077BDB"/>
    <w:rsid w:val="00077D57"/>
    <w:rsid w:val="00080082"/>
    <w:rsid w:val="000809F5"/>
    <w:rsid w:val="00080B70"/>
    <w:rsid w:val="000817CD"/>
    <w:rsid w:val="0008257E"/>
    <w:rsid w:val="00082701"/>
    <w:rsid w:val="00082CAC"/>
    <w:rsid w:val="00082EEC"/>
    <w:rsid w:val="00082F2B"/>
    <w:rsid w:val="00083241"/>
    <w:rsid w:val="000833E8"/>
    <w:rsid w:val="000838F2"/>
    <w:rsid w:val="00083C1F"/>
    <w:rsid w:val="00083D46"/>
    <w:rsid w:val="00084244"/>
    <w:rsid w:val="0008438B"/>
    <w:rsid w:val="000843B4"/>
    <w:rsid w:val="00084998"/>
    <w:rsid w:val="00084E5E"/>
    <w:rsid w:val="00085767"/>
    <w:rsid w:val="00085B6D"/>
    <w:rsid w:val="00086400"/>
    <w:rsid w:val="0008678B"/>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1F4"/>
    <w:rsid w:val="000922A4"/>
    <w:rsid w:val="00092C13"/>
    <w:rsid w:val="00093AA7"/>
    <w:rsid w:val="00093AB0"/>
    <w:rsid w:val="00093DB2"/>
    <w:rsid w:val="00094431"/>
    <w:rsid w:val="00094652"/>
    <w:rsid w:val="00094887"/>
    <w:rsid w:val="00094AE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1B3F"/>
    <w:rsid w:val="000A1C99"/>
    <w:rsid w:val="000A25A3"/>
    <w:rsid w:val="000A2A5F"/>
    <w:rsid w:val="000A3203"/>
    <w:rsid w:val="000A3599"/>
    <w:rsid w:val="000A3E5B"/>
    <w:rsid w:val="000A43C4"/>
    <w:rsid w:val="000A4DD8"/>
    <w:rsid w:val="000A513C"/>
    <w:rsid w:val="000A5285"/>
    <w:rsid w:val="000A55E9"/>
    <w:rsid w:val="000A56AA"/>
    <w:rsid w:val="000A6056"/>
    <w:rsid w:val="000A64D2"/>
    <w:rsid w:val="000A64DF"/>
    <w:rsid w:val="000A65C4"/>
    <w:rsid w:val="000A6AD7"/>
    <w:rsid w:val="000A7550"/>
    <w:rsid w:val="000B010B"/>
    <w:rsid w:val="000B02C8"/>
    <w:rsid w:val="000B07C0"/>
    <w:rsid w:val="000B1783"/>
    <w:rsid w:val="000B2770"/>
    <w:rsid w:val="000B34A5"/>
    <w:rsid w:val="000B36D8"/>
    <w:rsid w:val="000B389F"/>
    <w:rsid w:val="000B4465"/>
    <w:rsid w:val="000B497E"/>
    <w:rsid w:val="000B51BB"/>
    <w:rsid w:val="000B534A"/>
    <w:rsid w:val="000B5385"/>
    <w:rsid w:val="000B59CB"/>
    <w:rsid w:val="000B5AC1"/>
    <w:rsid w:val="000B5AE9"/>
    <w:rsid w:val="000B5B6D"/>
    <w:rsid w:val="000B6301"/>
    <w:rsid w:val="000B65EE"/>
    <w:rsid w:val="000B6910"/>
    <w:rsid w:val="000B6A5F"/>
    <w:rsid w:val="000B6DED"/>
    <w:rsid w:val="000B6E1A"/>
    <w:rsid w:val="000B74D9"/>
    <w:rsid w:val="000C02EC"/>
    <w:rsid w:val="000C036C"/>
    <w:rsid w:val="000C043D"/>
    <w:rsid w:val="000C10F4"/>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1C8"/>
    <w:rsid w:val="000C620E"/>
    <w:rsid w:val="000C6368"/>
    <w:rsid w:val="000C782D"/>
    <w:rsid w:val="000C7BB4"/>
    <w:rsid w:val="000C7F85"/>
    <w:rsid w:val="000D01DB"/>
    <w:rsid w:val="000D022A"/>
    <w:rsid w:val="000D02C6"/>
    <w:rsid w:val="000D038D"/>
    <w:rsid w:val="000D0471"/>
    <w:rsid w:val="000D04B1"/>
    <w:rsid w:val="000D04F8"/>
    <w:rsid w:val="000D057E"/>
    <w:rsid w:val="000D081F"/>
    <w:rsid w:val="000D0DDA"/>
    <w:rsid w:val="000D0E8C"/>
    <w:rsid w:val="000D0FA2"/>
    <w:rsid w:val="000D1C49"/>
    <w:rsid w:val="000D1CCC"/>
    <w:rsid w:val="000D1DA0"/>
    <w:rsid w:val="000D2B3D"/>
    <w:rsid w:val="000D319F"/>
    <w:rsid w:val="000D36D5"/>
    <w:rsid w:val="000D36F9"/>
    <w:rsid w:val="000D3881"/>
    <w:rsid w:val="000D3CAE"/>
    <w:rsid w:val="000D3EB2"/>
    <w:rsid w:val="000D4173"/>
    <w:rsid w:val="000D4649"/>
    <w:rsid w:val="000D471A"/>
    <w:rsid w:val="000D487A"/>
    <w:rsid w:val="000D4AC1"/>
    <w:rsid w:val="000D5000"/>
    <w:rsid w:val="000D5967"/>
    <w:rsid w:val="000D5CE1"/>
    <w:rsid w:val="000D6417"/>
    <w:rsid w:val="000D6482"/>
    <w:rsid w:val="000D66AF"/>
    <w:rsid w:val="000D7227"/>
    <w:rsid w:val="000D73BF"/>
    <w:rsid w:val="000D73C9"/>
    <w:rsid w:val="000D7514"/>
    <w:rsid w:val="000D752F"/>
    <w:rsid w:val="000D7530"/>
    <w:rsid w:val="000D7AF3"/>
    <w:rsid w:val="000D7CA0"/>
    <w:rsid w:val="000D7F5B"/>
    <w:rsid w:val="000E0068"/>
    <w:rsid w:val="000E07C4"/>
    <w:rsid w:val="000E0FD4"/>
    <w:rsid w:val="000E1777"/>
    <w:rsid w:val="000E281B"/>
    <w:rsid w:val="000E2BFA"/>
    <w:rsid w:val="000E2E35"/>
    <w:rsid w:val="000E2F22"/>
    <w:rsid w:val="000E2F2E"/>
    <w:rsid w:val="000E2F7C"/>
    <w:rsid w:val="000E3433"/>
    <w:rsid w:val="000E35EE"/>
    <w:rsid w:val="000E38AA"/>
    <w:rsid w:val="000E3C36"/>
    <w:rsid w:val="000E428C"/>
    <w:rsid w:val="000E4946"/>
    <w:rsid w:val="000E4D36"/>
    <w:rsid w:val="000E5431"/>
    <w:rsid w:val="000E57A7"/>
    <w:rsid w:val="000E60F1"/>
    <w:rsid w:val="000E6D73"/>
    <w:rsid w:val="000E7420"/>
    <w:rsid w:val="000E7877"/>
    <w:rsid w:val="000E79E2"/>
    <w:rsid w:val="000E79F7"/>
    <w:rsid w:val="000E7E4A"/>
    <w:rsid w:val="000E7F29"/>
    <w:rsid w:val="000F0977"/>
    <w:rsid w:val="000F0AB0"/>
    <w:rsid w:val="000F1017"/>
    <w:rsid w:val="000F1954"/>
    <w:rsid w:val="000F1B2C"/>
    <w:rsid w:val="000F1D66"/>
    <w:rsid w:val="000F1E52"/>
    <w:rsid w:val="000F1EFC"/>
    <w:rsid w:val="000F26D5"/>
    <w:rsid w:val="000F2AE7"/>
    <w:rsid w:val="000F2BEC"/>
    <w:rsid w:val="000F2FCE"/>
    <w:rsid w:val="000F3362"/>
    <w:rsid w:val="000F39C2"/>
    <w:rsid w:val="000F436A"/>
    <w:rsid w:val="000F47F5"/>
    <w:rsid w:val="000F4956"/>
    <w:rsid w:val="000F4BAE"/>
    <w:rsid w:val="000F4D26"/>
    <w:rsid w:val="000F515F"/>
    <w:rsid w:val="000F526E"/>
    <w:rsid w:val="000F589C"/>
    <w:rsid w:val="000F59FB"/>
    <w:rsid w:val="000F5E55"/>
    <w:rsid w:val="000F5FFD"/>
    <w:rsid w:val="000F6093"/>
    <w:rsid w:val="000F6338"/>
    <w:rsid w:val="000F661E"/>
    <w:rsid w:val="000F66F3"/>
    <w:rsid w:val="000F696C"/>
    <w:rsid w:val="000F6AA2"/>
    <w:rsid w:val="000F72AB"/>
    <w:rsid w:val="000F7466"/>
    <w:rsid w:val="000F77D2"/>
    <w:rsid w:val="000F7BB5"/>
    <w:rsid w:val="000F7C2D"/>
    <w:rsid w:val="000F7D69"/>
    <w:rsid w:val="0010018C"/>
    <w:rsid w:val="00101154"/>
    <w:rsid w:val="00101184"/>
    <w:rsid w:val="00101215"/>
    <w:rsid w:val="00101A91"/>
    <w:rsid w:val="00101B1E"/>
    <w:rsid w:val="00101FF8"/>
    <w:rsid w:val="001023F4"/>
    <w:rsid w:val="00102D94"/>
    <w:rsid w:val="00102E6D"/>
    <w:rsid w:val="00103C12"/>
    <w:rsid w:val="001042E1"/>
    <w:rsid w:val="0010455D"/>
    <w:rsid w:val="00104C22"/>
    <w:rsid w:val="0010532E"/>
    <w:rsid w:val="00105B4C"/>
    <w:rsid w:val="00105C15"/>
    <w:rsid w:val="00105FBE"/>
    <w:rsid w:val="0010627F"/>
    <w:rsid w:val="001062B5"/>
    <w:rsid w:val="00106302"/>
    <w:rsid w:val="00106BF0"/>
    <w:rsid w:val="00107C8F"/>
    <w:rsid w:val="0011038E"/>
    <w:rsid w:val="0011045B"/>
    <w:rsid w:val="00110623"/>
    <w:rsid w:val="00110760"/>
    <w:rsid w:val="0011087C"/>
    <w:rsid w:val="0011132C"/>
    <w:rsid w:val="001114CB"/>
    <w:rsid w:val="0011198E"/>
    <w:rsid w:val="0011235E"/>
    <w:rsid w:val="00112764"/>
    <w:rsid w:val="001129F9"/>
    <w:rsid w:val="00112A56"/>
    <w:rsid w:val="00112EDB"/>
    <w:rsid w:val="00112FC9"/>
    <w:rsid w:val="00113496"/>
    <w:rsid w:val="0011371C"/>
    <w:rsid w:val="00113A48"/>
    <w:rsid w:val="00113D4F"/>
    <w:rsid w:val="00113EE7"/>
    <w:rsid w:val="0011429D"/>
    <w:rsid w:val="00114377"/>
    <w:rsid w:val="00114604"/>
    <w:rsid w:val="0011480F"/>
    <w:rsid w:val="00114CFE"/>
    <w:rsid w:val="0011501B"/>
    <w:rsid w:val="001153CE"/>
    <w:rsid w:val="001156B1"/>
    <w:rsid w:val="0011585A"/>
    <w:rsid w:val="00116264"/>
    <w:rsid w:val="001163EC"/>
    <w:rsid w:val="00116413"/>
    <w:rsid w:val="001167C6"/>
    <w:rsid w:val="001169AD"/>
    <w:rsid w:val="001176AC"/>
    <w:rsid w:val="00117809"/>
    <w:rsid w:val="00117DA2"/>
    <w:rsid w:val="00120092"/>
    <w:rsid w:val="0012041B"/>
    <w:rsid w:val="00120D59"/>
    <w:rsid w:val="00120F8A"/>
    <w:rsid w:val="001218C4"/>
    <w:rsid w:val="0012246B"/>
    <w:rsid w:val="001228AC"/>
    <w:rsid w:val="001230A0"/>
    <w:rsid w:val="00123111"/>
    <w:rsid w:val="00123633"/>
    <w:rsid w:val="00123A0D"/>
    <w:rsid w:val="001242E9"/>
    <w:rsid w:val="001244D8"/>
    <w:rsid w:val="00124782"/>
    <w:rsid w:val="0012486F"/>
    <w:rsid w:val="00124930"/>
    <w:rsid w:val="00124BC5"/>
    <w:rsid w:val="0012511D"/>
    <w:rsid w:val="001252B3"/>
    <w:rsid w:val="00125676"/>
    <w:rsid w:val="001264BF"/>
    <w:rsid w:val="0012652C"/>
    <w:rsid w:val="001267C9"/>
    <w:rsid w:val="001268C6"/>
    <w:rsid w:val="00126943"/>
    <w:rsid w:val="00127337"/>
    <w:rsid w:val="0012737B"/>
    <w:rsid w:val="001274AA"/>
    <w:rsid w:val="001278BC"/>
    <w:rsid w:val="001301E1"/>
    <w:rsid w:val="001302AB"/>
    <w:rsid w:val="0013044E"/>
    <w:rsid w:val="00130471"/>
    <w:rsid w:val="00130735"/>
    <w:rsid w:val="00130B14"/>
    <w:rsid w:val="0013134A"/>
    <w:rsid w:val="001320DB"/>
    <w:rsid w:val="0013214A"/>
    <w:rsid w:val="0013241C"/>
    <w:rsid w:val="00132534"/>
    <w:rsid w:val="0013270C"/>
    <w:rsid w:val="00132ECF"/>
    <w:rsid w:val="00133617"/>
    <w:rsid w:val="00133CEB"/>
    <w:rsid w:val="00133DA1"/>
    <w:rsid w:val="00133EF1"/>
    <w:rsid w:val="00133FBF"/>
    <w:rsid w:val="00134222"/>
    <w:rsid w:val="001345AF"/>
    <w:rsid w:val="00134985"/>
    <w:rsid w:val="00134B8A"/>
    <w:rsid w:val="00134D09"/>
    <w:rsid w:val="001359FC"/>
    <w:rsid w:val="00135A21"/>
    <w:rsid w:val="0013609B"/>
    <w:rsid w:val="001366D3"/>
    <w:rsid w:val="001369F7"/>
    <w:rsid w:val="00136DBE"/>
    <w:rsid w:val="0013739B"/>
    <w:rsid w:val="001378AA"/>
    <w:rsid w:val="00137A24"/>
    <w:rsid w:val="00137AD4"/>
    <w:rsid w:val="00137E68"/>
    <w:rsid w:val="001406CA"/>
    <w:rsid w:val="001417FF"/>
    <w:rsid w:val="00141FDF"/>
    <w:rsid w:val="0014213D"/>
    <w:rsid w:val="001421DB"/>
    <w:rsid w:val="00142258"/>
    <w:rsid w:val="00142793"/>
    <w:rsid w:val="001427F8"/>
    <w:rsid w:val="00142974"/>
    <w:rsid w:val="00142A4C"/>
    <w:rsid w:val="00143A09"/>
    <w:rsid w:val="0014423E"/>
    <w:rsid w:val="00144787"/>
    <w:rsid w:val="00145270"/>
    <w:rsid w:val="0014562B"/>
    <w:rsid w:val="00145946"/>
    <w:rsid w:val="00145EFF"/>
    <w:rsid w:val="00145F74"/>
    <w:rsid w:val="0014604E"/>
    <w:rsid w:val="00146947"/>
    <w:rsid w:val="00147141"/>
    <w:rsid w:val="0014722D"/>
    <w:rsid w:val="0014778B"/>
    <w:rsid w:val="001479BF"/>
    <w:rsid w:val="00147B60"/>
    <w:rsid w:val="001504F2"/>
    <w:rsid w:val="00150746"/>
    <w:rsid w:val="00150B90"/>
    <w:rsid w:val="00151331"/>
    <w:rsid w:val="00151BF0"/>
    <w:rsid w:val="00152DC6"/>
    <w:rsid w:val="00152E41"/>
    <w:rsid w:val="001536B2"/>
    <w:rsid w:val="001538EE"/>
    <w:rsid w:val="0015405B"/>
    <w:rsid w:val="00155192"/>
    <w:rsid w:val="00155B41"/>
    <w:rsid w:val="00155B79"/>
    <w:rsid w:val="00155F9E"/>
    <w:rsid w:val="00156344"/>
    <w:rsid w:val="001563D3"/>
    <w:rsid w:val="00156406"/>
    <w:rsid w:val="001565D2"/>
    <w:rsid w:val="00156694"/>
    <w:rsid w:val="0015669A"/>
    <w:rsid w:val="001568CF"/>
    <w:rsid w:val="00156BC1"/>
    <w:rsid w:val="0015714E"/>
    <w:rsid w:val="001571C1"/>
    <w:rsid w:val="001573C7"/>
    <w:rsid w:val="001574B6"/>
    <w:rsid w:val="00157F04"/>
    <w:rsid w:val="00160C09"/>
    <w:rsid w:val="00160EA5"/>
    <w:rsid w:val="00161183"/>
    <w:rsid w:val="00161450"/>
    <w:rsid w:val="00161A18"/>
    <w:rsid w:val="00161DFE"/>
    <w:rsid w:val="00162508"/>
    <w:rsid w:val="0016271B"/>
    <w:rsid w:val="0016292D"/>
    <w:rsid w:val="00162EBC"/>
    <w:rsid w:val="0016336A"/>
    <w:rsid w:val="00163A5B"/>
    <w:rsid w:val="00163A88"/>
    <w:rsid w:val="00163DA3"/>
    <w:rsid w:val="00164012"/>
    <w:rsid w:val="001640D2"/>
    <w:rsid w:val="001644C7"/>
    <w:rsid w:val="00164716"/>
    <w:rsid w:val="00164A05"/>
    <w:rsid w:val="001651B6"/>
    <w:rsid w:val="001651CD"/>
    <w:rsid w:val="00165E60"/>
    <w:rsid w:val="00166097"/>
    <w:rsid w:val="00166DAD"/>
    <w:rsid w:val="00166E6D"/>
    <w:rsid w:val="00166FB5"/>
    <w:rsid w:val="00167022"/>
    <w:rsid w:val="0016718E"/>
    <w:rsid w:val="001677DC"/>
    <w:rsid w:val="0017060B"/>
    <w:rsid w:val="00170701"/>
    <w:rsid w:val="00171B71"/>
    <w:rsid w:val="00171C7C"/>
    <w:rsid w:val="00172179"/>
    <w:rsid w:val="00172637"/>
    <w:rsid w:val="001726D4"/>
    <w:rsid w:val="001728B5"/>
    <w:rsid w:val="00172CC5"/>
    <w:rsid w:val="001731C6"/>
    <w:rsid w:val="0017336D"/>
    <w:rsid w:val="00173F1A"/>
    <w:rsid w:val="00174052"/>
    <w:rsid w:val="00174181"/>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2AE5"/>
    <w:rsid w:val="00183096"/>
    <w:rsid w:val="00183373"/>
    <w:rsid w:val="001835D2"/>
    <w:rsid w:val="0018426D"/>
    <w:rsid w:val="0018440C"/>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880"/>
    <w:rsid w:val="00193C8F"/>
    <w:rsid w:val="00194013"/>
    <w:rsid w:val="001942E7"/>
    <w:rsid w:val="001944F3"/>
    <w:rsid w:val="001945C8"/>
    <w:rsid w:val="00194A76"/>
    <w:rsid w:val="00194AAE"/>
    <w:rsid w:val="00194B60"/>
    <w:rsid w:val="00195A5C"/>
    <w:rsid w:val="00195D19"/>
    <w:rsid w:val="00195DF5"/>
    <w:rsid w:val="00196A24"/>
    <w:rsid w:val="00196E13"/>
    <w:rsid w:val="00196FF7"/>
    <w:rsid w:val="0019726F"/>
    <w:rsid w:val="0019756C"/>
    <w:rsid w:val="00197D54"/>
    <w:rsid w:val="001A09D4"/>
    <w:rsid w:val="001A0EF7"/>
    <w:rsid w:val="001A0FC3"/>
    <w:rsid w:val="001A1E8A"/>
    <w:rsid w:val="001A26B9"/>
    <w:rsid w:val="001A2E05"/>
    <w:rsid w:val="001A3352"/>
    <w:rsid w:val="001A3695"/>
    <w:rsid w:val="001A3B52"/>
    <w:rsid w:val="001A4052"/>
    <w:rsid w:val="001A44AA"/>
    <w:rsid w:val="001A4A5F"/>
    <w:rsid w:val="001A4A74"/>
    <w:rsid w:val="001A59BB"/>
    <w:rsid w:val="001A5A0F"/>
    <w:rsid w:val="001A5B24"/>
    <w:rsid w:val="001A5B3F"/>
    <w:rsid w:val="001A5C62"/>
    <w:rsid w:val="001A63B0"/>
    <w:rsid w:val="001A6B09"/>
    <w:rsid w:val="001A6BD0"/>
    <w:rsid w:val="001A7C6D"/>
    <w:rsid w:val="001B017B"/>
    <w:rsid w:val="001B0498"/>
    <w:rsid w:val="001B08FF"/>
    <w:rsid w:val="001B0966"/>
    <w:rsid w:val="001B1992"/>
    <w:rsid w:val="001B1B2B"/>
    <w:rsid w:val="001B1CD9"/>
    <w:rsid w:val="001B204A"/>
    <w:rsid w:val="001B2370"/>
    <w:rsid w:val="001B2909"/>
    <w:rsid w:val="001B2AD7"/>
    <w:rsid w:val="001B2D49"/>
    <w:rsid w:val="001B2ED0"/>
    <w:rsid w:val="001B32D1"/>
    <w:rsid w:val="001B330C"/>
    <w:rsid w:val="001B332D"/>
    <w:rsid w:val="001B387D"/>
    <w:rsid w:val="001B4204"/>
    <w:rsid w:val="001B423E"/>
    <w:rsid w:val="001B45A7"/>
    <w:rsid w:val="001B55F4"/>
    <w:rsid w:val="001B57E8"/>
    <w:rsid w:val="001B5A47"/>
    <w:rsid w:val="001B6D41"/>
    <w:rsid w:val="001B6E7E"/>
    <w:rsid w:val="001B6E8C"/>
    <w:rsid w:val="001B7C04"/>
    <w:rsid w:val="001B7E60"/>
    <w:rsid w:val="001B7E65"/>
    <w:rsid w:val="001C045F"/>
    <w:rsid w:val="001C047F"/>
    <w:rsid w:val="001C145F"/>
    <w:rsid w:val="001C158E"/>
    <w:rsid w:val="001C1794"/>
    <w:rsid w:val="001C1E16"/>
    <w:rsid w:val="001C2103"/>
    <w:rsid w:val="001C2198"/>
    <w:rsid w:val="001C2489"/>
    <w:rsid w:val="001C2510"/>
    <w:rsid w:val="001C2704"/>
    <w:rsid w:val="001C2788"/>
    <w:rsid w:val="001C2CCA"/>
    <w:rsid w:val="001C31C0"/>
    <w:rsid w:val="001C35C1"/>
    <w:rsid w:val="001C3788"/>
    <w:rsid w:val="001C3898"/>
    <w:rsid w:val="001C3A7B"/>
    <w:rsid w:val="001C40E3"/>
    <w:rsid w:val="001C4657"/>
    <w:rsid w:val="001C5162"/>
    <w:rsid w:val="001C5290"/>
    <w:rsid w:val="001C5C85"/>
    <w:rsid w:val="001C5E6E"/>
    <w:rsid w:val="001C693D"/>
    <w:rsid w:val="001C71FB"/>
    <w:rsid w:val="001C72A9"/>
    <w:rsid w:val="001C73A0"/>
    <w:rsid w:val="001C78A3"/>
    <w:rsid w:val="001D0352"/>
    <w:rsid w:val="001D064C"/>
    <w:rsid w:val="001D0889"/>
    <w:rsid w:val="001D11E7"/>
    <w:rsid w:val="001D132A"/>
    <w:rsid w:val="001D134B"/>
    <w:rsid w:val="001D15F7"/>
    <w:rsid w:val="001D223D"/>
    <w:rsid w:val="001D233E"/>
    <w:rsid w:val="001D2D53"/>
    <w:rsid w:val="001D34EA"/>
    <w:rsid w:val="001D39F8"/>
    <w:rsid w:val="001D3B02"/>
    <w:rsid w:val="001D46AE"/>
    <w:rsid w:val="001D47F4"/>
    <w:rsid w:val="001D5D1A"/>
    <w:rsid w:val="001D5FC7"/>
    <w:rsid w:val="001D6139"/>
    <w:rsid w:val="001D6167"/>
    <w:rsid w:val="001D63A2"/>
    <w:rsid w:val="001D63D0"/>
    <w:rsid w:val="001D6714"/>
    <w:rsid w:val="001D74A8"/>
    <w:rsid w:val="001D76AB"/>
    <w:rsid w:val="001D78C3"/>
    <w:rsid w:val="001E04BC"/>
    <w:rsid w:val="001E04F9"/>
    <w:rsid w:val="001E0766"/>
    <w:rsid w:val="001E093C"/>
    <w:rsid w:val="001E0AF2"/>
    <w:rsid w:val="001E174B"/>
    <w:rsid w:val="001E17A5"/>
    <w:rsid w:val="001E197F"/>
    <w:rsid w:val="001E1D0E"/>
    <w:rsid w:val="001E1DB7"/>
    <w:rsid w:val="001E1E00"/>
    <w:rsid w:val="001E2412"/>
    <w:rsid w:val="001E261C"/>
    <w:rsid w:val="001E2735"/>
    <w:rsid w:val="001E28B4"/>
    <w:rsid w:val="001E3598"/>
    <w:rsid w:val="001E3629"/>
    <w:rsid w:val="001E3BB5"/>
    <w:rsid w:val="001E3E6C"/>
    <w:rsid w:val="001E4293"/>
    <w:rsid w:val="001E43CC"/>
    <w:rsid w:val="001E48EA"/>
    <w:rsid w:val="001E51A2"/>
    <w:rsid w:val="001E57CA"/>
    <w:rsid w:val="001E59A1"/>
    <w:rsid w:val="001E5CD5"/>
    <w:rsid w:val="001E5F76"/>
    <w:rsid w:val="001E6421"/>
    <w:rsid w:val="001E6674"/>
    <w:rsid w:val="001E67C2"/>
    <w:rsid w:val="001E67C9"/>
    <w:rsid w:val="001E6F64"/>
    <w:rsid w:val="001E70EA"/>
    <w:rsid w:val="001E7FE0"/>
    <w:rsid w:val="001F0748"/>
    <w:rsid w:val="001F0A72"/>
    <w:rsid w:val="001F0DB8"/>
    <w:rsid w:val="001F2252"/>
    <w:rsid w:val="001F2907"/>
    <w:rsid w:val="001F2921"/>
    <w:rsid w:val="001F2C32"/>
    <w:rsid w:val="001F302E"/>
    <w:rsid w:val="001F32C1"/>
    <w:rsid w:val="001F32CE"/>
    <w:rsid w:val="001F3545"/>
    <w:rsid w:val="001F35A0"/>
    <w:rsid w:val="001F44D3"/>
    <w:rsid w:val="001F4765"/>
    <w:rsid w:val="001F4EF4"/>
    <w:rsid w:val="001F5040"/>
    <w:rsid w:val="001F54CF"/>
    <w:rsid w:val="001F5BF9"/>
    <w:rsid w:val="001F5E68"/>
    <w:rsid w:val="001F618A"/>
    <w:rsid w:val="001F61BB"/>
    <w:rsid w:val="001F6460"/>
    <w:rsid w:val="001F6826"/>
    <w:rsid w:val="001F6E03"/>
    <w:rsid w:val="001F71F6"/>
    <w:rsid w:val="001F7585"/>
    <w:rsid w:val="001F75D2"/>
    <w:rsid w:val="001F75DA"/>
    <w:rsid w:val="001F797E"/>
    <w:rsid w:val="001F79DC"/>
    <w:rsid w:val="001F7BC3"/>
    <w:rsid w:val="0020034E"/>
    <w:rsid w:val="00201002"/>
    <w:rsid w:val="00201353"/>
    <w:rsid w:val="002019F6"/>
    <w:rsid w:val="00201CDB"/>
    <w:rsid w:val="00201F47"/>
    <w:rsid w:val="0020269C"/>
    <w:rsid w:val="0020272B"/>
    <w:rsid w:val="00202C81"/>
    <w:rsid w:val="00202D57"/>
    <w:rsid w:val="00202F7A"/>
    <w:rsid w:val="0020352B"/>
    <w:rsid w:val="002039D0"/>
    <w:rsid w:val="00203F3B"/>
    <w:rsid w:val="002042D5"/>
    <w:rsid w:val="002047FF"/>
    <w:rsid w:val="002048EC"/>
    <w:rsid w:val="0020496E"/>
    <w:rsid w:val="00204B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3DB4"/>
    <w:rsid w:val="00214138"/>
    <w:rsid w:val="002146AD"/>
    <w:rsid w:val="002146FB"/>
    <w:rsid w:val="002148B7"/>
    <w:rsid w:val="00214B49"/>
    <w:rsid w:val="00214B83"/>
    <w:rsid w:val="00214F91"/>
    <w:rsid w:val="002152A5"/>
    <w:rsid w:val="00215A33"/>
    <w:rsid w:val="00215E28"/>
    <w:rsid w:val="00215E95"/>
    <w:rsid w:val="002167E2"/>
    <w:rsid w:val="00216940"/>
    <w:rsid w:val="00216F32"/>
    <w:rsid w:val="00217466"/>
    <w:rsid w:val="002174E7"/>
    <w:rsid w:val="00217836"/>
    <w:rsid w:val="00217947"/>
    <w:rsid w:val="00220470"/>
    <w:rsid w:val="002204F3"/>
    <w:rsid w:val="00220E34"/>
    <w:rsid w:val="00221061"/>
    <w:rsid w:val="00221E74"/>
    <w:rsid w:val="00222577"/>
    <w:rsid w:val="00222825"/>
    <w:rsid w:val="00222F2D"/>
    <w:rsid w:val="0022327F"/>
    <w:rsid w:val="0022339A"/>
    <w:rsid w:val="00223907"/>
    <w:rsid w:val="002239F4"/>
    <w:rsid w:val="002244AA"/>
    <w:rsid w:val="002247B9"/>
    <w:rsid w:val="0022483C"/>
    <w:rsid w:val="00224E94"/>
    <w:rsid w:val="00225D76"/>
    <w:rsid w:val="00226225"/>
    <w:rsid w:val="0022661F"/>
    <w:rsid w:val="00226A73"/>
    <w:rsid w:val="00226BF6"/>
    <w:rsid w:val="00227018"/>
    <w:rsid w:val="002274BC"/>
    <w:rsid w:val="00230259"/>
    <w:rsid w:val="00230DC3"/>
    <w:rsid w:val="002310A3"/>
    <w:rsid w:val="00231477"/>
    <w:rsid w:val="002319D8"/>
    <w:rsid w:val="00231B63"/>
    <w:rsid w:val="002323B0"/>
    <w:rsid w:val="0023294F"/>
    <w:rsid w:val="00232D3E"/>
    <w:rsid w:val="002335AF"/>
    <w:rsid w:val="0023367C"/>
    <w:rsid w:val="002339EF"/>
    <w:rsid w:val="00233B50"/>
    <w:rsid w:val="00233D6B"/>
    <w:rsid w:val="0023444A"/>
    <w:rsid w:val="0023491A"/>
    <w:rsid w:val="00235122"/>
    <w:rsid w:val="002353F9"/>
    <w:rsid w:val="00235711"/>
    <w:rsid w:val="00235C2B"/>
    <w:rsid w:val="0023624D"/>
    <w:rsid w:val="00236C1A"/>
    <w:rsid w:val="00236C83"/>
    <w:rsid w:val="00236F82"/>
    <w:rsid w:val="002373DE"/>
    <w:rsid w:val="00237B01"/>
    <w:rsid w:val="00237E4E"/>
    <w:rsid w:val="00237FAC"/>
    <w:rsid w:val="00240884"/>
    <w:rsid w:val="002408CA"/>
    <w:rsid w:val="002413EE"/>
    <w:rsid w:val="0024178C"/>
    <w:rsid w:val="002421DA"/>
    <w:rsid w:val="00242490"/>
    <w:rsid w:val="00242651"/>
    <w:rsid w:val="00242821"/>
    <w:rsid w:val="002429C2"/>
    <w:rsid w:val="00242BBE"/>
    <w:rsid w:val="00242DCD"/>
    <w:rsid w:val="00243090"/>
    <w:rsid w:val="00243399"/>
    <w:rsid w:val="00243608"/>
    <w:rsid w:val="00243A45"/>
    <w:rsid w:val="00243BC5"/>
    <w:rsid w:val="002443A2"/>
    <w:rsid w:val="002445E5"/>
    <w:rsid w:val="002448CB"/>
    <w:rsid w:val="0024522B"/>
    <w:rsid w:val="00245460"/>
    <w:rsid w:val="00245EE0"/>
    <w:rsid w:val="002469E9"/>
    <w:rsid w:val="00246B20"/>
    <w:rsid w:val="00246FF0"/>
    <w:rsid w:val="00247A71"/>
    <w:rsid w:val="00247B03"/>
    <w:rsid w:val="00247D86"/>
    <w:rsid w:val="00247DAE"/>
    <w:rsid w:val="00247DAF"/>
    <w:rsid w:val="00247FFA"/>
    <w:rsid w:val="002505EC"/>
    <w:rsid w:val="002507F1"/>
    <w:rsid w:val="002508AB"/>
    <w:rsid w:val="00251326"/>
    <w:rsid w:val="00251AD4"/>
    <w:rsid w:val="00252DEC"/>
    <w:rsid w:val="00253354"/>
    <w:rsid w:val="002533C2"/>
    <w:rsid w:val="002536AC"/>
    <w:rsid w:val="0025376B"/>
    <w:rsid w:val="00253C6D"/>
    <w:rsid w:val="0025402C"/>
    <w:rsid w:val="00254B8A"/>
    <w:rsid w:val="00254F12"/>
    <w:rsid w:val="0025562D"/>
    <w:rsid w:val="00255632"/>
    <w:rsid w:val="00255B54"/>
    <w:rsid w:val="0025626D"/>
    <w:rsid w:val="00256560"/>
    <w:rsid w:val="00256624"/>
    <w:rsid w:val="00257774"/>
    <w:rsid w:val="00257F30"/>
    <w:rsid w:val="00257FED"/>
    <w:rsid w:val="002600A1"/>
    <w:rsid w:val="0026099A"/>
    <w:rsid w:val="00260CB3"/>
    <w:rsid w:val="002615EF"/>
    <w:rsid w:val="0026181D"/>
    <w:rsid w:val="00261B1F"/>
    <w:rsid w:val="00261BCC"/>
    <w:rsid w:val="00261BE8"/>
    <w:rsid w:val="00261C7F"/>
    <w:rsid w:val="00262168"/>
    <w:rsid w:val="002622B0"/>
    <w:rsid w:val="0026243C"/>
    <w:rsid w:val="0026258F"/>
    <w:rsid w:val="002629DD"/>
    <w:rsid w:val="00262AB2"/>
    <w:rsid w:val="00262ACE"/>
    <w:rsid w:val="00262B31"/>
    <w:rsid w:val="00263350"/>
    <w:rsid w:val="002633AF"/>
    <w:rsid w:val="002635FC"/>
    <w:rsid w:val="00263A79"/>
    <w:rsid w:val="00263BA9"/>
    <w:rsid w:val="00264C6B"/>
    <w:rsid w:val="00264C82"/>
    <w:rsid w:val="00264CDC"/>
    <w:rsid w:val="00264FD6"/>
    <w:rsid w:val="00265C0D"/>
    <w:rsid w:val="00265DE2"/>
    <w:rsid w:val="0026655E"/>
    <w:rsid w:val="0026657B"/>
    <w:rsid w:val="002671CE"/>
    <w:rsid w:val="0026756C"/>
    <w:rsid w:val="002676DE"/>
    <w:rsid w:val="00267C05"/>
    <w:rsid w:val="00267DD0"/>
    <w:rsid w:val="0027011C"/>
    <w:rsid w:val="00270243"/>
    <w:rsid w:val="00270817"/>
    <w:rsid w:val="00270869"/>
    <w:rsid w:val="0027086E"/>
    <w:rsid w:val="002715E9"/>
    <w:rsid w:val="0027166B"/>
    <w:rsid w:val="0027194F"/>
    <w:rsid w:val="0027240B"/>
    <w:rsid w:val="00272580"/>
    <w:rsid w:val="002725C1"/>
    <w:rsid w:val="00272603"/>
    <w:rsid w:val="002726AA"/>
    <w:rsid w:val="00272792"/>
    <w:rsid w:val="00272A50"/>
    <w:rsid w:val="0027305A"/>
    <w:rsid w:val="002737F3"/>
    <w:rsid w:val="0027381A"/>
    <w:rsid w:val="0027394E"/>
    <w:rsid w:val="00273AC0"/>
    <w:rsid w:val="00273C00"/>
    <w:rsid w:val="002743CC"/>
    <w:rsid w:val="00274C38"/>
    <w:rsid w:val="00274DED"/>
    <w:rsid w:val="002753CD"/>
    <w:rsid w:val="00275582"/>
    <w:rsid w:val="002755F3"/>
    <w:rsid w:val="00275962"/>
    <w:rsid w:val="0027709F"/>
    <w:rsid w:val="0027759D"/>
    <w:rsid w:val="00277CC4"/>
    <w:rsid w:val="002800EC"/>
    <w:rsid w:val="00280511"/>
    <w:rsid w:val="00280909"/>
    <w:rsid w:val="00280E86"/>
    <w:rsid w:val="002810E7"/>
    <w:rsid w:val="00281C53"/>
    <w:rsid w:val="0028253E"/>
    <w:rsid w:val="002826B7"/>
    <w:rsid w:val="002829A0"/>
    <w:rsid w:val="002829A9"/>
    <w:rsid w:val="002829B5"/>
    <w:rsid w:val="00282B59"/>
    <w:rsid w:val="00283AC7"/>
    <w:rsid w:val="00283C02"/>
    <w:rsid w:val="00283EA9"/>
    <w:rsid w:val="00283F74"/>
    <w:rsid w:val="00284456"/>
    <w:rsid w:val="00284B9E"/>
    <w:rsid w:val="002857D1"/>
    <w:rsid w:val="00285B43"/>
    <w:rsid w:val="00286CD4"/>
    <w:rsid w:val="0028772B"/>
    <w:rsid w:val="00287757"/>
    <w:rsid w:val="00287881"/>
    <w:rsid w:val="00287E0B"/>
    <w:rsid w:val="002901CD"/>
    <w:rsid w:val="002902D6"/>
    <w:rsid w:val="002908BA"/>
    <w:rsid w:val="00290A59"/>
    <w:rsid w:val="00290C29"/>
    <w:rsid w:val="00290CBC"/>
    <w:rsid w:val="00291105"/>
    <w:rsid w:val="00291AB8"/>
    <w:rsid w:val="00291CB7"/>
    <w:rsid w:val="00292041"/>
    <w:rsid w:val="00292442"/>
    <w:rsid w:val="00292951"/>
    <w:rsid w:val="00292BDB"/>
    <w:rsid w:val="0029316D"/>
    <w:rsid w:val="002932B2"/>
    <w:rsid w:val="0029378A"/>
    <w:rsid w:val="00294AE1"/>
    <w:rsid w:val="00294B76"/>
    <w:rsid w:val="00294BD5"/>
    <w:rsid w:val="0029533A"/>
    <w:rsid w:val="002953E2"/>
    <w:rsid w:val="002956B8"/>
    <w:rsid w:val="0029579B"/>
    <w:rsid w:val="00295CE4"/>
    <w:rsid w:val="00295E17"/>
    <w:rsid w:val="00295F38"/>
    <w:rsid w:val="00295FA2"/>
    <w:rsid w:val="00296ABF"/>
    <w:rsid w:val="00296C8A"/>
    <w:rsid w:val="002975D7"/>
    <w:rsid w:val="002977C9"/>
    <w:rsid w:val="00297960"/>
    <w:rsid w:val="00297C2D"/>
    <w:rsid w:val="00297E31"/>
    <w:rsid w:val="002A012A"/>
    <w:rsid w:val="002A089C"/>
    <w:rsid w:val="002A0A44"/>
    <w:rsid w:val="002A0CD2"/>
    <w:rsid w:val="002A1002"/>
    <w:rsid w:val="002A11B8"/>
    <w:rsid w:val="002A120A"/>
    <w:rsid w:val="002A1220"/>
    <w:rsid w:val="002A16B3"/>
    <w:rsid w:val="002A175E"/>
    <w:rsid w:val="002A17A6"/>
    <w:rsid w:val="002A1929"/>
    <w:rsid w:val="002A1ACC"/>
    <w:rsid w:val="002A2541"/>
    <w:rsid w:val="002A26A8"/>
    <w:rsid w:val="002A307E"/>
    <w:rsid w:val="002A344D"/>
    <w:rsid w:val="002A38CE"/>
    <w:rsid w:val="002A3D3F"/>
    <w:rsid w:val="002A4E2C"/>
    <w:rsid w:val="002A4E7E"/>
    <w:rsid w:val="002A4F2A"/>
    <w:rsid w:val="002A5F7A"/>
    <w:rsid w:val="002A69E8"/>
    <w:rsid w:val="002A738D"/>
    <w:rsid w:val="002A73A1"/>
    <w:rsid w:val="002A7ACA"/>
    <w:rsid w:val="002A7D81"/>
    <w:rsid w:val="002B0052"/>
    <w:rsid w:val="002B040C"/>
    <w:rsid w:val="002B0874"/>
    <w:rsid w:val="002B0881"/>
    <w:rsid w:val="002B0D60"/>
    <w:rsid w:val="002B118F"/>
    <w:rsid w:val="002B1C4E"/>
    <w:rsid w:val="002B1D36"/>
    <w:rsid w:val="002B1ED2"/>
    <w:rsid w:val="002B23F8"/>
    <w:rsid w:val="002B270E"/>
    <w:rsid w:val="002B3F94"/>
    <w:rsid w:val="002B4A7C"/>
    <w:rsid w:val="002B5B79"/>
    <w:rsid w:val="002B5C9D"/>
    <w:rsid w:val="002B60CC"/>
    <w:rsid w:val="002B63C6"/>
    <w:rsid w:val="002B67E4"/>
    <w:rsid w:val="002B6B22"/>
    <w:rsid w:val="002B6DF2"/>
    <w:rsid w:val="002B6E86"/>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24"/>
    <w:rsid w:val="002C1A34"/>
    <w:rsid w:val="002C1FE4"/>
    <w:rsid w:val="002C2664"/>
    <w:rsid w:val="002C273C"/>
    <w:rsid w:val="002C2A75"/>
    <w:rsid w:val="002C35FF"/>
    <w:rsid w:val="002C37A5"/>
    <w:rsid w:val="002C401E"/>
    <w:rsid w:val="002C446F"/>
    <w:rsid w:val="002C55A7"/>
    <w:rsid w:val="002C57D3"/>
    <w:rsid w:val="002C59C8"/>
    <w:rsid w:val="002C5D9A"/>
    <w:rsid w:val="002C63A1"/>
    <w:rsid w:val="002C65D3"/>
    <w:rsid w:val="002C67BA"/>
    <w:rsid w:val="002C6858"/>
    <w:rsid w:val="002C687F"/>
    <w:rsid w:val="002C6BBF"/>
    <w:rsid w:val="002C6CCF"/>
    <w:rsid w:val="002C7140"/>
    <w:rsid w:val="002C7332"/>
    <w:rsid w:val="002C76FE"/>
    <w:rsid w:val="002D078E"/>
    <w:rsid w:val="002D09DA"/>
    <w:rsid w:val="002D10C1"/>
    <w:rsid w:val="002D11F9"/>
    <w:rsid w:val="002D1B35"/>
    <w:rsid w:val="002D1BB5"/>
    <w:rsid w:val="002D1BD5"/>
    <w:rsid w:val="002D21C9"/>
    <w:rsid w:val="002D2577"/>
    <w:rsid w:val="002D2A80"/>
    <w:rsid w:val="002D2AB4"/>
    <w:rsid w:val="002D2C8E"/>
    <w:rsid w:val="002D2D1D"/>
    <w:rsid w:val="002D38FC"/>
    <w:rsid w:val="002D48D3"/>
    <w:rsid w:val="002D49B0"/>
    <w:rsid w:val="002D4B23"/>
    <w:rsid w:val="002D5CA5"/>
    <w:rsid w:val="002D6A17"/>
    <w:rsid w:val="002D7AA5"/>
    <w:rsid w:val="002E03B0"/>
    <w:rsid w:val="002E0ED2"/>
    <w:rsid w:val="002E1116"/>
    <w:rsid w:val="002E1D4B"/>
    <w:rsid w:val="002E1F33"/>
    <w:rsid w:val="002E22BE"/>
    <w:rsid w:val="002E2436"/>
    <w:rsid w:val="002E2646"/>
    <w:rsid w:val="002E2FF4"/>
    <w:rsid w:val="002E3000"/>
    <w:rsid w:val="002E34C5"/>
    <w:rsid w:val="002E3829"/>
    <w:rsid w:val="002E3A0D"/>
    <w:rsid w:val="002E3A11"/>
    <w:rsid w:val="002E3A89"/>
    <w:rsid w:val="002E3B71"/>
    <w:rsid w:val="002E4E4D"/>
    <w:rsid w:val="002E5553"/>
    <w:rsid w:val="002E585E"/>
    <w:rsid w:val="002E5D2F"/>
    <w:rsid w:val="002E5D33"/>
    <w:rsid w:val="002E5E0C"/>
    <w:rsid w:val="002E6414"/>
    <w:rsid w:val="002E6528"/>
    <w:rsid w:val="002E681F"/>
    <w:rsid w:val="002E727E"/>
    <w:rsid w:val="002E74C6"/>
    <w:rsid w:val="002E7557"/>
    <w:rsid w:val="002E7BB7"/>
    <w:rsid w:val="002E7F86"/>
    <w:rsid w:val="002F0183"/>
    <w:rsid w:val="002F07A6"/>
    <w:rsid w:val="002F0925"/>
    <w:rsid w:val="002F0FDE"/>
    <w:rsid w:val="002F13C5"/>
    <w:rsid w:val="002F15F9"/>
    <w:rsid w:val="002F165D"/>
    <w:rsid w:val="002F198D"/>
    <w:rsid w:val="002F1E3D"/>
    <w:rsid w:val="002F2A86"/>
    <w:rsid w:val="002F2DC3"/>
    <w:rsid w:val="002F3731"/>
    <w:rsid w:val="002F38FB"/>
    <w:rsid w:val="002F41ED"/>
    <w:rsid w:val="002F4A46"/>
    <w:rsid w:val="002F4C0A"/>
    <w:rsid w:val="002F4ECB"/>
    <w:rsid w:val="002F5105"/>
    <w:rsid w:val="002F5599"/>
    <w:rsid w:val="002F5718"/>
    <w:rsid w:val="002F647B"/>
    <w:rsid w:val="002F7806"/>
    <w:rsid w:val="002F7E61"/>
    <w:rsid w:val="00300A07"/>
    <w:rsid w:val="00300DB5"/>
    <w:rsid w:val="0030113D"/>
    <w:rsid w:val="00301647"/>
    <w:rsid w:val="0030192B"/>
    <w:rsid w:val="00301A07"/>
    <w:rsid w:val="00301B8F"/>
    <w:rsid w:val="0030259D"/>
    <w:rsid w:val="00302822"/>
    <w:rsid w:val="00302A0C"/>
    <w:rsid w:val="00302ACE"/>
    <w:rsid w:val="00303508"/>
    <w:rsid w:val="00303E72"/>
    <w:rsid w:val="0030427C"/>
    <w:rsid w:val="003042D4"/>
    <w:rsid w:val="00304314"/>
    <w:rsid w:val="003049EA"/>
    <w:rsid w:val="00304AC1"/>
    <w:rsid w:val="00304EDF"/>
    <w:rsid w:val="003051B4"/>
    <w:rsid w:val="003055C4"/>
    <w:rsid w:val="00305B2B"/>
    <w:rsid w:val="003060A8"/>
    <w:rsid w:val="00306252"/>
    <w:rsid w:val="00306727"/>
    <w:rsid w:val="00306A9D"/>
    <w:rsid w:val="00307CB5"/>
    <w:rsid w:val="00307DFA"/>
    <w:rsid w:val="00310326"/>
    <w:rsid w:val="0031041C"/>
    <w:rsid w:val="0031053E"/>
    <w:rsid w:val="003105F2"/>
    <w:rsid w:val="003119B0"/>
    <w:rsid w:val="0031211F"/>
    <w:rsid w:val="0031266F"/>
    <w:rsid w:val="00312A7C"/>
    <w:rsid w:val="003134AD"/>
    <w:rsid w:val="00313761"/>
    <w:rsid w:val="00313F3C"/>
    <w:rsid w:val="00314B3B"/>
    <w:rsid w:val="00315198"/>
    <w:rsid w:val="003153A1"/>
    <w:rsid w:val="00315B21"/>
    <w:rsid w:val="00315DC5"/>
    <w:rsid w:val="00315DFC"/>
    <w:rsid w:val="00316561"/>
    <w:rsid w:val="00316DFD"/>
    <w:rsid w:val="00316E1E"/>
    <w:rsid w:val="00316EE4"/>
    <w:rsid w:val="003172A7"/>
    <w:rsid w:val="003177A9"/>
    <w:rsid w:val="003178C3"/>
    <w:rsid w:val="00317B8D"/>
    <w:rsid w:val="00317D2D"/>
    <w:rsid w:val="00317F17"/>
    <w:rsid w:val="00320BBE"/>
    <w:rsid w:val="003213E5"/>
    <w:rsid w:val="003214C0"/>
    <w:rsid w:val="00321517"/>
    <w:rsid w:val="00321A79"/>
    <w:rsid w:val="003224BD"/>
    <w:rsid w:val="0032292D"/>
    <w:rsid w:val="00324524"/>
    <w:rsid w:val="003246ED"/>
    <w:rsid w:val="0032487E"/>
    <w:rsid w:val="00324BE2"/>
    <w:rsid w:val="00325018"/>
    <w:rsid w:val="00325069"/>
    <w:rsid w:val="00325A9E"/>
    <w:rsid w:val="00325BB2"/>
    <w:rsid w:val="00325E0A"/>
    <w:rsid w:val="00325E1A"/>
    <w:rsid w:val="003260D1"/>
    <w:rsid w:val="0032622C"/>
    <w:rsid w:val="00326753"/>
    <w:rsid w:val="00326A25"/>
    <w:rsid w:val="00326E08"/>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5115"/>
    <w:rsid w:val="0033628F"/>
    <w:rsid w:val="0033686F"/>
    <w:rsid w:val="0033688B"/>
    <w:rsid w:val="00337111"/>
    <w:rsid w:val="00337408"/>
    <w:rsid w:val="00337868"/>
    <w:rsid w:val="0033797E"/>
    <w:rsid w:val="00337FF5"/>
    <w:rsid w:val="00340431"/>
    <w:rsid w:val="003407F4"/>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3D4"/>
    <w:rsid w:val="00343AA5"/>
    <w:rsid w:val="00343B46"/>
    <w:rsid w:val="00343DDD"/>
    <w:rsid w:val="00343F93"/>
    <w:rsid w:val="003442EC"/>
    <w:rsid w:val="00344669"/>
    <w:rsid w:val="003448FF"/>
    <w:rsid w:val="0034494D"/>
    <w:rsid w:val="00344AB7"/>
    <w:rsid w:val="00344D6E"/>
    <w:rsid w:val="00344FAC"/>
    <w:rsid w:val="003456FF"/>
    <w:rsid w:val="003457F1"/>
    <w:rsid w:val="00345FCD"/>
    <w:rsid w:val="003466F7"/>
    <w:rsid w:val="00346ADF"/>
    <w:rsid w:val="00347812"/>
    <w:rsid w:val="00347C3F"/>
    <w:rsid w:val="00347DED"/>
    <w:rsid w:val="0035068B"/>
    <w:rsid w:val="003506D7"/>
    <w:rsid w:val="003513F3"/>
    <w:rsid w:val="00351996"/>
    <w:rsid w:val="00351B0C"/>
    <w:rsid w:val="00351C28"/>
    <w:rsid w:val="0035206E"/>
    <w:rsid w:val="003521D1"/>
    <w:rsid w:val="00352E5F"/>
    <w:rsid w:val="00353F59"/>
    <w:rsid w:val="003541B7"/>
    <w:rsid w:val="00354A7F"/>
    <w:rsid w:val="00355335"/>
    <w:rsid w:val="0035564F"/>
    <w:rsid w:val="00355697"/>
    <w:rsid w:val="00355826"/>
    <w:rsid w:val="00355864"/>
    <w:rsid w:val="003558F6"/>
    <w:rsid w:val="00355FA7"/>
    <w:rsid w:val="00356026"/>
    <w:rsid w:val="003563B4"/>
    <w:rsid w:val="00356A79"/>
    <w:rsid w:val="00356CA9"/>
    <w:rsid w:val="003609C1"/>
    <w:rsid w:val="00360DE0"/>
    <w:rsid w:val="0036126C"/>
    <w:rsid w:val="00361ECA"/>
    <w:rsid w:val="0036200D"/>
    <w:rsid w:val="0036258B"/>
    <w:rsid w:val="00362602"/>
    <w:rsid w:val="00362729"/>
    <w:rsid w:val="00362A66"/>
    <w:rsid w:val="00362A68"/>
    <w:rsid w:val="00363308"/>
    <w:rsid w:val="003636D0"/>
    <w:rsid w:val="003636D4"/>
    <w:rsid w:val="00363A8A"/>
    <w:rsid w:val="00363F02"/>
    <w:rsid w:val="00364015"/>
    <w:rsid w:val="00364559"/>
    <w:rsid w:val="003653CA"/>
    <w:rsid w:val="00365FE5"/>
    <w:rsid w:val="0036600D"/>
    <w:rsid w:val="00366B4B"/>
    <w:rsid w:val="00366E1B"/>
    <w:rsid w:val="0036739A"/>
    <w:rsid w:val="0036747C"/>
    <w:rsid w:val="00367A2A"/>
    <w:rsid w:val="00370000"/>
    <w:rsid w:val="0037060F"/>
    <w:rsid w:val="00370C5B"/>
    <w:rsid w:val="003718A2"/>
    <w:rsid w:val="003718C3"/>
    <w:rsid w:val="00371A0A"/>
    <w:rsid w:val="00371E29"/>
    <w:rsid w:val="003727CD"/>
    <w:rsid w:val="003731E8"/>
    <w:rsid w:val="00373365"/>
    <w:rsid w:val="00373597"/>
    <w:rsid w:val="00373F2F"/>
    <w:rsid w:val="0037533A"/>
    <w:rsid w:val="003753F7"/>
    <w:rsid w:val="003756A1"/>
    <w:rsid w:val="003756F7"/>
    <w:rsid w:val="00375A62"/>
    <w:rsid w:val="00375A74"/>
    <w:rsid w:val="00375DE3"/>
    <w:rsid w:val="003763C4"/>
    <w:rsid w:val="00376EF3"/>
    <w:rsid w:val="00376FAE"/>
    <w:rsid w:val="00376FEE"/>
    <w:rsid w:val="0037727C"/>
    <w:rsid w:val="00377A63"/>
    <w:rsid w:val="003803CA"/>
    <w:rsid w:val="00380438"/>
    <w:rsid w:val="0038051D"/>
    <w:rsid w:val="00380BCD"/>
    <w:rsid w:val="00380BE2"/>
    <w:rsid w:val="003815B8"/>
    <w:rsid w:val="003817EC"/>
    <w:rsid w:val="003820EB"/>
    <w:rsid w:val="003824AA"/>
    <w:rsid w:val="00382AA9"/>
    <w:rsid w:val="003837A0"/>
    <w:rsid w:val="00383FF6"/>
    <w:rsid w:val="0038400F"/>
    <w:rsid w:val="00384122"/>
    <w:rsid w:val="00384ADF"/>
    <w:rsid w:val="00384E94"/>
    <w:rsid w:val="00384FF4"/>
    <w:rsid w:val="0038559E"/>
    <w:rsid w:val="003862B7"/>
    <w:rsid w:val="0038696D"/>
    <w:rsid w:val="00386B09"/>
    <w:rsid w:val="00386CB2"/>
    <w:rsid w:val="00386CFA"/>
    <w:rsid w:val="00386D61"/>
    <w:rsid w:val="00387193"/>
    <w:rsid w:val="00391037"/>
    <w:rsid w:val="003911E0"/>
    <w:rsid w:val="003912A1"/>
    <w:rsid w:val="00392593"/>
    <w:rsid w:val="00392B47"/>
    <w:rsid w:val="00392BD4"/>
    <w:rsid w:val="00392F4B"/>
    <w:rsid w:val="00393B9C"/>
    <w:rsid w:val="00393FAA"/>
    <w:rsid w:val="0039415F"/>
    <w:rsid w:val="00394307"/>
    <w:rsid w:val="0039477E"/>
    <w:rsid w:val="00394873"/>
    <w:rsid w:val="003948BD"/>
    <w:rsid w:val="00394B72"/>
    <w:rsid w:val="00394C85"/>
    <w:rsid w:val="00395144"/>
    <w:rsid w:val="003954A4"/>
    <w:rsid w:val="00396C39"/>
    <w:rsid w:val="00396D03"/>
    <w:rsid w:val="003970D2"/>
    <w:rsid w:val="003972D7"/>
    <w:rsid w:val="003972DF"/>
    <w:rsid w:val="003975FB"/>
    <w:rsid w:val="003978F8"/>
    <w:rsid w:val="00397B11"/>
    <w:rsid w:val="003A040B"/>
    <w:rsid w:val="003A042A"/>
    <w:rsid w:val="003A06AB"/>
    <w:rsid w:val="003A0B16"/>
    <w:rsid w:val="003A1206"/>
    <w:rsid w:val="003A13B8"/>
    <w:rsid w:val="003A1984"/>
    <w:rsid w:val="003A235C"/>
    <w:rsid w:val="003A2393"/>
    <w:rsid w:val="003A2BFF"/>
    <w:rsid w:val="003A2FE3"/>
    <w:rsid w:val="003A3301"/>
    <w:rsid w:val="003A373B"/>
    <w:rsid w:val="003A3ACA"/>
    <w:rsid w:val="003A3D15"/>
    <w:rsid w:val="003A3D8A"/>
    <w:rsid w:val="003A3E19"/>
    <w:rsid w:val="003A3E80"/>
    <w:rsid w:val="003A3F2F"/>
    <w:rsid w:val="003A414F"/>
    <w:rsid w:val="003A4666"/>
    <w:rsid w:val="003A46DA"/>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09E"/>
    <w:rsid w:val="003B30B5"/>
    <w:rsid w:val="003B3A12"/>
    <w:rsid w:val="003B3D40"/>
    <w:rsid w:val="003B443D"/>
    <w:rsid w:val="003B4750"/>
    <w:rsid w:val="003B47C3"/>
    <w:rsid w:val="003B49F1"/>
    <w:rsid w:val="003B4BA4"/>
    <w:rsid w:val="003B53A4"/>
    <w:rsid w:val="003B53BD"/>
    <w:rsid w:val="003B5600"/>
    <w:rsid w:val="003B57ED"/>
    <w:rsid w:val="003B5908"/>
    <w:rsid w:val="003B609B"/>
    <w:rsid w:val="003B68B1"/>
    <w:rsid w:val="003B6C97"/>
    <w:rsid w:val="003B71A1"/>
    <w:rsid w:val="003B7362"/>
    <w:rsid w:val="003B74BE"/>
    <w:rsid w:val="003B75ED"/>
    <w:rsid w:val="003B7771"/>
    <w:rsid w:val="003B781C"/>
    <w:rsid w:val="003C0011"/>
    <w:rsid w:val="003C074C"/>
    <w:rsid w:val="003C0A6C"/>
    <w:rsid w:val="003C0CC5"/>
    <w:rsid w:val="003C1F69"/>
    <w:rsid w:val="003C25F9"/>
    <w:rsid w:val="003C2BDA"/>
    <w:rsid w:val="003C2C0D"/>
    <w:rsid w:val="003C2C66"/>
    <w:rsid w:val="003C300B"/>
    <w:rsid w:val="003C30EC"/>
    <w:rsid w:val="003C3739"/>
    <w:rsid w:val="003C390B"/>
    <w:rsid w:val="003C3B57"/>
    <w:rsid w:val="003C4304"/>
    <w:rsid w:val="003C5140"/>
    <w:rsid w:val="003C6914"/>
    <w:rsid w:val="003C6ECF"/>
    <w:rsid w:val="003C75D1"/>
    <w:rsid w:val="003C7903"/>
    <w:rsid w:val="003C7A8F"/>
    <w:rsid w:val="003C7D07"/>
    <w:rsid w:val="003D0207"/>
    <w:rsid w:val="003D02A1"/>
    <w:rsid w:val="003D0A0A"/>
    <w:rsid w:val="003D1141"/>
    <w:rsid w:val="003D1AA5"/>
    <w:rsid w:val="003D1B95"/>
    <w:rsid w:val="003D234C"/>
    <w:rsid w:val="003D2616"/>
    <w:rsid w:val="003D2A34"/>
    <w:rsid w:val="003D2AE9"/>
    <w:rsid w:val="003D2CFC"/>
    <w:rsid w:val="003D2FC3"/>
    <w:rsid w:val="003D3028"/>
    <w:rsid w:val="003D3FBD"/>
    <w:rsid w:val="003D4029"/>
    <w:rsid w:val="003D4199"/>
    <w:rsid w:val="003D432D"/>
    <w:rsid w:val="003D44EC"/>
    <w:rsid w:val="003D4C75"/>
    <w:rsid w:val="003D4E8A"/>
    <w:rsid w:val="003D4F8B"/>
    <w:rsid w:val="003D5307"/>
    <w:rsid w:val="003D5BA2"/>
    <w:rsid w:val="003D65A3"/>
    <w:rsid w:val="003D6672"/>
    <w:rsid w:val="003D66C9"/>
    <w:rsid w:val="003D6E92"/>
    <w:rsid w:val="003D70B4"/>
    <w:rsid w:val="003D70C8"/>
    <w:rsid w:val="003E00FF"/>
    <w:rsid w:val="003E07C9"/>
    <w:rsid w:val="003E07D5"/>
    <w:rsid w:val="003E09E3"/>
    <w:rsid w:val="003E0F81"/>
    <w:rsid w:val="003E1044"/>
    <w:rsid w:val="003E11F5"/>
    <w:rsid w:val="003E1457"/>
    <w:rsid w:val="003E1A67"/>
    <w:rsid w:val="003E1BAD"/>
    <w:rsid w:val="003E240E"/>
    <w:rsid w:val="003E26E7"/>
    <w:rsid w:val="003E2FEB"/>
    <w:rsid w:val="003E329B"/>
    <w:rsid w:val="003E3AD8"/>
    <w:rsid w:val="003E4645"/>
    <w:rsid w:val="003E47FB"/>
    <w:rsid w:val="003E4809"/>
    <w:rsid w:val="003E482A"/>
    <w:rsid w:val="003E48F1"/>
    <w:rsid w:val="003E5011"/>
    <w:rsid w:val="003E55A4"/>
    <w:rsid w:val="003E5C47"/>
    <w:rsid w:val="003E63BD"/>
    <w:rsid w:val="003E6915"/>
    <w:rsid w:val="003E7083"/>
    <w:rsid w:val="003E7163"/>
    <w:rsid w:val="003E7911"/>
    <w:rsid w:val="003E7DAE"/>
    <w:rsid w:val="003F0007"/>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C93"/>
    <w:rsid w:val="003F3DED"/>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278"/>
    <w:rsid w:val="003F73A1"/>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1A2"/>
    <w:rsid w:val="0040337A"/>
    <w:rsid w:val="00403413"/>
    <w:rsid w:val="004034E3"/>
    <w:rsid w:val="004036B4"/>
    <w:rsid w:val="00403B47"/>
    <w:rsid w:val="00403C26"/>
    <w:rsid w:val="00403D9C"/>
    <w:rsid w:val="00404524"/>
    <w:rsid w:val="00404DEE"/>
    <w:rsid w:val="00405A58"/>
    <w:rsid w:val="0040698A"/>
    <w:rsid w:val="0040710C"/>
    <w:rsid w:val="0040735E"/>
    <w:rsid w:val="0040743E"/>
    <w:rsid w:val="004075D4"/>
    <w:rsid w:val="0040777B"/>
    <w:rsid w:val="00407885"/>
    <w:rsid w:val="00407B8F"/>
    <w:rsid w:val="004100F3"/>
    <w:rsid w:val="00410659"/>
    <w:rsid w:val="00411642"/>
    <w:rsid w:val="00412606"/>
    <w:rsid w:val="00412A85"/>
    <w:rsid w:val="00413329"/>
    <w:rsid w:val="004136B8"/>
    <w:rsid w:val="00413AAE"/>
    <w:rsid w:val="00414C7D"/>
    <w:rsid w:val="00414F4F"/>
    <w:rsid w:val="00415B2D"/>
    <w:rsid w:val="00415D09"/>
    <w:rsid w:val="00416026"/>
    <w:rsid w:val="00416180"/>
    <w:rsid w:val="00416661"/>
    <w:rsid w:val="00416B32"/>
    <w:rsid w:val="00416FC0"/>
    <w:rsid w:val="00417039"/>
    <w:rsid w:val="0041717D"/>
    <w:rsid w:val="00417333"/>
    <w:rsid w:val="004178B0"/>
    <w:rsid w:val="00417BBD"/>
    <w:rsid w:val="00417EBE"/>
    <w:rsid w:val="00420898"/>
    <w:rsid w:val="00420CC7"/>
    <w:rsid w:val="00421D89"/>
    <w:rsid w:val="004221EC"/>
    <w:rsid w:val="004222DD"/>
    <w:rsid w:val="0042383F"/>
    <w:rsid w:val="0042392C"/>
    <w:rsid w:val="00423972"/>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A4A"/>
    <w:rsid w:val="00426B93"/>
    <w:rsid w:val="00426C8A"/>
    <w:rsid w:val="00427279"/>
    <w:rsid w:val="004274DB"/>
    <w:rsid w:val="00427555"/>
    <w:rsid w:val="00427560"/>
    <w:rsid w:val="004302B1"/>
    <w:rsid w:val="00430302"/>
    <w:rsid w:val="0043079E"/>
    <w:rsid w:val="00430D33"/>
    <w:rsid w:val="0043117D"/>
    <w:rsid w:val="00431825"/>
    <w:rsid w:val="00431AF5"/>
    <w:rsid w:val="00431B72"/>
    <w:rsid w:val="00431B86"/>
    <w:rsid w:val="00431EF3"/>
    <w:rsid w:val="00431FAA"/>
    <w:rsid w:val="0043270B"/>
    <w:rsid w:val="004328CE"/>
    <w:rsid w:val="0043293F"/>
    <w:rsid w:val="00432A9D"/>
    <w:rsid w:val="00432E2E"/>
    <w:rsid w:val="00433156"/>
    <w:rsid w:val="00433409"/>
    <w:rsid w:val="004335DB"/>
    <w:rsid w:val="00433BC1"/>
    <w:rsid w:val="00433F43"/>
    <w:rsid w:val="0043409A"/>
    <w:rsid w:val="004342DF"/>
    <w:rsid w:val="004343B1"/>
    <w:rsid w:val="0043446C"/>
    <w:rsid w:val="00434A81"/>
    <w:rsid w:val="00434B85"/>
    <w:rsid w:val="00435F95"/>
    <w:rsid w:val="00436175"/>
    <w:rsid w:val="00436860"/>
    <w:rsid w:val="00436982"/>
    <w:rsid w:val="004371A0"/>
    <w:rsid w:val="00437284"/>
    <w:rsid w:val="00437666"/>
    <w:rsid w:val="00437842"/>
    <w:rsid w:val="00437C9B"/>
    <w:rsid w:val="00437F3B"/>
    <w:rsid w:val="00440146"/>
    <w:rsid w:val="004403DF"/>
    <w:rsid w:val="00440956"/>
    <w:rsid w:val="0044145F"/>
    <w:rsid w:val="0044148B"/>
    <w:rsid w:val="004414D0"/>
    <w:rsid w:val="004415AD"/>
    <w:rsid w:val="00441D94"/>
    <w:rsid w:val="00441EAA"/>
    <w:rsid w:val="004420BA"/>
    <w:rsid w:val="0044218D"/>
    <w:rsid w:val="00442495"/>
    <w:rsid w:val="00442B8D"/>
    <w:rsid w:val="00443356"/>
    <w:rsid w:val="004435BE"/>
    <w:rsid w:val="004439FC"/>
    <w:rsid w:val="00443F49"/>
    <w:rsid w:val="00444235"/>
    <w:rsid w:val="00444286"/>
    <w:rsid w:val="004442A7"/>
    <w:rsid w:val="00444B64"/>
    <w:rsid w:val="00444D80"/>
    <w:rsid w:val="00445559"/>
    <w:rsid w:val="00445724"/>
    <w:rsid w:val="0044577D"/>
    <w:rsid w:val="00445B0B"/>
    <w:rsid w:val="0044611A"/>
    <w:rsid w:val="00446B9A"/>
    <w:rsid w:val="00447172"/>
    <w:rsid w:val="004502DD"/>
    <w:rsid w:val="00450439"/>
    <w:rsid w:val="00450D01"/>
    <w:rsid w:val="0045185B"/>
    <w:rsid w:val="00451D86"/>
    <w:rsid w:val="004521BF"/>
    <w:rsid w:val="00452294"/>
    <w:rsid w:val="00452568"/>
    <w:rsid w:val="00452C67"/>
    <w:rsid w:val="00453216"/>
    <w:rsid w:val="00453399"/>
    <w:rsid w:val="0045344C"/>
    <w:rsid w:val="004536F4"/>
    <w:rsid w:val="0045376B"/>
    <w:rsid w:val="004537C3"/>
    <w:rsid w:val="00453B3B"/>
    <w:rsid w:val="00454104"/>
    <w:rsid w:val="0045446F"/>
    <w:rsid w:val="004546C8"/>
    <w:rsid w:val="004547DD"/>
    <w:rsid w:val="00454D17"/>
    <w:rsid w:val="00454E6C"/>
    <w:rsid w:val="004551B7"/>
    <w:rsid w:val="0045545D"/>
    <w:rsid w:val="00455994"/>
    <w:rsid w:val="00455FB7"/>
    <w:rsid w:val="00455FBB"/>
    <w:rsid w:val="004565E0"/>
    <w:rsid w:val="00456F3C"/>
    <w:rsid w:val="0045706A"/>
    <w:rsid w:val="00457877"/>
    <w:rsid w:val="00457963"/>
    <w:rsid w:val="0045796F"/>
    <w:rsid w:val="0045798C"/>
    <w:rsid w:val="00460B70"/>
    <w:rsid w:val="00460B9D"/>
    <w:rsid w:val="00460EB8"/>
    <w:rsid w:val="0046123C"/>
    <w:rsid w:val="00461527"/>
    <w:rsid w:val="00461991"/>
    <w:rsid w:val="004620C7"/>
    <w:rsid w:val="00462C55"/>
    <w:rsid w:val="00463026"/>
    <w:rsid w:val="00463436"/>
    <w:rsid w:val="00463A73"/>
    <w:rsid w:val="00463E1E"/>
    <w:rsid w:val="0046413C"/>
    <w:rsid w:val="004646F8"/>
    <w:rsid w:val="00464A44"/>
    <w:rsid w:val="0046505F"/>
    <w:rsid w:val="00465844"/>
    <w:rsid w:val="004658A0"/>
    <w:rsid w:val="004659B5"/>
    <w:rsid w:val="00465F13"/>
    <w:rsid w:val="0046600A"/>
    <w:rsid w:val="00466199"/>
    <w:rsid w:val="004664F8"/>
    <w:rsid w:val="00466F7D"/>
    <w:rsid w:val="00467141"/>
    <w:rsid w:val="004673DE"/>
    <w:rsid w:val="004675B5"/>
    <w:rsid w:val="00467742"/>
    <w:rsid w:val="00467BF7"/>
    <w:rsid w:val="00467E43"/>
    <w:rsid w:val="00470869"/>
    <w:rsid w:val="00470EA8"/>
    <w:rsid w:val="00471446"/>
    <w:rsid w:val="0047175B"/>
    <w:rsid w:val="0047196B"/>
    <w:rsid w:val="00471E1A"/>
    <w:rsid w:val="00472451"/>
    <w:rsid w:val="004727C4"/>
    <w:rsid w:val="00472A9F"/>
    <w:rsid w:val="00472EC8"/>
    <w:rsid w:val="00472F53"/>
    <w:rsid w:val="00473074"/>
    <w:rsid w:val="004730FF"/>
    <w:rsid w:val="00473E66"/>
    <w:rsid w:val="00474212"/>
    <w:rsid w:val="004744DC"/>
    <w:rsid w:val="00475145"/>
    <w:rsid w:val="00475624"/>
    <w:rsid w:val="00475C60"/>
    <w:rsid w:val="00475E7E"/>
    <w:rsid w:val="00475F2F"/>
    <w:rsid w:val="00476141"/>
    <w:rsid w:val="00476168"/>
    <w:rsid w:val="0047624C"/>
    <w:rsid w:val="00477040"/>
    <w:rsid w:val="0047709F"/>
    <w:rsid w:val="004777FB"/>
    <w:rsid w:val="0048059B"/>
    <w:rsid w:val="00480DC6"/>
    <w:rsid w:val="00481674"/>
    <w:rsid w:val="00481819"/>
    <w:rsid w:val="00481A08"/>
    <w:rsid w:val="00481DB8"/>
    <w:rsid w:val="00481EB7"/>
    <w:rsid w:val="00482114"/>
    <w:rsid w:val="004822B8"/>
    <w:rsid w:val="004824DB"/>
    <w:rsid w:val="0048263F"/>
    <w:rsid w:val="00482677"/>
    <w:rsid w:val="00482D14"/>
    <w:rsid w:val="00482E90"/>
    <w:rsid w:val="004831EE"/>
    <w:rsid w:val="0048370C"/>
    <w:rsid w:val="00483D8C"/>
    <w:rsid w:val="00484CC4"/>
    <w:rsid w:val="00484CD7"/>
    <w:rsid w:val="00484D6B"/>
    <w:rsid w:val="00484F7A"/>
    <w:rsid w:val="00485885"/>
    <w:rsid w:val="00486301"/>
    <w:rsid w:val="0048667B"/>
    <w:rsid w:val="00486FC3"/>
    <w:rsid w:val="004870AA"/>
    <w:rsid w:val="004874B9"/>
    <w:rsid w:val="00487817"/>
    <w:rsid w:val="00487A04"/>
    <w:rsid w:val="00487B4F"/>
    <w:rsid w:val="00487C2C"/>
    <w:rsid w:val="00487D20"/>
    <w:rsid w:val="004902CA"/>
    <w:rsid w:val="00490510"/>
    <w:rsid w:val="00490907"/>
    <w:rsid w:val="00490C15"/>
    <w:rsid w:val="00490C8A"/>
    <w:rsid w:val="00491388"/>
    <w:rsid w:val="004918EE"/>
    <w:rsid w:val="00491B3A"/>
    <w:rsid w:val="00491C2E"/>
    <w:rsid w:val="004928FC"/>
    <w:rsid w:val="00492DE1"/>
    <w:rsid w:val="00493111"/>
    <w:rsid w:val="00493124"/>
    <w:rsid w:val="0049351D"/>
    <w:rsid w:val="00493E4D"/>
    <w:rsid w:val="00493F24"/>
    <w:rsid w:val="00494252"/>
    <w:rsid w:val="004944B4"/>
    <w:rsid w:val="00494963"/>
    <w:rsid w:val="00494C1E"/>
    <w:rsid w:val="00494D37"/>
    <w:rsid w:val="00494F94"/>
    <w:rsid w:val="0049565D"/>
    <w:rsid w:val="0049582F"/>
    <w:rsid w:val="00495C62"/>
    <w:rsid w:val="004968A0"/>
    <w:rsid w:val="004969C9"/>
    <w:rsid w:val="00496AAB"/>
    <w:rsid w:val="004970E9"/>
    <w:rsid w:val="00497211"/>
    <w:rsid w:val="0049762C"/>
    <w:rsid w:val="00497A43"/>
    <w:rsid w:val="00497A91"/>
    <w:rsid w:val="00497F76"/>
    <w:rsid w:val="004A007B"/>
    <w:rsid w:val="004A0129"/>
    <w:rsid w:val="004A0190"/>
    <w:rsid w:val="004A0DF7"/>
    <w:rsid w:val="004A0EB5"/>
    <w:rsid w:val="004A0EBB"/>
    <w:rsid w:val="004A1352"/>
    <w:rsid w:val="004A1389"/>
    <w:rsid w:val="004A167F"/>
    <w:rsid w:val="004A1C1F"/>
    <w:rsid w:val="004A226C"/>
    <w:rsid w:val="004A246B"/>
    <w:rsid w:val="004A2AD0"/>
    <w:rsid w:val="004A2DFF"/>
    <w:rsid w:val="004A3143"/>
    <w:rsid w:val="004A33A3"/>
    <w:rsid w:val="004A3B23"/>
    <w:rsid w:val="004A42A8"/>
    <w:rsid w:val="004A45C8"/>
    <w:rsid w:val="004A474E"/>
    <w:rsid w:val="004A4B6E"/>
    <w:rsid w:val="004A4D43"/>
    <w:rsid w:val="004A50B5"/>
    <w:rsid w:val="004A54A4"/>
    <w:rsid w:val="004A5BD7"/>
    <w:rsid w:val="004A6286"/>
    <w:rsid w:val="004A62C0"/>
    <w:rsid w:val="004A641C"/>
    <w:rsid w:val="004A6565"/>
    <w:rsid w:val="004A6CD0"/>
    <w:rsid w:val="004A6D63"/>
    <w:rsid w:val="004A6F63"/>
    <w:rsid w:val="004A731E"/>
    <w:rsid w:val="004A7370"/>
    <w:rsid w:val="004B0BAF"/>
    <w:rsid w:val="004B1B8B"/>
    <w:rsid w:val="004B1E98"/>
    <w:rsid w:val="004B1F5D"/>
    <w:rsid w:val="004B244E"/>
    <w:rsid w:val="004B26FF"/>
    <w:rsid w:val="004B2721"/>
    <w:rsid w:val="004B2751"/>
    <w:rsid w:val="004B314F"/>
    <w:rsid w:val="004B40AB"/>
    <w:rsid w:val="004B444C"/>
    <w:rsid w:val="004B4954"/>
    <w:rsid w:val="004B4C8D"/>
    <w:rsid w:val="004B4CE1"/>
    <w:rsid w:val="004B5154"/>
    <w:rsid w:val="004B5875"/>
    <w:rsid w:val="004B60C8"/>
    <w:rsid w:val="004B616B"/>
    <w:rsid w:val="004B66AE"/>
    <w:rsid w:val="004B6DFA"/>
    <w:rsid w:val="004B72CE"/>
    <w:rsid w:val="004B7D09"/>
    <w:rsid w:val="004B7ED6"/>
    <w:rsid w:val="004C04E3"/>
    <w:rsid w:val="004C0BDF"/>
    <w:rsid w:val="004C1056"/>
    <w:rsid w:val="004C118A"/>
    <w:rsid w:val="004C1624"/>
    <w:rsid w:val="004C1729"/>
    <w:rsid w:val="004C17CD"/>
    <w:rsid w:val="004C1BAC"/>
    <w:rsid w:val="004C1DFC"/>
    <w:rsid w:val="004C1F02"/>
    <w:rsid w:val="004C224C"/>
    <w:rsid w:val="004C2263"/>
    <w:rsid w:val="004C2DF8"/>
    <w:rsid w:val="004C2EC4"/>
    <w:rsid w:val="004C300E"/>
    <w:rsid w:val="004C3BFB"/>
    <w:rsid w:val="004C4381"/>
    <w:rsid w:val="004C4545"/>
    <w:rsid w:val="004C47E5"/>
    <w:rsid w:val="004C5059"/>
    <w:rsid w:val="004C5672"/>
    <w:rsid w:val="004C57AD"/>
    <w:rsid w:val="004C6125"/>
    <w:rsid w:val="004C630B"/>
    <w:rsid w:val="004C6494"/>
    <w:rsid w:val="004C6497"/>
    <w:rsid w:val="004C66CE"/>
    <w:rsid w:val="004C66EB"/>
    <w:rsid w:val="004C6BD5"/>
    <w:rsid w:val="004C6E0D"/>
    <w:rsid w:val="004C72DA"/>
    <w:rsid w:val="004C734B"/>
    <w:rsid w:val="004C75A8"/>
    <w:rsid w:val="004C77C7"/>
    <w:rsid w:val="004C79C1"/>
    <w:rsid w:val="004C7A5A"/>
    <w:rsid w:val="004D085E"/>
    <w:rsid w:val="004D09C4"/>
    <w:rsid w:val="004D0D2A"/>
    <w:rsid w:val="004D0E09"/>
    <w:rsid w:val="004D17F8"/>
    <w:rsid w:val="004D266E"/>
    <w:rsid w:val="004D2855"/>
    <w:rsid w:val="004D36DB"/>
    <w:rsid w:val="004D3AA5"/>
    <w:rsid w:val="004D3ACE"/>
    <w:rsid w:val="004D3F03"/>
    <w:rsid w:val="004D4288"/>
    <w:rsid w:val="004D4AE2"/>
    <w:rsid w:val="004D4E1A"/>
    <w:rsid w:val="004D4E40"/>
    <w:rsid w:val="004D4FBD"/>
    <w:rsid w:val="004D5882"/>
    <w:rsid w:val="004D643E"/>
    <w:rsid w:val="004D6821"/>
    <w:rsid w:val="004D6EEB"/>
    <w:rsid w:val="004D752C"/>
    <w:rsid w:val="004D7626"/>
    <w:rsid w:val="004D76BB"/>
    <w:rsid w:val="004D7A0D"/>
    <w:rsid w:val="004E0399"/>
    <w:rsid w:val="004E03C2"/>
    <w:rsid w:val="004E062C"/>
    <w:rsid w:val="004E08E2"/>
    <w:rsid w:val="004E0E3E"/>
    <w:rsid w:val="004E1C4E"/>
    <w:rsid w:val="004E1CE0"/>
    <w:rsid w:val="004E22A8"/>
    <w:rsid w:val="004E236D"/>
    <w:rsid w:val="004E283A"/>
    <w:rsid w:val="004E2E7E"/>
    <w:rsid w:val="004E30B0"/>
    <w:rsid w:val="004E356B"/>
    <w:rsid w:val="004E3F1F"/>
    <w:rsid w:val="004E46CF"/>
    <w:rsid w:val="004E4C7D"/>
    <w:rsid w:val="004E4FAF"/>
    <w:rsid w:val="004E5182"/>
    <w:rsid w:val="004E5C27"/>
    <w:rsid w:val="004E5E5C"/>
    <w:rsid w:val="004E5FE4"/>
    <w:rsid w:val="004E60F4"/>
    <w:rsid w:val="004E660B"/>
    <w:rsid w:val="004E6C3A"/>
    <w:rsid w:val="004E6D2C"/>
    <w:rsid w:val="004E6DDB"/>
    <w:rsid w:val="004E6EDB"/>
    <w:rsid w:val="004E7000"/>
    <w:rsid w:val="004E78B5"/>
    <w:rsid w:val="004E78F9"/>
    <w:rsid w:val="004E7A32"/>
    <w:rsid w:val="004E7A6C"/>
    <w:rsid w:val="004E7C8D"/>
    <w:rsid w:val="004E7FB0"/>
    <w:rsid w:val="004F03F3"/>
    <w:rsid w:val="004F0E0D"/>
    <w:rsid w:val="004F0FB3"/>
    <w:rsid w:val="004F12E7"/>
    <w:rsid w:val="004F1C43"/>
    <w:rsid w:val="004F22E4"/>
    <w:rsid w:val="004F28B3"/>
    <w:rsid w:val="004F28D8"/>
    <w:rsid w:val="004F2B70"/>
    <w:rsid w:val="004F34DC"/>
    <w:rsid w:val="004F4316"/>
    <w:rsid w:val="004F44A9"/>
    <w:rsid w:val="004F5359"/>
    <w:rsid w:val="004F5DB0"/>
    <w:rsid w:val="004F5FD5"/>
    <w:rsid w:val="004F6047"/>
    <w:rsid w:val="004F60AA"/>
    <w:rsid w:val="004F6959"/>
    <w:rsid w:val="004F698C"/>
    <w:rsid w:val="004F6B8D"/>
    <w:rsid w:val="004F7247"/>
    <w:rsid w:val="004F7791"/>
    <w:rsid w:val="004F782E"/>
    <w:rsid w:val="004F7BAE"/>
    <w:rsid w:val="00500401"/>
    <w:rsid w:val="0050070A"/>
    <w:rsid w:val="00500C6B"/>
    <w:rsid w:val="00501177"/>
    <w:rsid w:val="005014F2"/>
    <w:rsid w:val="00501618"/>
    <w:rsid w:val="0050214D"/>
    <w:rsid w:val="005021BD"/>
    <w:rsid w:val="0050262A"/>
    <w:rsid w:val="00502725"/>
    <w:rsid w:val="00502F94"/>
    <w:rsid w:val="0050378A"/>
    <w:rsid w:val="005038D0"/>
    <w:rsid w:val="00503CC8"/>
    <w:rsid w:val="00503F05"/>
    <w:rsid w:val="00504037"/>
    <w:rsid w:val="005040D3"/>
    <w:rsid w:val="005047D7"/>
    <w:rsid w:val="005057CD"/>
    <w:rsid w:val="00505D82"/>
    <w:rsid w:val="00505DAA"/>
    <w:rsid w:val="00505E4F"/>
    <w:rsid w:val="00506B38"/>
    <w:rsid w:val="00507335"/>
    <w:rsid w:val="00507541"/>
    <w:rsid w:val="00507966"/>
    <w:rsid w:val="00507B7B"/>
    <w:rsid w:val="00507F8E"/>
    <w:rsid w:val="00510836"/>
    <w:rsid w:val="00510E09"/>
    <w:rsid w:val="00510EB4"/>
    <w:rsid w:val="0051166C"/>
    <w:rsid w:val="00511DD3"/>
    <w:rsid w:val="0051335C"/>
    <w:rsid w:val="00513D22"/>
    <w:rsid w:val="00514C53"/>
    <w:rsid w:val="00516437"/>
    <w:rsid w:val="00516D99"/>
    <w:rsid w:val="00517156"/>
    <w:rsid w:val="00517176"/>
    <w:rsid w:val="005172CF"/>
    <w:rsid w:val="0051780B"/>
    <w:rsid w:val="00520DD8"/>
    <w:rsid w:val="00521461"/>
    <w:rsid w:val="005217FD"/>
    <w:rsid w:val="00521AD3"/>
    <w:rsid w:val="00522745"/>
    <w:rsid w:val="00522CAE"/>
    <w:rsid w:val="00522D70"/>
    <w:rsid w:val="00522FB7"/>
    <w:rsid w:val="00523430"/>
    <w:rsid w:val="00523560"/>
    <w:rsid w:val="0052368B"/>
    <w:rsid w:val="0052383B"/>
    <w:rsid w:val="005238DE"/>
    <w:rsid w:val="00523AA8"/>
    <w:rsid w:val="00524213"/>
    <w:rsid w:val="00524EFB"/>
    <w:rsid w:val="00525264"/>
    <w:rsid w:val="00525269"/>
    <w:rsid w:val="005254C7"/>
    <w:rsid w:val="00525647"/>
    <w:rsid w:val="00525739"/>
    <w:rsid w:val="0052662E"/>
    <w:rsid w:val="00526635"/>
    <w:rsid w:val="005269A1"/>
    <w:rsid w:val="00526C78"/>
    <w:rsid w:val="00526D72"/>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C89"/>
    <w:rsid w:val="00534DA9"/>
    <w:rsid w:val="0053503C"/>
    <w:rsid w:val="0053519F"/>
    <w:rsid w:val="00535382"/>
    <w:rsid w:val="005356D1"/>
    <w:rsid w:val="0053596A"/>
    <w:rsid w:val="00536112"/>
    <w:rsid w:val="0053703D"/>
    <w:rsid w:val="005370D3"/>
    <w:rsid w:val="00537114"/>
    <w:rsid w:val="00537C89"/>
    <w:rsid w:val="00537ED0"/>
    <w:rsid w:val="00541204"/>
    <w:rsid w:val="00541581"/>
    <w:rsid w:val="00541713"/>
    <w:rsid w:val="005418EF"/>
    <w:rsid w:val="00541BB2"/>
    <w:rsid w:val="00541E2F"/>
    <w:rsid w:val="00542301"/>
    <w:rsid w:val="00542303"/>
    <w:rsid w:val="005423F5"/>
    <w:rsid w:val="00542498"/>
    <w:rsid w:val="00542D41"/>
    <w:rsid w:val="00543087"/>
    <w:rsid w:val="00543155"/>
    <w:rsid w:val="005431F9"/>
    <w:rsid w:val="005438C9"/>
    <w:rsid w:val="00543DF9"/>
    <w:rsid w:val="00544034"/>
    <w:rsid w:val="0054438F"/>
    <w:rsid w:val="00544D97"/>
    <w:rsid w:val="00544E32"/>
    <w:rsid w:val="00544F32"/>
    <w:rsid w:val="00546017"/>
    <w:rsid w:val="00546234"/>
    <w:rsid w:val="00546313"/>
    <w:rsid w:val="005464A9"/>
    <w:rsid w:val="00546BB4"/>
    <w:rsid w:val="00546DD4"/>
    <w:rsid w:val="005471ED"/>
    <w:rsid w:val="00547D4F"/>
    <w:rsid w:val="00547D9B"/>
    <w:rsid w:val="0055029B"/>
    <w:rsid w:val="00550377"/>
    <w:rsid w:val="00551248"/>
    <w:rsid w:val="005516A4"/>
    <w:rsid w:val="005517F9"/>
    <w:rsid w:val="00551B76"/>
    <w:rsid w:val="00551DF1"/>
    <w:rsid w:val="00551E8C"/>
    <w:rsid w:val="00552505"/>
    <w:rsid w:val="005540BD"/>
    <w:rsid w:val="005542F9"/>
    <w:rsid w:val="005543A1"/>
    <w:rsid w:val="00554A12"/>
    <w:rsid w:val="00554EA2"/>
    <w:rsid w:val="00555230"/>
    <w:rsid w:val="00555A0A"/>
    <w:rsid w:val="00555BDA"/>
    <w:rsid w:val="00556110"/>
    <w:rsid w:val="00556165"/>
    <w:rsid w:val="005567D1"/>
    <w:rsid w:val="00556938"/>
    <w:rsid w:val="00556BA9"/>
    <w:rsid w:val="00556EBA"/>
    <w:rsid w:val="00556FCE"/>
    <w:rsid w:val="00557176"/>
    <w:rsid w:val="005571D4"/>
    <w:rsid w:val="00557CF6"/>
    <w:rsid w:val="005601B8"/>
    <w:rsid w:val="005602D3"/>
    <w:rsid w:val="0056073C"/>
    <w:rsid w:val="00560B95"/>
    <w:rsid w:val="00560EE5"/>
    <w:rsid w:val="005619B2"/>
    <w:rsid w:val="00561AE9"/>
    <w:rsid w:val="00561B79"/>
    <w:rsid w:val="00562641"/>
    <w:rsid w:val="00562823"/>
    <w:rsid w:val="00562927"/>
    <w:rsid w:val="00562BEE"/>
    <w:rsid w:val="00562C57"/>
    <w:rsid w:val="0056327B"/>
    <w:rsid w:val="005643AD"/>
    <w:rsid w:val="00564630"/>
    <w:rsid w:val="00564637"/>
    <w:rsid w:val="0056463E"/>
    <w:rsid w:val="00564BC1"/>
    <w:rsid w:val="00564D74"/>
    <w:rsid w:val="00565168"/>
    <w:rsid w:val="005654D3"/>
    <w:rsid w:val="005656E0"/>
    <w:rsid w:val="005657CE"/>
    <w:rsid w:val="00565B5A"/>
    <w:rsid w:val="00565B78"/>
    <w:rsid w:val="005664B7"/>
    <w:rsid w:val="00566D07"/>
    <w:rsid w:val="00566D20"/>
    <w:rsid w:val="00566E04"/>
    <w:rsid w:val="005670FB"/>
    <w:rsid w:val="00567685"/>
    <w:rsid w:val="0057019D"/>
    <w:rsid w:val="0057036C"/>
    <w:rsid w:val="00570925"/>
    <w:rsid w:val="0057262E"/>
    <w:rsid w:val="00572853"/>
    <w:rsid w:val="00572D49"/>
    <w:rsid w:val="005733E2"/>
    <w:rsid w:val="00573E71"/>
    <w:rsid w:val="005743C2"/>
    <w:rsid w:val="00574B82"/>
    <w:rsid w:val="00574EF0"/>
    <w:rsid w:val="0057545A"/>
    <w:rsid w:val="0057571F"/>
    <w:rsid w:val="005758B4"/>
    <w:rsid w:val="00575DAA"/>
    <w:rsid w:val="0057639F"/>
    <w:rsid w:val="00576577"/>
    <w:rsid w:val="00576724"/>
    <w:rsid w:val="00576F13"/>
    <w:rsid w:val="005775E8"/>
    <w:rsid w:val="0057774E"/>
    <w:rsid w:val="00577A46"/>
    <w:rsid w:val="00577DD2"/>
    <w:rsid w:val="00580605"/>
    <w:rsid w:val="005808C1"/>
    <w:rsid w:val="00580D1B"/>
    <w:rsid w:val="00581033"/>
    <w:rsid w:val="00581545"/>
    <w:rsid w:val="005819E4"/>
    <w:rsid w:val="005822D3"/>
    <w:rsid w:val="00582406"/>
    <w:rsid w:val="00582498"/>
    <w:rsid w:val="005824BF"/>
    <w:rsid w:val="00582ADA"/>
    <w:rsid w:val="00582B69"/>
    <w:rsid w:val="00582F97"/>
    <w:rsid w:val="00583E8E"/>
    <w:rsid w:val="005841FC"/>
    <w:rsid w:val="005843D3"/>
    <w:rsid w:val="005849AB"/>
    <w:rsid w:val="00584BB2"/>
    <w:rsid w:val="00584C06"/>
    <w:rsid w:val="0058538A"/>
    <w:rsid w:val="005860DD"/>
    <w:rsid w:val="005860EA"/>
    <w:rsid w:val="00586134"/>
    <w:rsid w:val="0058629F"/>
    <w:rsid w:val="00586D10"/>
    <w:rsid w:val="005870E3"/>
    <w:rsid w:val="005872F9"/>
    <w:rsid w:val="00587977"/>
    <w:rsid w:val="00587DAA"/>
    <w:rsid w:val="00590786"/>
    <w:rsid w:val="00590A43"/>
    <w:rsid w:val="00590AEE"/>
    <w:rsid w:val="00590DEF"/>
    <w:rsid w:val="00590E14"/>
    <w:rsid w:val="00591195"/>
    <w:rsid w:val="005914CB"/>
    <w:rsid w:val="005916FB"/>
    <w:rsid w:val="00591ADD"/>
    <w:rsid w:val="00591BB6"/>
    <w:rsid w:val="00591BC1"/>
    <w:rsid w:val="005921C9"/>
    <w:rsid w:val="00592C65"/>
    <w:rsid w:val="00593334"/>
    <w:rsid w:val="0059378B"/>
    <w:rsid w:val="005937E9"/>
    <w:rsid w:val="00593B85"/>
    <w:rsid w:val="00593EF8"/>
    <w:rsid w:val="00594B88"/>
    <w:rsid w:val="0059506A"/>
    <w:rsid w:val="0059548C"/>
    <w:rsid w:val="005956F6"/>
    <w:rsid w:val="0059591D"/>
    <w:rsid w:val="00595A22"/>
    <w:rsid w:val="00595A38"/>
    <w:rsid w:val="00595C78"/>
    <w:rsid w:val="00595D1D"/>
    <w:rsid w:val="0059669B"/>
    <w:rsid w:val="00596A6E"/>
    <w:rsid w:val="00596B04"/>
    <w:rsid w:val="00596CF7"/>
    <w:rsid w:val="00596F6F"/>
    <w:rsid w:val="0059706F"/>
    <w:rsid w:val="00597959"/>
    <w:rsid w:val="00597C60"/>
    <w:rsid w:val="0059AD9B"/>
    <w:rsid w:val="005A018A"/>
    <w:rsid w:val="005A09FD"/>
    <w:rsid w:val="005A0BBE"/>
    <w:rsid w:val="005A0F88"/>
    <w:rsid w:val="005A10B4"/>
    <w:rsid w:val="005A135A"/>
    <w:rsid w:val="005A187B"/>
    <w:rsid w:val="005A2B11"/>
    <w:rsid w:val="005A2D7A"/>
    <w:rsid w:val="005A2FCF"/>
    <w:rsid w:val="005A3440"/>
    <w:rsid w:val="005A38D8"/>
    <w:rsid w:val="005A3D9F"/>
    <w:rsid w:val="005A46E2"/>
    <w:rsid w:val="005A5C3A"/>
    <w:rsid w:val="005A62C9"/>
    <w:rsid w:val="005A65A1"/>
    <w:rsid w:val="005A67D7"/>
    <w:rsid w:val="005A6B62"/>
    <w:rsid w:val="005A6CE9"/>
    <w:rsid w:val="005A73B1"/>
    <w:rsid w:val="005A758E"/>
    <w:rsid w:val="005A7A95"/>
    <w:rsid w:val="005A7E74"/>
    <w:rsid w:val="005B03C8"/>
    <w:rsid w:val="005B0545"/>
    <w:rsid w:val="005B06E2"/>
    <w:rsid w:val="005B0B77"/>
    <w:rsid w:val="005B12FA"/>
    <w:rsid w:val="005B16EE"/>
    <w:rsid w:val="005B280F"/>
    <w:rsid w:val="005B324C"/>
    <w:rsid w:val="005B3936"/>
    <w:rsid w:val="005B3F93"/>
    <w:rsid w:val="005B4582"/>
    <w:rsid w:val="005B4781"/>
    <w:rsid w:val="005B4923"/>
    <w:rsid w:val="005B495E"/>
    <w:rsid w:val="005B532D"/>
    <w:rsid w:val="005B587B"/>
    <w:rsid w:val="005B5DA0"/>
    <w:rsid w:val="005B6842"/>
    <w:rsid w:val="005B6A8E"/>
    <w:rsid w:val="005B6B22"/>
    <w:rsid w:val="005B6DB4"/>
    <w:rsid w:val="005B7FE2"/>
    <w:rsid w:val="005C0269"/>
    <w:rsid w:val="005C0341"/>
    <w:rsid w:val="005C04AB"/>
    <w:rsid w:val="005C07DF"/>
    <w:rsid w:val="005C0B2E"/>
    <w:rsid w:val="005C0D03"/>
    <w:rsid w:val="005C0D4B"/>
    <w:rsid w:val="005C0DAF"/>
    <w:rsid w:val="005C0DE4"/>
    <w:rsid w:val="005C0ED0"/>
    <w:rsid w:val="005C0FE4"/>
    <w:rsid w:val="005C13B8"/>
    <w:rsid w:val="005C1711"/>
    <w:rsid w:val="005C19D6"/>
    <w:rsid w:val="005C1E38"/>
    <w:rsid w:val="005C2245"/>
    <w:rsid w:val="005C2844"/>
    <w:rsid w:val="005C2BAA"/>
    <w:rsid w:val="005C313E"/>
    <w:rsid w:val="005C325D"/>
    <w:rsid w:val="005C3285"/>
    <w:rsid w:val="005C370C"/>
    <w:rsid w:val="005C3AFE"/>
    <w:rsid w:val="005C3EF5"/>
    <w:rsid w:val="005C3EFB"/>
    <w:rsid w:val="005C414A"/>
    <w:rsid w:val="005C48BC"/>
    <w:rsid w:val="005C4A6F"/>
    <w:rsid w:val="005C4B58"/>
    <w:rsid w:val="005C4D4B"/>
    <w:rsid w:val="005C50DC"/>
    <w:rsid w:val="005C549F"/>
    <w:rsid w:val="005C565E"/>
    <w:rsid w:val="005C5889"/>
    <w:rsid w:val="005C5950"/>
    <w:rsid w:val="005C5E94"/>
    <w:rsid w:val="005C5F79"/>
    <w:rsid w:val="005C62F6"/>
    <w:rsid w:val="005C6878"/>
    <w:rsid w:val="005C6ED6"/>
    <w:rsid w:val="005C7C3B"/>
    <w:rsid w:val="005C7C99"/>
    <w:rsid w:val="005C7CF5"/>
    <w:rsid w:val="005D010C"/>
    <w:rsid w:val="005D0130"/>
    <w:rsid w:val="005D025D"/>
    <w:rsid w:val="005D0BE9"/>
    <w:rsid w:val="005D0C4E"/>
    <w:rsid w:val="005D19B8"/>
    <w:rsid w:val="005D1AC1"/>
    <w:rsid w:val="005D21B8"/>
    <w:rsid w:val="005D2752"/>
    <w:rsid w:val="005D2901"/>
    <w:rsid w:val="005D2A6E"/>
    <w:rsid w:val="005D2F7E"/>
    <w:rsid w:val="005D304E"/>
    <w:rsid w:val="005D3344"/>
    <w:rsid w:val="005D3479"/>
    <w:rsid w:val="005D3BC3"/>
    <w:rsid w:val="005D3BD5"/>
    <w:rsid w:val="005D3BE5"/>
    <w:rsid w:val="005D4710"/>
    <w:rsid w:val="005D4B53"/>
    <w:rsid w:val="005D4FA6"/>
    <w:rsid w:val="005D5F39"/>
    <w:rsid w:val="005D65AD"/>
    <w:rsid w:val="005D6763"/>
    <w:rsid w:val="005D6C16"/>
    <w:rsid w:val="005D72DA"/>
    <w:rsid w:val="005D73FF"/>
    <w:rsid w:val="005D764F"/>
    <w:rsid w:val="005D7F05"/>
    <w:rsid w:val="005E0EAB"/>
    <w:rsid w:val="005E1032"/>
    <w:rsid w:val="005E2165"/>
    <w:rsid w:val="005E22F3"/>
    <w:rsid w:val="005E33CE"/>
    <w:rsid w:val="005E380B"/>
    <w:rsid w:val="005E3C28"/>
    <w:rsid w:val="005E3EDC"/>
    <w:rsid w:val="005E3F3A"/>
    <w:rsid w:val="005E4642"/>
    <w:rsid w:val="005E4E28"/>
    <w:rsid w:val="005E4EEA"/>
    <w:rsid w:val="005E5102"/>
    <w:rsid w:val="005E6040"/>
    <w:rsid w:val="005E69D4"/>
    <w:rsid w:val="005E6C9B"/>
    <w:rsid w:val="005E7743"/>
    <w:rsid w:val="005E7A2A"/>
    <w:rsid w:val="005E7E31"/>
    <w:rsid w:val="005E7FE1"/>
    <w:rsid w:val="005F0A4C"/>
    <w:rsid w:val="005F1389"/>
    <w:rsid w:val="005F15E0"/>
    <w:rsid w:val="005F16B9"/>
    <w:rsid w:val="005F1870"/>
    <w:rsid w:val="005F187E"/>
    <w:rsid w:val="005F1F5D"/>
    <w:rsid w:val="005F272A"/>
    <w:rsid w:val="005F277D"/>
    <w:rsid w:val="005F2CA7"/>
    <w:rsid w:val="005F2FD2"/>
    <w:rsid w:val="005F38F7"/>
    <w:rsid w:val="005F3ACF"/>
    <w:rsid w:val="005F3BFD"/>
    <w:rsid w:val="005F3D74"/>
    <w:rsid w:val="005F422E"/>
    <w:rsid w:val="005F49C7"/>
    <w:rsid w:val="005F4F76"/>
    <w:rsid w:val="005F514F"/>
    <w:rsid w:val="005F5198"/>
    <w:rsid w:val="005F586B"/>
    <w:rsid w:val="005F5B06"/>
    <w:rsid w:val="005F6D30"/>
    <w:rsid w:val="005F70A7"/>
    <w:rsid w:val="005F73AD"/>
    <w:rsid w:val="005F7CF4"/>
    <w:rsid w:val="00600057"/>
    <w:rsid w:val="00600DB4"/>
    <w:rsid w:val="0060101B"/>
    <w:rsid w:val="00601341"/>
    <w:rsid w:val="006013EB"/>
    <w:rsid w:val="0060164B"/>
    <w:rsid w:val="00601854"/>
    <w:rsid w:val="00601922"/>
    <w:rsid w:val="00601C2F"/>
    <w:rsid w:val="00602416"/>
    <w:rsid w:val="00602425"/>
    <w:rsid w:val="006029DA"/>
    <w:rsid w:val="006035AB"/>
    <w:rsid w:val="0060377B"/>
    <w:rsid w:val="006039DD"/>
    <w:rsid w:val="00603AFA"/>
    <w:rsid w:val="00603CD3"/>
    <w:rsid w:val="00603CE8"/>
    <w:rsid w:val="0060442D"/>
    <w:rsid w:val="006045A7"/>
    <w:rsid w:val="00604680"/>
    <w:rsid w:val="00604854"/>
    <w:rsid w:val="00604B4C"/>
    <w:rsid w:val="00605D0A"/>
    <w:rsid w:val="00605ECF"/>
    <w:rsid w:val="0060612B"/>
    <w:rsid w:val="00606271"/>
    <w:rsid w:val="0060647D"/>
    <w:rsid w:val="0060668A"/>
    <w:rsid w:val="006070E0"/>
    <w:rsid w:val="006070F7"/>
    <w:rsid w:val="00607178"/>
    <w:rsid w:val="0060732D"/>
    <w:rsid w:val="0061014C"/>
    <w:rsid w:val="00610636"/>
    <w:rsid w:val="00610957"/>
    <w:rsid w:val="00610BF4"/>
    <w:rsid w:val="00610DE6"/>
    <w:rsid w:val="0061110C"/>
    <w:rsid w:val="0061158B"/>
    <w:rsid w:val="006116F7"/>
    <w:rsid w:val="00612169"/>
    <w:rsid w:val="00612A47"/>
    <w:rsid w:val="00612E2A"/>
    <w:rsid w:val="006131BC"/>
    <w:rsid w:val="0061394B"/>
    <w:rsid w:val="00613FA7"/>
    <w:rsid w:val="00614247"/>
    <w:rsid w:val="0061535D"/>
    <w:rsid w:val="006154AF"/>
    <w:rsid w:val="006154E2"/>
    <w:rsid w:val="00615635"/>
    <w:rsid w:val="00615673"/>
    <w:rsid w:val="00615889"/>
    <w:rsid w:val="00615BBF"/>
    <w:rsid w:val="00615D85"/>
    <w:rsid w:val="006161E5"/>
    <w:rsid w:val="00616561"/>
    <w:rsid w:val="006167EF"/>
    <w:rsid w:val="00616922"/>
    <w:rsid w:val="00616D97"/>
    <w:rsid w:val="00617898"/>
    <w:rsid w:val="00617B7F"/>
    <w:rsid w:val="00620776"/>
    <w:rsid w:val="006207FD"/>
    <w:rsid w:val="00620CEE"/>
    <w:rsid w:val="006215B9"/>
    <w:rsid w:val="00622536"/>
    <w:rsid w:val="00622CE8"/>
    <w:rsid w:val="00622D8F"/>
    <w:rsid w:val="00622E29"/>
    <w:rsid w:val="00623015"/>
    <w:rsid w:val="00623492"/>
    <w:rsid w:val="00623786"/>
    <w:rsid w:val="00624360"/>
    <w:rsid w:val="0062488E"/>
    <w:rsid w:val="0062553A"/>
    <w:rsid w:val="0062575A"/>
    <w:rsid w:val="00625A4C"/>
    <w:rsid w:val="00625EF4"/>
    <w:rsid w:val="00626215"/>
    <w:rsid w:val="0062709A"/>
    <w:rsid w:val="00627B04"/>
    <w:rsid w:val="00627DAE"/>
    <w:rsid w:val="00627F94"/>
    <w:rsid w:val="00630C13"/>
    <w:rsid w:val="006310C1"/>
    <w:rsid w:val="00631E3B"/>
    <w:rsid w:val="00631F4C"/>
    <w:rsid w:val="00631FAF"/>
    <w:rsid w:val="00632211"/>
    <w:rsid w:val="00632574"/>
    <w:rsid w:val="00632F36"/>
    <w:rsid w:val="00633142"/>
    <w:rsid w:val="00633405"/>
    <w:rsid w:val="006335A3"/>
    <w:rsid w:val="00633712"/>
    <w:rsid w:val="00633FDC"/>
    <w:rsid w:val="0063460A"/>
    <w:rsid w:val="00634701"/>
    <w:rsid w:val="00634A06"/>
    <w:rsid w:val="00634A69"/>
    <w:rsid w:val="00634AF9"/>
    <w:rsid w:val="00634DC0"/>
    <w:rsid w:val="00635DCD"/>
    <w:rsid w:val="006364F7"/>
    <w:rsid w:val="006368C8"/>
    <w:rsid w:val="00636B9D"/>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3DE3"/>
    <w:rsid w:val="00644438"/>
    <w:rsid w:val="00644A84"/>
    <w:rsid w:val="00644C01"/>
    <w:rsid w:val="00644F09"/>
    <w:rsid w:val="006451D0"/>
    <w:rsid w:val="00645259"/>
    <w:rsid w:val="006452A9"/>
    <w:rsid w:val="006453EB"/>
    <w:rsid w:val="0064572F"/>
    <w:rsid w:val="00645E88"/>
    <w:rsid w:val="00646286"/>
    <w:rsid w:val="00647093"/>
    <w:rsid w:val="00647149"/>
    <w:rsid w:val="006471EC"/>
    <w:rsid w:val="006473C2"/>
    <w:rsid w:val="00647F32"/>
    <w:rsid w:val="006502C2"/>
    <w:rsid w:val="00650535"/>
    <w:rsid w:val="006508FF"/>
    <w:rsid w:val="00650AEC"/>
    <w:rsid w:val="00650F8A"/>
    <w:rsid w:val="006510E4"/>
    <w:rsid w:val="0065151B"/>
    <w:rsid w:val="00651B19"/>
    <w:rsid w:val="0065203B"/>
    <w:rsid w:val="00652A23"/>
    <w:rsid w:val="00652B82"/>
    <w:rsid w:val="006534E7"/>
    <w:rsid w:val="00654108"/>
    <w:rsid w:val="006549E1"/>
    <w:rsid w:val="00654BFF"/>
    <w:rsid w:val="00654C22"/>
    <w:rsid w:val="00654F3E"/>
    <w:rsid w:val="00655047"/>
    <w:rsid w:val="00655130"/>
    <w:rsid w:val="006551A8"/>
    <w:rsid w:val="00656918"/>
    <w:rsid w:val="006572F0"/>
    <w:rsid w:val="0065751D"/>
    <w:rsid w:val="006576A7"/>
    <w:rsid w:val="006579BD"/>
    <w:rsid w:val="00657DAA"/>
    <w:rsid w:val="00660331"/>
    <w:rsid w:val="0066034F"/>
    <w:rsid w:val="006605CE"/>
    <w:rsid w:val="0066072A"/>
    <w:rsid w:val="00661060"/>
    <w:rsid w:val="006614E4"/>
    <w:rsid w:val="006616EF"/>
    <w:rsid w:val="00661A78"/>
    <w:rsid w:val="00661E1D"/>
    <w:rsid w:val="00662170"/>
    <w:rsid w:val="00662E03"/>
    <w:rsid w:val="00663005"/>
    <w:rsid w:val="00663073"/>
    <w:rsid w:val="00663736"/>
    <w:rsid w:val="00663AD0"/>
    <w:rsid w:val="00663CDF"/>
    <w:rsid w:val="00663F50"/>
    <w:rsid w:val="00663FD9"/>
    <w:rsid w:val="00664075"/>
    <w:rsid w:val="00664787"/>
    <w:rsid w:val="0066490C"/>
    <w:rsid w:val="00664AA6"/>
    <w:rsid w:val="00664B8C"/>
    <w:rsid w:val="00665139"/>
    <w:rsid w:val="00665916"/>
    <w:rsid w:val="00665967"/>
    <w:rsid w:val="00665B44"/>
    <w:rsid w:val="00666207"/>
    <w:rsid w:val="006666E4"/>
    <w:rsid w:val="00666A21"/>
    <w:rsid w:val="00666B9E"/>
    <w:rsid w:val="00666F87"/>
    <w:rsid w:val="00667922"/>
    <w:rsid w:val="00670C29"/>
    <w:rsid w:val="00670F4A"/>
    <w:rsid w:val="00671029"/>
    <w:rsid w:val="00671194"/>
    <w:rsid w:val="006714A0"/>
    <w:rsid w:val="0067151A"/>
    <w:rsid w:val="00671BB1"/>
    <w:rsid w:val="00671CE9"/>
    <w:rsid w:val="00672414"/>
    <w:rsid w:val="006726FB"/>
    <w:rsid w:val="00672D5E"/>
    <w:rsid w:val="00672F1B"/>
    <w:rsid w:val="006730D3"/>
    <w:rsid w:val="006734E7"/>
    <w:rsid w:val="00673C6F"/>
    <w:rsid w:val="00673EB7"/>
    <w:rsid w:val="0067478C"/>
    <w:rsid w:val="00674AD9"/>
    <w:rsid w:val="006754A7"/>
    <w:rsid w:val="00675763"/>
    <w:rsid w:val="006757AD"/>
    <w:rsid w:val="00675970"/>
    <w:rsid w:val="00675B76"/>
    <w:rsid w:val="00675EE0"/>
    <w:rsid w:val="00675FCA"/>
    <w:rsid w:val="00676101"/>
    <w:rsid w:val="00676131"/>
    <w:rsid w:val="0067635F"/>
    <w:rsid w:val="00676908"/>
    <w:rsid w:val="00677476"/>
    <w:rsid w:val="00677ACC"/>
    <w:rsid w:val="00677CF9"/>
    <w:rsid w:val="00677D56"/>
    <w:rsid w:val="0068003A"/>
    <w:rsid w:val="006816E7"/>
    <w:rsid w:val="00681E4D"/>
    <w:rsid w:val="006828B9"/>
    <w:rsid w:val="00682AC9"/>
    <w:rsid w:val="00682B18"/>
    <w:rsid w:val="00682E16"/>
    <w:rsid w:val="00683229"/>
    <w:rsid w:val="006838F2"/>
    <w:rsid w:val="006846EA"/>
    <w:rsid w:val="00684FD1"/>
    <w:rsid w:val="00685CEE"/>
    <w:rsid w:val="00685D88"/>
    <w:rsid w:val="0068624C"/>
    <w:rsid w:val="00686802"/>
    <w:rsid w:val="006869AA"/>
    <w:rsid w:val="00686F5B"/>
    <w:rsid w:val="006875B8"/>
    <w:rsid w:val="0068786D"/>
    <w:rsid w:val="006878CD"/>
    <w:rsid w:val="006905D1"/>
    <w:rsid w:val="006907DD"/>
    <w:rsid w:val="006912DF"/>
    <w:rsid w:val="00691348"/>
    <w:rsid w:val="00691499"/>
    <w:rsid w:val="00691E31"/>
    <w:rsid w:val="00691F19"/>
    <w:rsid w:val="00691F77"/>
    <w:rsid w:val="00691FCC"/>
    <w:rsid w:val="006920A9"/>
    <w:rsid w:val="006926C9"/>
    <w:rsid w:val="006933DC"/>
    <w:rsid w:val="00693729"/>
    <w:rsid w:val="00694268"/>
    <w:rsid w:val="00694C72"/>
    <w:rsid w:val="00694D4B"/>
    <w:rsid w:val="00694E0F"/>
    <w:rsid w:val="00694F35"/>
    <w:rsid w:val="006953A7"/>
    <w:rsid w:val="00695A70"/>
    <w:rsid w:val="00695C8F"/>
    <w:rsid w:val="00696B7E"/>
    <w:rsid w:val="00696EE0"/>
    <w:rsid w:val="006972E0"/>
    <w:rsid w:val="006A0318"/>
    <w:rsid w:val="006A09EE"/>
    <w:rsid w:val="006A0A3B"/>
    <w:rsid w:val="006A0EE1"/>
    <w:rsid w:val="006A1199"/>
    <w:rsid w:val="006A1B45"/>
    <w:rsid w:val="006A1CDA"/>
    <w:rsid w:val="006A1D29"/>
    <w:rsid w:val="006A2255"/>
    <w:rsid w:val="006A2BCB"/>
    <w:rsid w:val="006A2FDA"/>
    <w:rsid w:val="006A30ED"/>
    <w:rsid w:val="006A381E"/>
    <w:rsid w:val="006A384C"/>
    <w:rsid w:val="006A39C7"/>
    <w:rsid w:val="006A3CBF"/>
    <w:rsid w:val="006A3D28"/>
    <w:rsid w:val="006A4BB3"/>
    <w:rsid w:val="006A4CD8"/>
    <w:rsid w:val="006A5BE5"/>
    <w:rsid w:val="006A60EE"/>
    <w:rsid w:val="006A60F2"/>
    <w:rsid w:val="006A69CB"/>
    <w:rsid w:val="006A6CAE"/>
    <w:rsid w:val="006A71FE"/>
    <w:rsid w:val="006A741E"/>
    <w:rsid w:val="006A7F85"/>
    <w:rsid w:val="006B0408"/>
    <w:rsid w:val="006B05D1"/>
    <w:rsid w:val="006B0971"/>
    <w:rsid w:val="006B0B27"/>
    <w:rsid w:val="006B17C7"/>
    <w:rsid w:val="006B1823"/>
    <w:rsid w:val="006B190F"/>
    <w:rsid w:val="006B284A"/>
    <w:rsid w:val="006B286A"/>
    <w:rsid w:val="006B36BE"/>
    <w:rsid w:val="006B40B8"/>
    <w:rsid w:val="006B45FC"/>
    <w:rsid w:val="006B45FE"/>
    <w:rsid w:val="006B4761"/>
    <w:rsid w:val="006B49C5"/>
    <w:rsid w:val="006B4C1C"/>
    <w:rsid w:val="006B4CED"/>
    <w:rsid w:val="006B4CF1"/>
    <w:rsid w:val="006B511E"/>
    <w:rsid w:val="006B5643"/>
    <w:rsid w:val="006B58A7"/>
    <w:rsid w:val="006B5E32"/>
    <w:rsid w:val="006B5E90"/>
    <w:rsid w:val="006B6A5E"/>
    <w:rsid w:val="006B6A6F"/>
    <w:rsid w:val="006B6B90"/>
    <w:rsid w:val="006B6D85"/>
    <w:rsid w:val="006B76E9"/>
    <w:rsid w:val="006B772C"/>
    <w:rsid w:val="006B7CDB"/>
    <w:rsid w:val="006B7F22"/>
    <w:rsid w:val="006C1639"/>
    <w:rsid w:val="006C1693"/>
    <w:rsid w:val="006C16F4"/>
    <w:rsid w:val="006C1C0A"/>
    <w:rsid w:val="006C1C39"/>
    <w:rsid w:val="006C1D9C"/>
    <w:rsid w:val="006C1F97"/>
    <w:rsid w:val="006C204A"/>
    <w:rsid w:val="006C2714"/>
    <w:rsid w:val="006C287F"/>
    <w:rsid w:val="006C2C86"/>
    <w:rsid w:val="006C3139"/>
    <w:rsid w:val="006C34D1"/>
    <w:rsid w:val="006C384B"/>
    <w:rsid w:val="006C3AF1"/>
    <w:rsid w:val="006C3BC5"/>
    <w:rsid w:val="006C44D4"/>
    <w:rsid w:val="006C4E89"/>
    <w:rsid w:val="006C520D"/>
    <w:rsid w:val="006C56A2"/>
    <w:rsid w:val="006C5FC0"/>
    <w:rsid w:val="006C60BE"/>
    <w:rsid w:val="006C67B9"/>
    <w:rsid w:val="006C6A9B"/>
    <w:rsid w:val="006C6F24"/>
    <w:rsid w:val="006C7559"/>
    <w:rsid w:val="006C778A"/>
    <w:rsid w:val="006C79E0"/>
    <w:rsid w:val="006C7D04"/>
    <w:rsid w:val="006C7F3C"/>
    <w:rsid w:val="006D08FE"/>
    <w:rsid w:val="006D0C0F"/>
    <w:rsid w:val="006D1319"/>
    <w:rsid w:val="006D147C"/>
    <w:rsid w:val="006D1D76"/>
    <w:rsid w:val="006D1D98"/>
    <w:rsid w:val="006D1FB4"/>
    <w:rsid w:val="006D2896"/>
    <w:rsid w:val="006D2DED"/>
    <w:rsid w:val="006D35DB"/>
    <w:rsid w:val="006D36D8"/>
    <w:rsid w:val="006D39C2"/>
    <w:rsid w:val="006D3CDC"/>
    <w:rsid w:val="006D4826"/>
    <w:rsid w:val="006D4BCF"/>
    <w:rsid w:val="006D5110"/>
    <w:rsid w:val="006D51BE"/>
    <w:rsid w:val="006D575C"/>
    <w:rsid w:val="006D5A55"/>
    <w:rsid w:val="006D5A90"/>
    <w:rsid w:val="006D682B"/>
    <w:rsid w:val="006D6D16"/>
    <w:rsid w:val="006D6EA3"/>
    <w:rsid w:val="006D782A"/>
    <w:rsid w:val="006D788B"/>
    <w:rsid w:val="006D7ABD"/>
    <w:rsid w:val="006D7B69"/>
    <w:rsid w:val="006E00BF"/>
    <w:rsid w:val="006E0F4E"/>
    <w:rsid w:val="006E0FAB"/>
    <w:rsid w:val="006E10F1"/>
    <w:rsid w:val="006E161F"/>
    <w:rsid w:val="006E1BB0"/>
    <w:rsid w:val="006E21AC"/>
    <w:rsid w:val="006E2399"/>
    <w:rsid w:val="006E23C3"/>
    <w:rsid w:val="006E2883"/>
    <w:rsid w:val="006E2DF5"/>
    <w:rsid w:val="006E3765"/>
    <w:rsid w:val="006E39A5"/>
    <w:rsid w:val="006E3CB1"/>
    <w:rsid w:val="006E3D17"/>
    <w:rsid w:val="006E3D3C"/>
    <w:rsid w:val="006E3DDA"/>
    <w:rsid w:val="006E3E8F"/>
    <w:rsid w:val="006E479E"/>
    <w:rsid w:val="006E4F70"/>
    <w:rsid w:val="006E52D9"/>
    <w:rsid w:val="006E57B4"/>
    <w:rsid w:val="006E6303"/>
    <w:rsid w:val="006E6D63"/>
    <w:rsid w:val="006E6DD9"/>
    <w:rsid w:val="006E723F"/>
    <w:rsid w:val="006F04BD"/>
    <w:rsid w:val="006F0E72"/>
    <w:rsid w:val="006F1C0F"/>
    <w:rsid w:val="006F1DED"/>
    <w:rsid w:val="006F1EEF"/>
    <w:rsid w:val="006F2759"/>
    <w:rsid w:val="006F2A91"/>
    <w:rsid w:val="006F2D33"/>
    <w:rsid w:val="006F2D7A"/>
    <w:rsid w:val="006F2FF5"/>
    <w:rsid w:val="006F3400"/>
    <w:rsid w:val="006F379C"/>
    <w:rsid w:val="006F3CAB"/>
    <w:rsid w:val="006F3D21"/>
    <w:rsid w:val="006F4220"/>
    <w:rsid w:val="006F4240"/>
    <w:rsid w:val="006F54CB"/>
    <w:rsid w:val="006F629A"/>
    <w:rsid w:val="006F62D2"/>
    <w:rsid w:val="006F69F6"/>
    <w:rsid w:val="006F69FB"/>
    <w:rsid w:val="006F6BCB"/>
    <w:rsid w:val="006F6FC5"/>
    <w:rsid w:val="006F7104"/>
    <w:rsid w:val="006F73FC"/>
    <w:rsid w:val="006F778D"/>
    <w:rsid w:val="00701020"/>
    <w:rsid w:val="007011CA"/>
    <w:rsid w:val="00701265"/>
    <w:rsid w:val="00701AFC"/>
    <w:rsid w:val="00701EBE"/>
    <w:rsid w:val="007022EC"/>
    <w:rsid w:val="007028F0"/>
    <w:rsid w:val="00703563"/>
    <w:rsid w:val="007039E6"/>
    <w:rsid w:val="00703CB5"/>
    <w:rsid w:val="00703CE8"/>
    <w:rsid w:val="00704737"/>
    <w:rsid w:val="00704C1B"/>
    <w:rsid w:val="007059EA"/>
    <w:rsid w:val="00705C2C"/>
    <w:rsid w:val="00705D34"/>
    <w:rsid w:val="00705FEA"/>
    <w:rsid w:val="00706309"/>
    <w:rsid w:val="00706311"/>
    <w:rsid w:val="00706362"/>
    <w:rsid w:val="0070638A"/>
    <w:rsid w:val="007066EA"/>
    <w:rsid w:val="0070708F"/>
    <w:rsid w:val="00707562"/>
    <w:rsid w:val="00707769"/>
    <w:rsid w:val="007077B6"/>
    <w:rsid w:val="0071015D"/>
    <w:rsid w:val="007101E5"/>
    <w:rsid w:val="00710906"/>
    <w:rsid w:val="007113ED"/>
    <w:rsid w:val="007117A9"/>
    <w:rsid w:val="00711C75"/>
    <w:rsid w:val="00712157"/>
    <w:rsid w:val="00712433"/>
    <w:rsid w:val="00712590"/>
    <w:rsid w:val="00712C1D"/>
    <w:rsid w:val="00712E01"/>
    <w:rsid w:val="00712EA1"/>
    <w:rsid w:val="00713828"/>
    <w:rsid w:val="0071398B"/>
    <w:rsid w:val="00713AB4"/>
    <w:rsid w:val="00713E35"/>
    <w:rsid w:val="00714532"/>
    <w:rsid w:val="00714D91"/>
    <w:rsid w:val="00714E62"/>
    <w:rsid w:val="00714EAB"/>
    <w:rsid w:val="0071540E"/>
    <w:rsid w:val="00715639"/>
    <w:rsid w:val="0071564C"/>
    <w:rsid w:val="0071565B"/>
    <w:rsid w:val="0071573F"/>
    <w:rsid w:val="00715A41"/>
    <w:rsid w:val="00716424"/>
    <w:rsid w:val="00716653"/>
    <w:rsid w:val="00716741"/>
    <w:rsid w:val="00716CEF"/>
    <w:rsid w:val="00717478"/>
    <w:rsid w:val="00717704"/>
    <w:rsid w:val="0071774E"/>
    <w:rsid w:val="007177AB"/>
    <w:rsid w:val="007200F0"/>
    <w:rsid w:val="00720717"/>
    <w:rsid w:val="007209A3"/>
    <w:rsid w:val="007215EB"/>
    <w:rsid w:val="007216BB"/>
    <w:rsid w:val="00721808"/>
    <w:rsid w:val="00722235"/>
    <w:rsid w:val="00722328"/>
    <w:rsid w:val="00722A7F"/>
    <w:rsid w:val="007245FB"/>
    <w:rsid w:val="0072483E"/>
    <w:rsid w:val="00724CD7"/>
    <w:rsid w:val="00724E16"/>
    <w:rsid w:val="00724E6E"/>
    <w:rsid w:val="007252B0"/>
    <w:rsid w:val="007257E3"/>
    <w:rsid w:val="00725A64"/>
    <w:rsid w:val="00726003"/>
    <w:rsid w:val="00726E3E"/>
    <w:rsid w:val="007272EE"/>
    <w:rsid w:val="007272F6"/>
    <w:rsid w:val="0072740E"/>
    <w:rsid w:val="00727575"/>
    <w:rsid w:val="00727A07"/>
    <w:rsid w:val="00727D64"/>
    <w:rsid w:val="00727F09"/>
    <w:rsid w:val="00727FAA"/>
    <w:rsid w:val="0073079C"/>
    <w:rsid w:val="00730C52"/>
    <w:rsid w:val="00731083"/>
    <w:rsid w:val="0073108A"/>
    <w:rsid w:val="0073133E"/>
    <w:rsid w:val="0073187F"/>
    <w:rsid w:val="00731937"/>
    <w:rsid w:val="00732030"/>
    <w:rsid w:val="00732247"/>
    <w:rsid w:val="00732288"/>
    <w:rsid w:val="00732488"/>
    <w:rsid w:val="007325D6"/>
    <w:rsid w:val="00732AD8"/>
    <w:rsid w:val="00734E3B"/>
    <w:rsid w:val="00735DA2"/>
    <w:rsid w:val="00735EAB"/>
    <w:rsid w:val="0073663C"/>
    <w:rsid w:val="0073689E"/>
    <w:rsid w:val="00737E65"/>
    <w:rsid w:val="00737F14"/>
    <w:rsid w:val="00740175"/>
    <w:rsid w:val="00740A8B"/>
    <w:rsid w:val="00740ECE"/>
    <w:rsid w:val="0074107F"/>
    <w:rsid w:val="0074158C"/>
    <w:rsid w:val="00741B3F"/>
    <w:rsid w:val="00741DA6"/>
    <w:rsid w:val="0074264F"/>
    <w:rsid w:val="00742EC9"/>
    <w:rsid w:val="00743542"/>
    <w:rsid w:val="00743DEC"/>
    <w:rsid w:val="00744138"/>
    <w:rsid w:val="0074435F"/>
    <w:rsid w:val="00744814"/>
    <w:rsid w:val="00744AB9"/>
    <w:rsid w:val="00744FAE"/>
    <w:rsid w:val="00745335"/>
    <w:rsid w:val="00745468"/>
    <w:rsid w:val="00745894"/>
    <w:rsid w:val="007461A5"/>
    <w:rsid w:val="007464D7"/>
    <w:rsid w:val="007475B7"/>
    <w:rsid w:val="00747643"/>
    <w:rsid w:val="0074779E"/>
    <w:rsid w:val="007477CD"/>
    <w:rsid w:val="007503C3"/>
    <w:rsid w:val="00750C1C"/>
    <w:rsid w:val="0075101B"/>
    <w:rsid w:val="00751028"/>
    <w:rsid w:val="007510EB"/>
    <w:rsid w:val="007511DC"/>
    <w:rsid w:val="00751412"/>
    <w:rsid w:val="00751956"/>
    <w:rsid w:val="007519A9"/>
    <w:rsid w:val="00752796"/>
    <w:rsid w:val="007527C2"/>
    <w:rsid w:val="0075327D"/>
    <w:rsid w:val="00753CBF"/>
    <w:rsid w:val="00753E3C"/>
    <w:rsid w:val="00753EF4"/>
    <w:rsid w:val="00754325"/>
    <w:rsid w:val="007547D9"/>
    <w:rsid w:val="00754973"/>
    <w:rsid w:val="00754D91"/>
    <w:rsid w:val="00755042"/>
    <w:rsid w:val="00755AE5"/>
    <w:rsid w:val="00756084"/>
    <w:rsid w:val="00756302"/>
    <w:rsid w:val="0075649A"/>
    <w:rsid w:val="007565FE"/>
    <w:rsid w:val="00756864"/>
    <w:rsid w:val="007569C9"/>
    <w:rsid w:val="00756F61"/>
    <w:rsid w:val="007570AD"/>
    <w:rsid w:val="007577B1"/>
    <w:rsid w:val="00760C03"/>
    <w:rsid w:val="00760D0A"/>
    <w:rsid w:val="00760DB2"/>
    <w:rsid w:val="0076106D"/>
    <w:rsid w:val="00761F4F"/>
    <w:rsid w:val="00761FE2"/>
    <w:rsid w:val="00762184"/>
    <w:rsid w:val="0076251F"/>
    <w:rsid w:val="00762550"/>
    <w:rsid w:val="007632F6"/>
    <w:rsid w:val="0076340E"/>
    <w:rsid w:val="007635D1"/>
    <w:rsid w:val="007639C1"/>
    <w:rsid w:val="00763A16"/>
    <w:rsid w:val="00763CDF"/>
    <w:rsid w:val="00763FA6"/>
    <w:rsid w:val="007640BA"/>
    <w:rsid w:val="00764958"/>
    <w:rsid w:val="00764D97"/>
    <w:rsid w:val="00765219"/>
    <w:rsid w:val="00765240"/>
    <w:rsid w:val="0076543B"/>
    <w:rsid w:val="00765BED"/>
    <w:rsid w:val="00765C99"/>
    <w:rsid w:val="007661B9"/>
    <w:rsid w:val="007663EC"/>
    <w:rsid w:val="00766B7A"/>
    <w:rsid w:val="00766D74"/>
    <w:rsid w:val="00766F86"/>
    <w:rsid w:val="00767396"/>
    <w:rsid w:val="0076755D"/>
    <w:rsid w:val="00767DB1"/>
    <w:rsid w:val="007703E1"/>
    <w:rsid w:val="007706BC"/>
    <w:rsid w:val="00770C42"/>
    <w:rsid w:val="00770D3F"/>
    <w:rsid w:val="0077107F"/>
    <w:rsid w:val="007712F0"/>
    <w:rsid w:val="00771A6C"/>
    <w:rsid w:val="00771DBC"/>
    <w:rsid w:val="00772DF7"/>
    <w:rsid w:val="00772E66"/>
    <w:rsid w:val="00772F18"/>
    <w:rsid w:val="007737AF"/>
    <w:rsid w:val="007737C1"/>
    <w:rsid w:val="00773D36"/>
    <w:rsid w:val="007745A7"/>
    <w:rsid w:val="007745E1"/>
    <w:rsid w:val="007753A9"/>
    <w:rsid w:val="007759CB"/>
    <w:rsid w:val="00775B73"/>
    <w:rsid w:val="00775C47"/>
    <w:rsid w:val="00775F65"/>
    <w:rsid w:val="0077612A"/>
    <w:rsid w:val="00776142"/>
    <w:rsid w:val="00776496"/>
    <w:rsid w:val="007772C6"/>
    <w:rsid w:val="00777355"/>
    <w:rsid w:val="0077789C"/>
    <w:rsid w:val="007801AB"/>
    <w:rsid w:val="007803D7"/>
    <w:rsid w:val="007805E9"/>
    <w:rsid w:val="007806CC"/>
    <w:rsid w:val="00780C16"/>
    <w:rsid w:val="00780E83"/>
    <w:rsid w:val="0078127E"/>
    <w:rsid w:val="0078141E"/>
    <w:rsid w:val="00781783"/>
    <w:rsid w:val="0078194F"/>
    <w:rsid w:val="00781974"/>
    <w:rsid w:val="00781B63"/>
    <w:rsid w:val="0078255C"/>
    <w:rsid w:val="0078260C"/>
    <w:rsid w:val="00782A2E"/>
    <w:rsid w:val="00782E31"/>
    <w:rsid w:val="00783162"/>
    <w:rsid w:val="0078337C"/>
    <w:rsid w:val="007837DE"/>
    <w:rsid w:val="007837E1"/>
    <w:rsid w:val="00783D00"/>
    <w:rsid w:val="00783FF2"/>
    <w:rsid w:val="00784C03"/>
    <w:rsid w:val="00784FA0"/>
    <w:rsid w:val="00785350"/>
    <w:rsid w:val="00785A21"/>
    <w:rsid w:val="00786A3A"/>
    <w:rsid w:val="00786CB0"/>
    <w:rsid w:val="00786D5F"/>
    <w:rsid w:val="007870E2"/>
    <w:rsid w:val="00787561"/>
    <w:rsid w:val="0078785E"/>
    <w:rsid w:val="00787BEB"/>
    <w:rsid w:val="00787D27"/>
    <w:rsid w:val="00790262"/>
    <w:rsid w:val="007909A5"/>
    <w:rsid w:val="00790AC4"/>
    <w:rsid w:val="00790E27"/>
    <w:rsid w:val="00791833"/>
    <w:rsid w:val="007919B3"/>
    <w:rsid w:val="00791C97"/>
    <w:rsid w:val="00791E38"/>
    <w:rsid w:val="0079208F"/>
    <w:rsid w:val="007926BE"/>
    <w:rsid w:val="00792746"/>
    <w:rsid w:val="007928DD"/>
    <w:rsid w:val="00792D28"/>
    <w:rsid w:val="00792D31"/>
    <w:rsid w:val="00793391"/>
    <w:rsid w:val="007934ED"/>
    <w:rsid w:val="00794E09"/>
    <w:rsid w:val="007950C9"/>
    <w:rsid w:val="007950E0"/>
    <w:rsid w:val="00795DB4"/>
    <w:rsid w:val="0079673D"/>
    <w:rsid w:val="0079679A"/>
    <w:rsid w:val="007967C5"/>
    <w:rsid w:val="00797573"/>
    <w:rsid w:val="00797622"/>
    <w:rsid w:val="00797CC4"/>
    <w:rsid w:val="00797CDB"/>
    <w:rsid w:val="007A1C6A"/>
    <w:rsid w:val="007A23C6"/>
    <w:rsid w:val="007A2523"/>
    <w:rsid w:val="007A2922"/>
    <w:rsid w:val="007A3A9D"/>
    <w:rsid w:val="007A42F5"/>
    <w:rsid w:val="007A5309"/>
    <w:rsid w:val="007A5338"/>
    <w:rsid w:val="007A559C"/>
    <w:rsid w:val="007A55C4"/>
    <w:rsid w:val="007A56AC"/>
    <w:rsid w:val="007A6721"/>
    <w:rsid w:val="007A69E1"/>
    <w:rsid w:val="007A6F5D"/>
    <w:rsid w:val="007A70EA"/>
    <w:rsid w:val="007A74BE"/>
    <w:rsid w:val="007B02E3"/>
    <w:rsid w:val="007B0AAB"/>
    <w:rsid w:val="007B0F4F"/>
    <w:rsid w:val="007B1032"/>
    <w:rsid w:val="007B2048"/>
    <w:rsid w:val="007B2CDF"/>
    <w:rsid w:val="007B2D51"/>
    <w:rsid w:val="007B37D2"/>
    <w:rsid w:val="007B39E2"/>
    <w:rsid w:val="007B3CEB"/>
    <w:rsid w:val="007B3DAC"/>
    <w:rsid w:val="007B3FBE"/>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0147"/>
    <w:rsid w:val="007C066C"/>
    <w:rsid w:val="007C0891"/>
    <w:rsid w:val="007C1560"/>
    <w:rsid w:val="007C184A"/>
    <w:rsid w:val="007C208D"/>
    <w:rsid w:val="007C22E7"/>
    <w:rsid w:val="007C2DCE"/>
    <w:rsid w:val="007C3198"/>
    <w:rsid w:val="007C3866"/>
    <w:rsid w:val="007C42C1"/>
    <w:rsid w:val="007C497D"/>
    <w:rsid w:val="007C4DBF"/>
    <w:rsid w:val="007C5053"/>
    <w:rsid w:val="007C5D3E"/>
    <w:rsid w:val="007C6D10"/>
    <w:rsid w:val="007C71CA"/>
    <w:rsid w:val="007C7D6F"/>
    <w:rsid w:val="007D024B"/>
    <w:rsid w:val="007D051A"/>
    <w:rsid w:val="007D0AAB"/>
    <w:rsid w:val="007D0DEF"/>
    <w:rsid w:val="007D109C"/>
    <w:rsid w:val="007D1939"/>
    <w:rsid w:val="007D1B36"/>
    <w:rsid w:val="007D2793"/>
    <w:rsid w:val="007D2A83"/>
    <w:rsid w:val="007D329A"/>
    <w:rsid w:val="007D3482"/>
    <w:rsid w:val="007D34FE"/>
    <w:rsid w:val="007D3BBD"/>
    <w:rsid w:val="007D3DE8"/>
    <w:rsid w:val="007D3E13"/>
    <w:rsid w:val="007D3FBE"/>
    <w:rsid w:val="007D467F"/>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0E40"/>
    <w:rsid w:val="007E12ED"/>
    <w:rsid w:val="007E16E5"/>
    <w:rsid w:val="007E19A6"/>
    <w:rsid w:val="007E19E9"/>
    <w:rsid w:val="007E1BE1"/>
    <w:rsid w:val="007E2946"/>
    <w:rsid w:val="007E2AD0"/>
    <w:rsid w:val="007E2B5C"/>
    <w:rsid w:val="007E320F"/>
    <w:rsid w:val="007E33AE"/>
    <w:rsid w:val="007E375A"/>
    <w:rsid w:val="007E38DA"/>
    <w:rsid w:val="007E3D4B"/>
    <w:rsid w:val="007E3F57"/>
    <w:rsid w:val="007E40BF"/>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3E1A"/>
    <w:rsid w:val="007F4196"/>
    <w:rsid w:val="007F4A93"/>
    <w:rsid w:val="007F4C8C"/>
    <w:rsid w:val="007F5565"/>
    <w:rsid w:val="007F5E29"/>
    <w:rsid w:val="007F62CF"/>
    <w:rsid w:val="007F6922"/>
    <w:rsid w:val="007F6B37"/>
    <w:rsid w:val="007F6E06"/>
    <w:rsid w:val="007F73DC"/>
    <w:rsid w:val="007F750A"/>
    <w:rsid w:val="007F7562"/>
    <w:rsid w:val="007F7ACC"/>
    <w:rsid w:val="0080016F"/>
    <w:rsid w:val="00800469"/>
    <w:rsid w:val="00801064"/>
    <w:rsid w:val="0080147E"/>
    <w:rsid w:val="00801AD3"/>
    <w:rsid w:val="00801DBE"/>
    <w:rsid w:val="00802493"/>
    <w:rsid w:val="00802788"/>
    <w:rsid w:val="0080306D"/>
    <w:rsid w:val="0080373B"/>
    <w:rsid w:val="00803778"/>
    <w:rsid w:val="00803A54"/>
    <w:rsid w:val="00803CD7"/>
    <w:rsid w:val="008042DA"/>
    <w:rsid w:val="008043D7"/>
    <w:rsid w:val="0080479F"/>
    <w:rsid w:val="0080488F"/>
    <w:rsid w:val="00804E32"/>
    <w:rsid w:val="00805326"/>
    <w:rsid w:val="00805BCE"/>
    <w:rsid w:val="008060A1"/>
    <w:rsid w:val="008063BF"/>
    <w:rsid w:val="0080645F"/>
    <w:rsid w:val="00806AF0"/>
    <w:rsid w:val="00806F9D"/>
    <w:rsid w:val="00807146"/>
    <w:rsid w:val="00807484"/>
    <w:rsid w:val="00807735"/>
    <w:rsid w:val="008078A9"/>
    <w:rsid w:val="0081001A"/>
    <w:rsid w:val="00810200"/>
    <w:rsid w:val="00810747"/>
    <w:rsid w:val="0081125C"/>
    <w:rsid w:val="0081135E"/>
    <w:rsid w:val="008118E2"/>
    <w:rsid w:val="00811C69"/>
    <w:rsid w:val="00811EFC"/>
    <w:rsid w:val="00812114"/>
    <w:rsid w:val="00812255"/>
    <w:rsid w:val="008122A0"/>
    <w:rsid w:val="0081324A"/>
    <w:rsid w:val="008134B5"/>
    <w:rsid w:val="00814045"/>
    <w:rsid w:val="0081407A"/>
    <w:rsid w:val="008141E1"/>
    <w:rsid w:val="00814349"/>
    <w:rsid w:val="00814461"/>
    <w:rsid w:val="008145A3"/>
    <w:rsid w:val="008145DD"/>
    <w:rsid w:val="008148B1"/>
    <w:rsid w:val="00814BDD"/>
    <w:rsid w:val="0081508A"/>
    <w:rsid w:val="00815ADB"/>
    <w:rsid w:val="00815B41"/>
    <w:rsid w:val="00815BBE"/>
    <w:rsid w:val="00816257"/>
    <w:rsid w:val="008174E9"/>
    <w:rsid w:val="008177C6"/>
    <w:rsid w:val="00817B01"/>
    <w:rsid w:val="0082015C"/>
    <w:rsid w:val="0082050D"/>
    <w:rsid w:val="00820826"/>
    <w:rsid w:val="00821321"/>
    <w:rsid w:val="00821C4C"/>
    <w:rsid w:val="0082295C"/>
    <w:rsid w:val="0082304B"/>
    <w:rsid w:val="00823348"/>
    <w:rsid w:val="00823567"/>
    <w:rsid w:val="00823A4D"/>
    <w:rsid w:val="00823C25"/>
    <w:rsid w:val="0082411F"/>
    <w:rsid w:val="0082490C"/>
    <w:rsid w:val="00824B95"/>
    <w:rsid w:val="00824C2C"/>
    <w:rsid w:val="00824C66"/>
    <w:rsid w:val="00824E09"/>
    <w:rsid w:val="00825403"/>
    <w:rsid w:val="008258E2"/>
    <w:rsid w:val="0082621E"/>
    <w:rsid w:val="00826288"/>
    <w:rsid w:val="008263F2"/>
    <w:rsid w:val="00826B73"/>
    <w:rsid w:val="0082784D"/>
    <w:rsid w:val="00827C33"/>
    <w:rsid w:val="008303F6"/>
    <w:rsid w:val="00830A76"/>
    <w:rsid w:val="00830A80"/>
    <w:rsid w:val="008310EA"/>
    <w:rsid w:val="008316B6"/>
    <w:rsid w:val="00831A09"/>
    <w:rsid w:val="00831C65"/>
    <w:rsid w:val="00831CBA"/>
    <w:rsid w:val="00832059"/>
    <w:rsid w:val="0083215A"/>
    <w:rsid w:val="0083274E"/>
    <w:rsid w:val="0083275D"/>
    <w:rsid w:val="00832832"/>
    <w:rsid w:val="00832A81"/>
    <w:rsid w:val="008338F1"/>
    <w:rsid w:val="00833F28"/>
    <w:rsid w:val="008343EF"/>
    <w:rsid w:val="008346EA"/>
    <w:rsid w:val="00834C64"/>
    <w:rsid w:val="00834EE1"/>
    <w:rsid w:val="00834F75"/>
    <w:rsid w:val="008351FE"/>
    <w:rsid w:val="00835590"/>
    <w:rsid w:val="00835C6A"/>
    <w:rsid w:val="00836163"/>
    <w:rsid w:val="00836469"/>
    <w:rsid w:val="0083675E"/>
    <w:rsid w:val="00836A4E"/>
    <w:rsid w:val="00836B9A"/>
    <w:rsid w:val="00837AA5"/>
    <w:rsid w:val="00837B8F"/>
    <w:rsid w:val="00837E9A"/>
    <w:rsid w:val="00837F11"/>
    <w:rsid w:val="0084009E"/>
    <w:rsid w:val="00840C91"/>
    <w:rsid w:val="00840F2D"/>
    <w:rsid w:val="008414F2"/>
    <w:rsid w:val="0084171D"/>
    <w:rsid w:val="00841981"/>
    <w:rsid w:val="00841BFA"/>
    <w:rsid w:val="00842222"/>
    <w:rsid w:val="008422F5"/>
    <w:rsid w:val="00842607"/>
    <w:rsid w:val="00842E33"/>
    <w:rsid w:val="008436A5"/>
    <w:rsid w:val="008440AA"/>
    <w:rsid w:val="00844805"/>
    <w:rsid w:val="00844BCA"/>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4"/>
    <w:rsid w:val="008531CC"/>
    <w:rsid w:val="00853988"/>
    <w:rsid w:val="00853A46"/>
    <w:rsid w:val="00853BC4"/>
    <w:rsid w:val="00853DA3"/>
    <w:rsid w:val="00853F2C"/>
    <w:rsid w:val="00854A0F"/>
    <w:rsid w:val="00854B2A"/>
    <w:rsid w:val="008550E7"/>
    <w:rsid w:val="00856573"/>
    <w:rsid w:val="008565AA"/>
    <w:rsid w:val="00857361"/>
    <w:rsid w:val="0085788A"/>
    <w:rsid w:val="008579CB"/>
    <w:rsid w:val="0086023E"/>
    <w:rsid w:val="00860DDF"/>
    <w:rsid w:val="00860F6E"/>
    <w:rsid w:val="0086117A"/>
    <w:rsid w:val="0086172F"/>
    <w:rsid w:val="00861EA4"/>
    <w:rsid w:val="00862057"/>
    <w:rsid w:val="008624EC"/>
    <w:rsid w:val="008625C9"/>
    <w:rsid w:val="00863AD2"/>
    <w:rsid w:val="00864874"/>
    <w:rsid w:val="0086499C"/>
    <w:rsid w:val="008649A9"/>
    <w:rsid w:val="00864D16"/>
    <w:rsid w:val="00864EF0"/>
    <w:rsid w:val="0086570D"/>
    <w:rsid w:val="00865D0F"/>
    <w:rsid w:val="00866DAF"/>
    <w:rsid w:val="00866EA2"/>
    <w:rsid w:val="0086700D"/>
    <w:rsid w:val="0086702A"/>
    <w:rsid w:val="008676BD"/>
    <w:rsid w:val="0086785A"/>
    <w:rsid w:val="00867BC6"/>
    <w:rsid w:val="00867CE4"/>
    <w:rsid w:val="00867D73"/>
    <w:rsid w:val="00867EFE"/>
    <w:rsid w:val="0087004D"/>
    <w:rsid w:val="00870214"/>
    <w:rsid w:val="008703CC"/>
    <w:rsid w:val="00870901"/>
    <w:rsid w:val="00870A00"/>
    <w:rsid w:val="008717E0"/>
    <w:rsid w:val="008719A5"/>
    <w:rsid w:val="00872012"/>
    <w:rsid w:val="00872158"/>
    <w:rsid w:val="008725EE"/>
    <w:rsid w:val="00872CF5"/>
    <w:rsid w:val="00872D01"/>
    <w:rsid w:val="00873815"/>
    <w:rsid w:val="00873FA6"/>
    <w:rsid w:val="00873FF8"/>
    <w:rsid w:val="008740BF"/>
    <w:rsid w:val="0087478C"/>
    <w:rsid w:val="008749EF"/>
    <w:rsid w:val="00874D13"/>
    <w:rsid w:val="00874E11"/>
    <w:rsid w:val="00875107"/>
    <w:rsid w:val="008759D2"/>
    <w:rsid w:val="008763E8"/>
    <w:rsid w:val="0087650A"/>
    <w:rsid w:val="00876557"/>
    <w:rsid w:val="00877C5B"/>
    <w:rsid w:val="00877FD6"/>
    <w:rsid w:val="0088019F"/>
    <w:rsid w:val="008802B7"/>
    <w:rsid w:val="008809F9"/>
    <w:rsid w:val="00880C5F"/>
    <w:rsid w:val="00880E76"/>
    <w:rsid w:val="00881290"/>
    <w:rsid w:val="0088175C"/>
    <w:rsid w:val="008818D2"/>
    <w:rsid w:val="00881945"/>
    <w:rsid w:val="00881B71"/>
    <w:rsid w:val="00881D78"/>
    <w:rsid w:val="0088269D"/>
    <w:rsid w:val="0088292D"/>
    <w:rsid w:val="00882E2A"/>
    <w:rsid w:val="008835DB"/>
    <w:rsid w:val="00883A10"/>
    <w:rsid w:val="00883E8B"/>
    <w:rsid w:val="00884822"/>
    <w:rsid w:val="00884DF0"/>
    <w:rsid w:val="008857B7"/>
    <w:rsid w:val="00885A81"/>
    <w:rsid w:val="008862EE"/>
    <w:rsid w:val="00887033"/>
    <w:rsid w:val="0088791E"/>
    <w:rsid w:val="00887CAE"/>
    <w:rsid w:val="00890263"/>
    <w:rsid w:val="00890781"/>
    <w:rsid w:val="008908C9"/>
    <w:rsid w:val="00890E56"/>
    <w:rsid w:val="008912A8"/>
    <w:rsid w:val="008912BB"/>
    <w:rsid w:val="0089136F"/>
    <w:rsid w:val="00891C8E"/>
    <w:rsid w:val="008920BD"/>
    <w:rsid w:val="00892153"/>
    <w:rsid w:val="00892E14"/>
    <w:rsid w:val="00892ECD"/>
    <w:rsid w:val="00893404"/>
    <w:rsid w:val="00894097"/>
    <w:rsid w:val="00894DB9"/>
    <w:rsid w:val="008951E1"/>
    <w:rsid w:val="008957CE"/>
    <w:rsid w:val="0089594C"/>
    <w:rsid w:val="008963EF"/>
    <w:rsid w:val="00896474"/>
    <w:rsid w:val="00896F15"/>
    <w:rsid w:val="0089732D"/>
    <w:rsid w:val="0089760C"/>
    <w:rsid w:val="008A05CD"/>
    <w:rsid w:val="008A0667"/>
    <w:rsid w:val="008A0727"/>
    <w:rsid w:val="008A0940"/>
    <w:rsid w:val="008A17BE"/>
    <w:rsid w:val="008A17C5"/>
    <w:rsid w:val="008A19B9"/>
    <w:rsid w:val="008A24D8"/>
    <w:rsid w:val="008A27F2"/>
    <w:rsid w:val="008A29ED"/>
    <w:rsid w:val="008A2A93"/>
    <w:rsid w:val="008A2E7A"/>
    <w:rsid w:val="008A2FF2"/>
    <w:rsid w:val="008A3FCD"/>
    <w:rsid w:val="008A45F2"/>
    <w:rsid w:val="008A490F"/>
    <w:rsid w:val="008A4B37"/>
    <w:rsid w:val="008A4E0D"/>
    <w:rsid w:val="008A56DB"/>
    <w:rsid w:val="008A5D01"/>
    <w:rsid w:val="008A63B6"/>
    <w:rsid w:val="008A6607"/>
    <w:rsid w:val="008A67A7"/>
    <w:rsid w:val="008A6B48"/>
    <w:rsid w:val="008A6B90"/>
    <w:rsid w:val="008A782E"/>
    <w:rsid w:val="008A78C9"/>
    <w:rsid w:val="008A7EC1"/>
    <w:rsid w:val="008B0077"/>
    <w:rsid w:val="008B0514"/>
    <w:rsid w:val="008B058B"/>
    <w:rsid w:val="008B0A37"/>
    <w:rsid w:val="008B0B77"/>
    <w:rsid w:val="008B0F45"/>
    <w:rsid w:val="008B10A3"/>
    <w:rsid w:val="008B1109"/>
    <w:rsid w:val="008B1A7F"/>
    <w:rsid w:val="008B26A7"/>
    <w:rsid w:val="008B2799"/>
    <w:rsid w:val="008B2C26"/>
    <w:rsid w:val="008B3E1B"/>
    <w:rsid w:val="008B4899"/>
    <w:rsid w:val="008B4DF1"/>
    <w:rsid w:val="008B4E56"/>
    <w:rsid w:val="008B634B"/>
    <w:rsid w:val="008B6764"/>
    <w:rsid w:val="008B6856"/>
    <w:rsid w:val="008B769A"/>
    <w:rsid w:val="008B7BFD"/>
    <w:rsid w:val="008C013F"/>
    <w:rsid w:val="008C046D"/>
    <w:rsid w:val="008C06B8"/>
    <w:rsid w:val="008C0758"/>
    <w:rsid w:val="008C0ADB"/>
    <w:rsid w:val="008C0E2E"/>
    <w:rsid w:val="008C1946"/>
    <w:rsid w:val="008C19DB"/>
    <w:rsid w:val="008C1F19"/>
    <w:rsid w:val="008C1F4B"/>
    <w:rsid w:val="008C1F5F"/>
    <w:rsid w:val="008C2061"/>
    <w:rsid w:val="008C2509"/>
    <w:rsid w:val="008C2659"/>
    <w:rsid w:val="008C28A9"/>
    <w:rsid w:val="008C2929"/>
    <w:rsid w:val="008C29E4"/>
    <w:rsid w:val="008C2D57"/>
    <w:rsid w:val="008C35D3"/>
    <w:rsid w:val="008C3832"/>
    <w:rsid w:val="008C3884"/>
    <w:rsid w:val="008C3EEE"/>
    <w:rsid w:val="008C4288"/>
    <w:rsid w:val="008C47A9"/>
    <w:rsid w:val="008C49E2"/>
    <w:rsid w:val="008C4B34"/>
    <w:rsid w:val="008C4EDA"/>
    <w:rsid w:val="008C5356"/>
    <w:rsid w:val="008C55BC"/>
    <w:rsid w:val="008C5A7D"/>
    <w:rsid w:val="008C5CAF"/>
    <w:rsid w:val="008C5EF3"/>
    <w:rsid w:val="008C61FD"/>
    <w:rsid w:val="008C677A"/>
    <w:rsid w:val="008C686D"/>
    <w:rsid w:val="008C68FE"/>
    <w:rsid w:val="008C6D20"/>
    <w:rsid w:val="008C74A2"/>
    <w:rsid w:val="008C7A0D"/>
    <w:rsid w:val="008D047A"/>
    <w:rsid w:val="008D080C"/>
    <w:rsid w:val="008D0B5B"/>
    <w:rsid w:val="008D0D8B"/>
    <w:rsid w:val="008D1148"/>
    <w:rsid w:val="008D118E"/>
    <w:rsid w:val="008D11B3"/>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33E"/>
    <w:rsid w:val="008D652C"/>
    <w:rsid w:val="008D6CEE"/>
    <w:rsid w:val="008D7D27"/>
    <w:rsid w:val="008E051A"/>
    <w:rsid w:val="008E05B3"/>
    <w:rsid w:val="008E0899"/>
    <w:rsid w:val="008E0AAD"/>
    <w:rsid w:val="008E0D13"/>
    <w:rsid w:val="008E14C9"/>
    <w:rsid w:val="008E1714"/>
    <w:rsid w:val="008E1A05"/>
    <w:rsid w:val="008E1A5F"/>
    <w:rsid w:val="008E2C93"/>
    <w:rsid w:val="008E2EFF"/>
    <w:rsid w:val="008E2F56"/>
    <w:rsid w:val="008E3B77"/>
    <w:rsid w:val="008E3C92"/>
    <w:rsid w:val="008E3CC9"/>
    <w:rsid w:val="008E3D24"/>
    <w:rsid w:val="008E47BD"/>
    <w:rsid w:val="008E4978"/>
    <w:rsid w:val="008E4B5F"/>
    <w:rsid w:val="008E4BCA"/>
    <w:rsid w:val="008E4DF5"/>
    <w:rsid w:val="008E4F7E"/>
    <w:rsid w:val="008E6512"/>
    <w:rsid w:val="008E6956"/>
    <w:rsid w:val="008E7175"/>
    <w:rsid w:val="008E744F"/>
    <w:rsid w:val="008E75E6"/>
    <w:rsid w:val="008E7E66"/>
    <w:rsid w:val="008F02F8"/>
    <w:rsid w:val="008F0B09"/>
    <w:rsid w:val="008F0D99"/>
    <w:rsid w:val="008F15A1"/>
    <w:rsid w:val="008F1BE8"/>
    <w:rsid w:val="008F1DDA"/>
    <w:rsid w:val="008F1FB1"/>
    <w:rsid w:val="008F26B4"/>
    <w:rsid w:val="008F2B26"/>
    <w:rsid w:val="008F2C95"/>
    <w:rsid w:val="008F2E1D"/>
    <w:rsid w:val="008F2EF1"/>
    <w:rsid w:val="008F3169"/>
    <w:rsid w:val="008F350F"/>
    <w:rsid w:val="008F37F3"/>
    <w:rsid w:val="008F3BE8"/>
    <w:rsid w:val="008F50C1"/>
    <w:rsid w:val="008F52D8"/>
    <w:rsid w:val="008F5450"/>
    <w:rsid w:val="008F58EA"/>
    <w:rsid w:val="008F5CCC"/>
    <w:rsid w:val="008F6075"/>
    <w:rsid w:val="008F6E4D"/>
    <w:rsid w:val="008F6F72"/>
    <w:rsid w:val="008F744E"/>
    <w:rsid w:val="008F7726"/>
    <w:rsid w:val="008F79B2"/>
    <w:rsid w:val="008F7DDE"/>
    <w:rsid w:val="008F7FD8"/>
    <w:rsid w:val="00900131"/>
    <w:rsid w:val="00900319"/>
    <w:rsid w:val="009006D6"/>
    <w:rsid w:val="00900C0C"/>
    <w:rsid w:val="00900E9A"/>
    <w:rsid w:val="00901562"/>
    <w:rsid w:val="009017F0"/>
    <w:rsid w:val="009022C6"/>
    <w:rsid w:val="009024DD"/>
    <w:rsid w:val="009025A6"/>
    <w:rsid w:val="00902ABC"/>
    <w:rsid w:val="00903DA8"/>
    <w:rsid w:val="00903F91"/>
    <w:rsid w:val="009042E1"/>
    <w:rsid w:val="00904B85"/>
    <w:rsid w:val="00905214"/>
    <w:rsid w:val="00905833"/>
    <w:rsid w:val="00905FC7"/>
    <w:rsid w:val="00906019"/>
    <w:rsid w:val="0090660F"/>
    <w:rsid w:val="00906DA2"/>
    <w:rsid w:val="009071FB"/>
    <w:rsid w:val="009078CD"/>
    <w:rsid w:val="00907A00"/>
    <w:rsid w:val="00907F64"/>
    <w:rsid w:val="0091029D"/>
    <w:rsid w:val="00910382"/>
    <w:rsid w:val="0091073A"/>
    <w:rsid w:val="00910879"/>
    <w:rsid w:val="00910DD3"/>
    <w:rsid w:val="00911501"/>
    <w:rsid w:val="00911B91"/>
    <w:rsid w:val="00912025"/>
    <w:rsid w:val="00912521"/>
    <w:rsid w:val="009128A3"/>
    <w:rsid w:val="00912938"/>
    <w:rsid w:val="009129F2"/>
    <w:rsid w:val="0091311A"/>
    <w:rsid w:val="0091314E"/>
    <w:rsid w:val="00913EA4"/>
    <w:rsid w:val="009140A0"/>
    <w:rsid w:val="00915910"/>
    <w:rsid w:val="009160C5"/>
    <w:rsid w:val="0091646A"/>
    <w:rsid w:val="009179A3"/>
    <w:rsid w:val="00920056"/>
    <w:rsid w:val="009207FE"/>
    <w:rsid w:val="00921438"/>
    <w:rsid w:val="00922232"/>
    <w:rsid w:val="009223A8"/>
    <w:rsid w:val="00922885"/>
    <w:rsid w:val="00922905"/>
    <w:rsid w:val="0092304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135"/>
    <w:rsid w:val="00931174"/>
    <w:rsid w:val="00931B7E"/>
    <w:rsid w:val="00932457"/>
    <w:rsid w:val="00932545"/>
    <w:rsid w:val="00932715"/>
    <w:rsid w:val="0093292E"/>
    <w:rsid w:val="00932BE0"/>
    <w:rsid w:val="00932E05"/>
    <w:rsid w:val="009337AC"/>
    <w:rsid w:val="0093393D"/>
    <w:rsid w:val="00933B43"/>
    <w:rsid w:val="00933DB9"/>
    <w:rsid w:val="00934249"/>
    <w:rsid w:val="009345D5"/>
    <w:rsid w:val="00934EA1"/>
    <w:rsid w:val="00934F00"/>
    <w:rsid w:val="009356DE"/>
    <w:rsid w:val="00935A3E"/>
    <w:rsid w:val="00936145"/>
    <w:rsid w:val="00936AC0"/>
    <w:rsid w:val="00937154"/>
    <w:rsid w:val="00937185"/>
    <w:rsid w:val="00937ADF"/>
    <w:rsid w:val="00937BCF"/>
    <w:rsid w:val="009409E2"/>
    <w:rsid w:val="00940A90"/>
    <w:rsid w:val="0094113B"/>
    <w:rsid w:val="00941371"/>
    <w:rsid w:val="0094150D"/>
    <w:rsid w:val="00941561"/>
    <w:rsid w:val="00941B5E"/>
    <w:rsid w:val="00941C49"/>
    <w:rsid w:val="00942134"/>
    <w:rsid w:val="00942168"/>
    <w:rsid w:val="009425B4"/>
    <w:rsid w:val="0094289B"/>
    <w:rsid w:val="00942963"/>
    <w:rsid w:val="009430B1"/>
    <w:rsid w:val="0094313E"/>
    <w:rsid w:val="009435EC"/>
    <w:rsid w:val="00943C29"/>
    <w:rsid w:val="00943D1A"/>
    <w:rsid w:val="00943D76"/>
    <w:rsid w:val="009445B6"/>
    <w:rsid w:val="00944611"/>
    <w:rsid w:val="009446B4"/>
    <w:rsid w:val="00944A28"/>
    <w:rsid w:val="00944A94"/>
    <w:rsid w:val="00945989"/>
    <w:rsid w:val="00945CD2"/>
    <w:rsid w:val="00945D93"/>
    <w:rsid w:val="00945EB7"/>
    <w:rsid w:val="00946416"/>
    <w:rsid w:val="0094658C"/>
    <w:rsid w:val="00946906"/>
    <w:rsid w:val="0094698A"/>
    <w:rsid w:val="00946B2C"/>
    <w:rsid w:val="00946F4F"/>
    <w:rsid w:val="00947363"/>
    <w:rsid w:val="0094798C"/>
    <w:rsid w:val="0095024D"/>
    <w:rsid w:val="00950442"/>
    <w:rsid w:val="009507FC"/>
    <w:rsid w:val="00951D00"/>
    <w:rsid w:val="00952061"/>
    <w:rsid w:val="00952574"/>
    <w:rsid w:val="0095276B"/>
    <w:rsid w:val="00952E11"/>
    <w:rsid w:val="00953333"/>
    <w:rsid w:val="00953555"/>
    <w:rsid w:val="0095360A"/>
    <w:rsid w:val="0095361C"/>
    <w:rsid w:val="00953A35"/>
    <w:rsid w:val="00953FEF"/>
    <w:rsid w:val="009543AA"/>
    <w:rsid w:val="00954A17"/>
    <w:rsid w:val="00955003"/>
    <w:rsid w:val="009553A6"/>
    <w:rsid w:val="00955D69"/>
    <w:rsid w:val="00956500"/>
    <w:rsid w:val="00956965"/>
    <w:rsid w:val="009569CB"/>
    <w:rsid w:val="0095746D"/>
    <w:rsid w:val="009574BD"/>
    <w:rsid w:val="00957723"/>
    <w:rsid w:val="009578A3"/>
    <w:rsid w:val="00957E54"/>
    <w:rsid w:val="00957E5D"/>
    <w:rsid w:val="009601B1"/>
    <w:rsid w:val="00960351"/>
    <w:rsid w:val="00960535"/>
    <w:rsid w:val="00960BC1"/>
    <w:rsid w:val="00960CB3"/>
    <w:rsid w:val="00961A10"/>
    <w:rsid w:val="00961C1E"/>
    <w:rsid w:val="00961EB2"/>
    <w:rsid w:val="009620C5"/>
    <w:rsid w:val="00962A5A"/>
    <w:rsid w:val="009639B7"/>
    <w:rsid w:val="0096446E"/>
    <w:rsid w:val="00964840"/>
    <w:rsid w:val="00964BBF"/>
    <w:rsid w:val="009650F3"/>
    <w:rsid w:val="00965136"/>
    <w:rsid w:val="0096530D"/>
    <w:rsid w:val="00965CFA"/>
    <w:rsid w:val="00965DE7"/>
    <w:rsid w:val="00965F68"/>
    <w:rsid w:val="009664E6"/>
    <w:rsid w:val="00966AF3"/>
    <w:rsid w:val="00966C96"/>
    <w:rsid w:val="0096705F"/>
    <w:rsid w:val="00967367"/>
    <w:rsid w:val="00967408"/>
    <w:rsid w:val="0096790D"/>
    <w:rsid w:val="00967AFE"/>
    <w:rsid w:val="00967D7E"/>
    <w:rsid w:val="00967F08"/>
    <w:rsid w:val="00970009"/>
    <w:rsid w:val="0097012E"/>
    <w:rsid w:val="0097013B"/>
    <w:rsid w:val="0097027A"/>
    <w:rsid w:val="00970331"/>
    <w:rsid w:val="00970524"/>
    <w:rsid w:val="0097097C"/>
    <w:rsid w:val="00971624"/>
    <w:rsid w:val="00971763"/>
    <w:rsid w:val="0097194C"/>
    <w:rsid w:val="009720CA"/>
    <w:rsid w:val="0097248E"/>
    <w:rsid w:val="00973129"/>
    <w:rsid w:val="0097371A"/>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15E"/>
    <w:rsid w:val="00981970"/>
    <w:rsid w:val="00981999"/>
    <w:rsid w:val="00981CB3"/>
    <w:rsid w:val="00983248"/>
    <w:rsid w:val="009832DC"/>
    <w:rsid w:val="009836B1"/>
    <w:rsid w:val="00983740"/>
    <w:rsid w:val="00983A78"/>
    <w:rsid w:val="009840C0"/>
    <w:rsid w:val="00984322"/>
    <w:rsid w:val="00984372"/>
    <w:rsid w:val="00984674"/>
    <w:rsid w:val="009848DE"/>
    <w:rsid w:val="00985935"/>
    <w:rsid w:val="00985DB8"/>
    <w:rsid w:val="00986098"/>
    <w:rsid w:val="0098647E"/>
    <w:rsid w:val="00986BE0"/>
    <w:rsid w:val="00990D01"/>
    <w:rsid w:val="00990EE2"/>
    <w:rsid w:val="00991C1B"/>
    <w:rsid w:val="009921E9"/>
    <w:rsid w:val="00992493"/>
    <w:rsid w:val="0099276A"/>
    <w:rsid w:val="00992C1A"/>
    <w:rsid w:val="0099326E"/>
    <w:rsid w:val="00993D33"/>
    <w:rsid w:val="00993E4A"/>
    <w:rsid w:val="00993EF6"/>
    <w:rsid w:val="0099409A"/>
    <w:rsid w:val="00994A7A"/>
    <w:rsid w:val="00994B23"/>
    <w:rsid w:val="00994E74"/>
    <w:rsid w:val="0099539D"/>
    <w:rsid w:val="009953CD"/>
    <w:rsid w:val="009966AB"/>
    <w:rsid w:val="009969A9"/>
    <w:rsid w:val="00997682"/>
    <w:rsid w:val="009978B7"/>
    <w:rsid w:val="009979D5"/>
    <w:rsid w:val="009A03D6"/>
    <w:rsid w:val="009A083C"/>
    <w:rsid w:val="009A144F"/>
    <w:rsid w:val="009A1F4F"/>
    <w:rsid w:val="009A2BCC"/>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7F3"/>
    <w:rsid w:val="009A6D71"/>
    <w:rsid w:val="009A6F0F"/>
    <w:rsid w:val="009A757C"/>
    <w:rsid w:val="009A76A0"/>
    <w:rsid w:val="009A7701"/>
    <w:rsid w:val="009A780F"/>
    <w:rsid w:val="009A78D4"/>
    <w:rsid w:val="009A7E24"/>
    <w:rsid w:val="009B0FBD"/>
    <w:rsid w:val="009B1066"/>
    <w:rsid w:val="009B1397"/>
    <w:rsid w:val="009B13F9"/>
    <w:rsid w:val="009B1430"/>
    <w:rsid w:val="009B1B24"/>
    <w:rsid w:val="009B1C6B"/>
    <w:rsid w:val="009B1D71"/>
    <w:rsid w:val="009B2046"/>
    <w:rsid w:val="009B225A"/>
    <w:rsid w:val="009B235C"/>
    <w:rsid w:val="009B23C6"/>
    <w:rsid w:val="009B25D0"/>
    <w:rsid w:val="009B264D"/>
    <w:rsid w:val="009B3540"/>
    <w:rsid w:val="009B370E"/>
    <w:rsid w:val="009B396F"/>
    <w:rsid w:val="009B3B6E"/>
    <w:rsid w:val="009B3C05"/>
    <w:rsid w:val="009B43B2"/>
    <w:rsid w:val="009B44AB"/>
    <w:rsid w:val="009B4658"/>
    <w:rsid w:val="009B4BF9"/>
    <w:rsid w:val="009B4C39"/>
    <w:rsid w:val="009B51B2"/>
    <w:rsid w:val="009B53BE"/>
    <w:rsid w:val="009B646B"/>
    <w:rsid w:val="009B6AD3"/>
    <w:rsid w:val="009B6C35"/>
    <w:rsid w:val="009B71CC"/>
    <w:rsid w:val="009B7204"/>
    <w:rsid w:val="009C00D2"/>
    <w:rsid w:val="009C016A"/>
    <w:rsid w:val="009C01E9"/>
    <w:rsid w:val="009C0365"/>
    <w:rsid w:val="009C058E"/>
    <w:rsid w:val="009C05B8"/>
    <w:rsid w:val="009C09EA"/>
    <w:rsid w:val="009C0B48"/>
    <w:rsid w:val="009C1135"/>
    <w:rsid w:val="009C11F4"/>
    <w:rsid w:val="009C1EE8"/>
    <w:rsid w:val="009C21F8"/>
    <w:rsid w:val="009C2352"/>
    <w:rsid w:val="009C27D3"/>
    <w:rsid w:val="009C28D4"/>
    <w:rsid w:val="009C2EED"/>
    <w:rsid w:val="009C3064"/>
    <w:rsid w:val="009C33A3"/>
    <w:rsid w:val="009C44B9"/>
    <w:rsid w:val="009C4670"/>
    <w:rsid w:val="009C46F8"/>
    <w:rsid w:val="009C4885"/>
    <w:rsid w:val="009C5D3E"/>
    <w:rsid w:val="009C6B5A"/>
    <w:rsid w:val="009C7290"/>
    <w:rsid w:val="009C76BC"/>
    <w:rsid w:val="009C7877"/>
    <w:rsid w:val="009C795A"/>
    <w:rsid w:val="009C79FA"/>
    <w:rsid w:val="009C7BFA"/>
    <w:rsid w:val="009C7C61"/>
    <w:rsid w:val="009C7E16"/>
    <w:rsid w:val="009D01DD"/>
    <w:rsid w:val="009D11B3"/>
    <w:rsid w:val="009D11DB"/>
    <w:rsid w:val="009D14B3"/>
    <w:rsid w:val="009D16FC"/>
    <w:rsid w:val="009D1828"/>
    <w:rsid w:val="009D1BC9"/>
    <w:rsid w:val="009D1D76"/>
    <w:rsid w:val="009D21FE"/>
    <w:rsid w:val="009D246B"/>
    <w:rsid w:val="009D2787"/>
    <w:rsid w:val="009D2B29"/>
    <w:rsid w:val="009D2D52"/>
    <w:rsid w:val="009D3777"/>
    <w:rsid w:val="009D4706"/>
    <w:rsid w:val="009D4D4A"/>
    <w:rsid w:val="009D4F05"/>
    <w:rsid w:val="009D5092"/>
    <w:rsid w:val="009D5A20"/>
    <w:rsid w:val="009D5E45"/>
    <w:rsid w:val="009D65EF"/>
    <w:rsid w:val="009D6DEF"/>
    <w:rsid w:val="009D7116"/>
    <w:rsid w:val="009D7596"/>
    <w:rsid w:val="009D7829"/>
    <w:rsid w:val="009D7930"/>
    <w:rsid w:val="009D79C2"/>
    <w:rsid w:val="009E0460"/>
    <w:rsid w:val="009E0712"/>
    <w:rsid w:val="009E0D21"/>
    <w:rsid w:val="009E136D"/>
    <w:rsid w:val="009E191B"/>
    <w:rsid w:val="009E1A8E"/>
    <w:rsid w:val="009E2483"/>
    <w:rsid w:val="009E248A"/>
    <w:rsid w:val="009E24CA"/>
    <w:rsid w:val="009E2BC0"/>
    <w:rsid w:val="009E2C0A"/>
    <w:rsid w:val="009E2D0B"/>
    <w:rsid w:val="009E2EA2"/>
    <w:rsid w:val="009E3419"/>
    <w:rsid w:val="009E35CD"/>
    <w:rsid w:val="009E4719"/>
    <w:rsid w:val="009E487B"/>
    <w:rsid w:val="009E48B2"/>
    <w:rsid w:val="009E4EF0"/>
    <w:rsid w:val="009E5042"/>
    <w:rsid w:val="009E51E9"/>
    <w:rsid w:val="009E52B3"/>
    <w:rsid w:val="009E560A"/>
    <w:rsid w:val="009E5920"/>
    <w:rsid w:val="009E5E62"/>
    <w:rsid w:val="009E606F"/>
    <w:rsid w:val="009E6553"/>
    <w:rsid w:val="009E6F06"/>
    <w:rsid w:val="009E7226"/>
    <w:rsid w:val="009E7348"/>
    <w:rsid w:val="009E783F"/>
    <w:rsid w:val="009E7A4A"/>
    <w:rsid w:val="009F0010"/>
    <w:rsid w:val="009F090D"/>
    <w:rsid w:val="009F0C6B"/>
    <w:rsid w:val="009F139F"/>
    <w:rsid w:val="009F190F"/>
    <w:rsid w:val="009F223A"/>
    <w:rsid w:val="009F2537"/>
    <w:rsid w:val="009F28C7"/>
    <w:rsid w:val="009F30E3"/>
    <w:rsid w:val="009F3862"/>
    <w:rsid w:val="009F387A"/>
    <w:rsid w:val="009F3897"/>
    <w:rsid w:val="009F393C"/>
    <w:rsid w:val="009F5E66"/>
    <w:rsid w:val="009F5FBA"/>
    <w:rsid w:val="009F6066"/>
    <w:rsid w:val="009F60EB"/>
    <w:rsid w:val="009F6867"/>
    <w:rsid w:val="009F6AA5"/>
    <w:rsid w:val="009F7A8D"/>
    <w:rsid w:val="009F7F58"/>
    <w:rsid w:val="00A00BAB"/>
    <w:rsid w:val="00A00C65"/>
    <w:rsid w:val="00A010A7"/>
    <w:rsid w:val="00A016AF"/>
    <w:rsid w:val="00A01BA7"/>
    <w:rsid w:val="00A029F4"/>
    <w:rsid w:val="00A037E2"/>
    <w:rsid w:val="00A03A36"/>
    <w:rsid w:val="00A052FA"/>
    <w:rsid w:val="00A0591C"/>
    <w:rsid w:val="00A059B5"/>
    <w:rsid w:val="00A05B0B"/>
    <w:rsid w:val="00A06056"/>
    <w:rsid w:val="00A06766"/>
    <w:rsid w:val="00A0688C"/>
    <w:rsid w:val="00A07CED"/>
    <w:rsid w:val="00A07E81"/>
    <w:rsid w:val="00A10499"/>
    <w:rsid w:val="00A1198A"/>
    <w:rsid w:val="00A120F3"/>
    <w:rsid w:val="00A1269C"/>
    <w:rsid w:val="00A12E40"/>
    <w:rsid w:val="00A13BA1"/>
    <w:rsid w:val="00A13E92"/>
    <w:rsid w:val="00A142BC"/>
    <w:rsid w:val="00A1473C"/>
    <w:rsid w:val="00A14905"/>
    <w:rsid w:val="00A14924"/>
    <w:rsid w:val="00A14E2D"/>
    <w:rsid w:val="00A1573D"/>
    <w:rsid w:val="00A1582B"/>
    <w:rsid w:val="00A158EC"/>
    <w:rsid w:val="00A158FD"/>
    <w:rsid w:val="00A1606D"/>
    <w:rsid w:val="00A163FA"/>
    <w:rsid w:val="00A16680"/>
    <w:rsid w:val="00A16896"/>
    <w:rsid w:val="00A1773F"/>
    <w:rsid w:val="00A205A8"/>
    <w:rsid w:val="00A20824"/>
    <w:rsid w:val="00A20A17"/>
    <w:rsid w:val="00A20D7A"/>
    <w:rsid w:val="00A215CB"/>
    <w:rsid w:val="00A21D35"/>
    <w:rsid w:val="00A21D95"/>
    <w:rsid w:val="00A2226B"/>
    <w:rsid w:val="00A22750"/>
    <w:rsid w:val="00A228C8"/>
    <w:rsid w:val="00A22B60"/>
    <w:rsid w:val="00A22E78"/>
    <w:rsid w:val="00A237D9"/>
    <w:rsid w:val="00A2384D"/>
    <w:rsid w:val="00A23A5B"/>
    <w:rsid w:val="00A246B1"/>
    <w:rsid w:val="00A24B54"/>
    <w:rsid w:val="00A253AD"/>
    <w:rsid w:val="00A25658"/>
    <w:rsid w:val="00A2568B"/>
    <w:rsid w:val="00A26057"/>
    <w:rsid w:val="00A26235"/>
    <w:rsid w:val="00A26585"/>
    <w:rsid w:val="00A26613"/>
    <w:rsid w:val="00A26E81"/>
    <w:rsid w:val="00A2702C"/>
    <w:rsid w:val="00A27277"/>
    <w:rsid w:val="00A272A7"/>
    <w:rsid w:val="00A27485"/>
    <w:rsid w:val="00A279CE"/>
    <w:rsid w:val="00A27E94"/>
    <w:rsid w:val="00A30342"/>
    <w:rsid w:val="00A30443"/>
    <w:rsid w:val="00A3065D"/>
    <w:rsid w:val="00A30C5B"/>
    <w:rsid w:val="00A30EE8"/>
    <w:rsid w:val="00A31CDD"/>
    <w:rsid w:val="00A31D90"/>
    <w:rsid w:val="00A32329"/>
    <w:rsid w:val="00A32440"/>
    <w:rsid w:val="00A3273D"/>
    <w:rsid w:val="00A32C09"/>
    <w:rsid w:val="00A334E1"/>
    <w:rsid w:val="00A33520"/>
    <w:rsid w:val="00A337AC"/>
    <w:rsid w:val="00A356B2"/>
    <w:rsid w:val="00A357C2"/>
    <w:rsid w:val="00A35D0A"/>
    <w:rsid w:val="00A3606E"/>
    <w:rsid w:val="00A362A9"/>
    <w:rsid w:val="00A368AC"/>
    <w:rsid w:val="00A3697E"/>
    <w:rsid w:val="00A36C88"/>
    <w:rsid w:val="00A3753E"/>
    <w:rsid w:val="00A37A12"/>
    <w:rsid w:val="00A37A6E"/>
    <w:rsid w:val="00A37AE0"/>
    <w:rsid w:val="00A400AC"/>
    <w:rsid w:val="00A40903"/>
    <w:rsid w:val="00A40B61"/>
    <w:rsid w:val="00A40F3F"/>
    <w:rsid w:val="00A41381"/>
    <w:rsid w:val="00A414BF"/>
    <w:rsid w:val="00A41DC0"/>
    <w:rsid w:val="00A41DEB"/>
    <w:rsid w:val="00A4217E"/>
    <w:rsid w:val="00A42570"/>
    <w:rsid w:val="00A4264B"/>
    <w:rsid w:val="00A42977"/>
    <w:rsid w:val="00A42A19"/>
    <w:rsid w:val="00A42B29"/>
    <w:rsid w:val="00A42BFA"/>
    <w:rsid w:val="00A42FD1"/>
    <w:rsid w:val="00A4386C"/>
    <w:rsid w:val="00A43891"/>
    <w:rsid w:val="00A43997"/>
    <w:rsid w:val="00A43D2A"/>
    <w:rsid w:val="00A43D59"/>
    <w:rsid w:val="00A43DF2"/>
    <w:rsid w:val="00A443A8"/>
    <w:rsid w:val="00A443D0"/>
    <w:rsid w:val="00A44A06"/>
    <w:rsid w:val="00A44CBD"/>
    <w:rsid w:val="00A451A2"/>
    <w:rsid w:val="00A455D9"/>
    <w:rsid w:val="00A455E4"/>
    <w:rsid w:val="00A45760"/>
    <w:rsid w:val="00A457D1"/>
    <w:rsid w:val="00A45F52"/>
    <w:rsid w:val="00A463BA"/>
    <w:rsid w:val="00A46AD1"/>
    <w:rsid w:val="00A46F6D"/>
    <w:rsid w:val="00A46FFA"/>
    <w:rsid w:val="00A475EE"/>
    <w:rsid w:val="00A478CC"/>
    <w:rsid w:val="00A47B05"/>
    <w:rsid w:val="00A507B4"/>
    <w:rsid w:val="00A50AF4"/>
    <w:rsid w:val="00A50C83"/>
    <w:rsid w:val="00A51014"/>
    <w:rsid w:val="00A51573"/>
    <w:rsid w:val="00A516B8"/>
    <w:rsid w:val="00A51A13"/>
    <w:rsid w:val="00A51BB2"/>
    <w:rsid w:val="00A51DA8"/>
    <w:rsid w:val="00A51E51"/>
    <w:rsid w:val="00A51ECF"/>
    <w:rsid w:val="00A52913"/>
    <w:rsid w:val="00A53210"/>
    <w:rsid w:val="00A536AF"/>
    <w:rsid w:val="00A547B3"/>
    <w:rsid w:val="00A54DE0"/>
    <w:rsid w:val="00A5541F"/>
    <w:rsid w:val="00A555BD"/>
    <w:rsid w:val="00A555C1"/>
    <w:rsid w:val="00A55639"/>
    <w:rsid w:val="00A55AF8"/>
    <w:rsid w:val="00A55C0E"/>
    <w:rsid w:val="00A60698"/>
    <w:rsid w:val="00A608E7"/>
    <w:rsid w:val="00A60E14"/>
    <w:rsid w:val="00A61A2B"/>
    <w:rsid w:val="00A61C90"/>
    <w:rsid w:val="00A6211F"/>
    <w:rsid w:val="00A62989"/>
    <w:rsid w:val="00A62B70"/>
    <w:rsid w:val="00A62F23"/>
    <w:rsid w:val="00A63094"/>
    <w:rsid w:val="00A6309D"/>
    <w:rsid w:val="00A639E3"/>
    <w:rsid w:val="00A6462D"/>
    <w:rsid w:val="00A646CF"/>
    <w:rsid w:val="00A6474D"/>
    <w:rsid w:val="00A647E4"/>
    <w:rsid w:val="00A648A0"/>
    <w:rsid w:val="00A6554F"/>
    <w:rsid w:val="00A659A1"/>
    <w:rsid w:val="00A65B67"/>
    <w:rsid w:val="00A65C5B"/>
    <w:rsid w:val="00A65F1B"/>
    <w:rsid w:val="00A677D1"/>
    <w:rsid w:val="00A67A2C"/>
    <w:rsid w:val="00A67D44"/>
    <w:rsid w:val="00A7015B"/>
    <w:rsid w:val="00A703D8"/>
    <w:rsid w:val="00A705C4"/>
    <w:rsid w:val="00A70AE6"/>
    <w:rsid w:val="00A70F76"/>
    <w:rsid w:val="00A7116B"/>
    <w:rsid w:val="00A713F5"/>
    <w:rsid w:val="00A7176B"/>
    <w:rsid w:val="00A717DB"/>
    <w:rsid w:val="00A71D1D"/>
    <w:rsid w:val="00A7218E"/>
    <w:rsid w:val="00A7232D"/>
    <w:rsid w:val="00A7257B"/>
    <w:rsid w:val="00A72699"/>
    <w:rsid w:val="00A73283"/>
    <w:rsid w:val="00A73323"/>
    <w:rsid w:val="00A73A1B"/>
    <w:rsid w:val="00A73ACE"/>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0017"/>
    <w:rsid w:val="00A81120"/>
    <w:rsid w:val="00A81609"/>
    <w:rsid w:val="00A817E5"/>
    <w:rsid w:val="00A8183F"/>
    <w:rsid w:val="00A820F9"/>
    <w:rsid w:val="00A82130"/>
    <w:rsid w:val="00A82200"/>
    <w:rsid w:val="00A82495"/>
    <w:rsid w:val="00A82567"/>
    <w:rsid w:val="00A826AE"/>
    <w:rsid w:val="00A82DC0"/>
    <w:rsid w:val="00A82EF3"/>
    <w:rsid w:val="00A8313C"/>
    <w:rsid w:val="00A84170"/>
    <w:rsid w:val="00A84891"/>
    <w:rsid w:val="00A84A15"/>
    <w:rsid w:val="00A84C38"/>
    <w:rsid w:val="00A84FD0"/>
    <w:rsid w:val="00A85731"/>
    <w:rsid w:val="00A85E99"/>
    <w:rsid w:val="00A86607"/>
    <w:rsid w:val="00A8679F"/>
    <w:rsid w:val="00A86F0E"/>
    <w:rsid w:val="00A878F9"/>
    <w:rsid w:val="00A87D1B"/>
    <w:rsid w:val="00A90568"/>
    <w:rsid w:val="00A91763"/>
    <w:rsid w:val="00A9194C"/>
    <w:rsid w:val="00A91D05"/>
    <w:rsid w:val="00A92DC3"/>
    <w:rsid w:val="00A93280"/>
    <w:rsid w:val="00A934FE"/>
    <w:rsid w:val="00A935BE"/>
    <w:rsid w:val="00A94064"/>
    <w:rsid w:val="00A94789"/>
    <w:rsid w:val="00A9596E"/>
    <w:rsid w:val="00A95EFD"/>
    <w:rsid w:val="00A95F86"/>
    <w:rsid w:val="00A96357"/>
    <w:rsid w:val="00A9679B"/>
    <w:rsid w:val="00A96887"/>
    <w:rsid w:val="00A97462"/>
    <w:rsid w:val="00A978FE"/>
    <w:rsid w:val="00A97EF3"/>
    <w:rsid w:val="00AA0075"/>
    <w:rsid w:val="00AA0336"/>
    <w:rsid w:val="00AA057F"/>
    <w:rsid w:val="00AA0D5A"/>
    <w:rsid w:val="00AA0EF4"/>
    <w:rsid w:val="00AA10C7"/>
    <w:rsid w:val="00AA133B"/>
    <w:rsid w:val="00AA1AAD"/>
    <w:rsid w:val="00AA1F6F"/>
    <w:rsid w:val="00AA20C8"/>
    <w:rsid w:val="00AA2106"/>
    <w:rsid w:val="00AA23A8"/>
    <w:rsid w:val="00AA252D"/>
    <w:rsid w:val="00AA2855"/>
    <w:rsid w:val="00AA2A12"/>
    <w:rsid w:val="00AA2A9E"/>
    <w:rsid w:val="00AA2FB1"/>
    <w:rsid w:val="00AA318A"/>
    <w:rsid w:val="00AA3868"/>
    <w:rsid w:val="00AA3C73"/>
    <w:rsid w:val="00AA4448"/>
    <w:rsid w:val="00AA4724"/>
    <w:rsid w:val="00AA4EE5"/>
    <w:rsid w:val="00AA55DE"/>
    <w:rsid w:val="00AA5C4B"/>
    <w:rsid w:val="00AA60F4"/>
    <w:rsid w:val="00AA64AE"/>
    <w:rsid w:val="00AA670E"/>
    <w:rsid w:val="00AA676A"/>
    <w:rsid w:val="00AA69E3"/>
    <w:rsid w:val="00AA6C16"/>
    <w:rsid w:val="00AA79D9"/>
    <w:rsid w:val="00AA7BCB"/>
    <w:rsid w:val="00AA7DC2"/>
    <w:rsid w:val="00AB0123"/>
    <w:rsid w:val="00AB08D7"/>
    <w:rsid w:val="00AB1553"/>
    <w:rsid w:val="00AB1D63"/>
    <w:rsid w:val="00AB2548"/>
    <w:rsid w:val="00AB2A52"/>
    <w:rsid w:val="00AB2C9C"/>
    <w:rsid w:val="00AB2EA4"/>
    <w:rsid w:val="00AB331C"/>
    <w:rsid w:val="00AB36A1"/>
    <w:rsid w:val="00AB40B1"/>
    <w:rsid w:val="00AB4111"/>
    <w:rsid w:val="00AB46D0"/>
    <w:rsid w:val="00AB4D60"/>
    <w:rsid w:val="00AB5CA8"/>
    <w:rsid w:val="00AB67F2"/>
    <w:rsid w:val="00AB6BBD"/>
    <w:rsid w:val="00AB70A4"/>
    <w:rsid w:val="00AB73FF"/>
    <w:rsid w:val="00AB77A7"/>
    <w:rsid w:val="00AB7D1B"/>
    <w:rsid w:val="00AC001C"/>
    <w:rsid w:val="00AC02FA"/>
    <w:rsid w:val="00AC110A"/>
    <w:rsid w:val="00AC133E"/>
    <w:rsid w:val="00AC1415"/>
    <w:rsid w:val="00AC1C83"/>
    <w:rsid w:val="00AC1DB1"/>
    <w:rsid w:val="00AC2338"/>
    <w:rsid w:val="00AC26AF"/>
    <w:rsid w:val="00AC277F"/>
    <w:rsid w:val="00AC2F85"/>
    <w:rsid w:val="00AC35EC"/>
    <w:rsid w:val="00AC3AAA"/>
    <w:rsid w:val="00AC3B49"/>
    <w:rsid w:val="00AC3FA1"/>
    <w:rsid w:val="00AC4139"/>
    <w:rsid w:val="00AC482F"/>
    <w:rsid w:val="00AC4855"/>
    <w:rsid w:val="00AC4F24"/>
    <w:rsid w:val="00AC53F0"/>
    <w:rsid w:val="00AC5764"/>
    <w:rsid w:val="00AC5D35"/>
    <w:rsid w:val="00AC6A9B"/>
    <w:rsid w:val="00AC6AB8"/>
    <w:rsid w:val="00AC6ED0"/>
    <w:rsid w:val="00AC722A"/>
    <w:rsid w:val="00AC74CE"/>
    <w:rsid w:val="00AC79FC"/>
    <w:rsid w:val="00AD03B8"/>
    <w:rsid w:val="00AD04E2"/>
    <w:rsid w:val="00AD0561"/>
    <w:rsid w:val="00AD06D9"/>
    <w:rsid w:val="00AD0831"/>
    <w:rsid w:val="00AD087B"/>
    <w:rsid w:val="00AD1047"/>
    <w:rsid w:val="00AD173F"/>
    <w:rsid w:val="00AD1784"/>
    <w:rsid w:val="00AD1B5F"/>
    <w:rsid w:val="00AD1FD7"/>
    <w:rsid w:val="00AD2676"/>
    <w:rsid w:val="00AD26D5"/>
    <w:rsid w:val="00AD28F7"/>
    <w:rsid w:val="00AD29A7"/>
    <w:rsid w:val="00AD2CD6"/>
    <w:rsid w:val="00AD2D7F"/>
    <w:rsid w:val="00AD3168"/>
    <w:rsid w:val="00AD3A94"/>
    <w:rsid w:val="00AD3CD9"/>
    <w:rsid w:val="00AD4311"/>
    <w:rsid w:val="00AD4739"/>
    <w:rsid w:val="00AD48B8"/>
    <w:rsid w:val="00AD4B66"/>
    <w:rsid w:val="00AD4D70"/>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E1"/>
    <w:rsid w:val="00AE11FA"/>
    <w:rsid w:val="00AE1262"/>
    <w:rsid w:val="00AE1314"/>
    <w:rsid w:val="00AE14B1"/>
    <w:rsid w:val="00AE1838"/>
    <w:rsid w:val="00AE1DAD"/>
    <w:rsid w:val="00AE1EA0"/>
    <w:rsid w:val="00AE2A99"/>
    <w:rsid w:val="00AE324B"/>
    <w:rsid w:val="00AE3D93"/>
    <w:rsid w:val="00AE4ABE"/>
    <w:rsid w:val="00AE4D23"/>
    <w:rsid w:val="00AE5209"/>
    <w:rsid w:val="00AE53F9"/>
    <w:rsid w:val="00AE5749"/>
    <w:rsid w:val="00AE57EC"/>
    <w:rsid w:val="00AE599C"/>
    <w:rsid w:val="00AE5BE7"/>
    <w:rsid w:val="00AE5FD3"/>
    <w:rsid w:val="00AE64AC"/>
    <w:rsid w:val="00AE6FD4"/>
    <w:rsid w:val="00AE6FDF"/>
    <w:rsid w:val="00AE70ED"/>
    <w:rsid w:val="00AE74DF"/>
    <w:rsid w:val="00AE752E"/>
    <w:rsid w:val="00AF020E"/>
    <w:rsid w:val="00AF05AF"/>
    <w:rsid w:val="00AF07C3"/>
    <w:rsid w:val="00AF1106"/>
    <w:rsid w:val="00AF12F8"/>
    <w:rsid w:val="00AF139C"/>
    <w:rsid w:val="00AF13AD"/>
    <w:rsid w:val="00AF1D24"/>
    <w:rsid w:val="00AF1E3A"/>
    <w:rsid w:val="00AF1F43"/>
    <w:rsid w:val="00AF239D"/>
    <w:rsid w:val="00AF269A"/>
    <w:rsid w:val="00AF28CA"/>
    <w:rsid w:val="00AF2AFD"/>
    <w:rsid w:val="00AF3062"/>
    <w:rsid w:val="00AF3513"/>
    <w:rsid w:val="00AF3D25"/>
    <w:rsid w:val="00AF50FF"/>
    <w:rsid w:val="00AF533B"/>
    <w:rsid w:val="00AF5B1A"/>
    <w:rsid w:val="00AF5E22"/>
    <w:rsid w:val="00AF5F7A"/>
    <w:rsid w:val="00AF6A4A"/>
    <w:rsid w:val="00AF6E67"/>
    <w:rsid w:val="00AF7173"/>
    <w:rsid w:val="00AF77F6"/>
    <w:rsid w:val="00AF7AB9"/>
    <w:rsid w:val="00AF7FD7"/>
    <w:rsid w:val="00B004A4"/>
    <w:rsid w:val="00B008AC"/>
    <w:rsid w:val="00B00DA6"/>
    <w:rsid w:val="00B01269"/>
    <w:rsid w:val="00B013D6"/>
    <w:rsid w:val="00B0144E"/>
    <w:rsid w:val="00B015E4"/>
    <w:rsid w:val="00B01604"/>
    <w:rsid w:val="00B018C8"/>
    <w:rsid w:val="00B018FE"/>
    <w:rsid w:val="00B01B58"/>
    <w:rsid w:val="00B01EF2"/>
    <w:rsid w:val="00B0257E"/>
    <w:rsid w:val="00B02AEE"/>
    <w:rsid w:val="00B035C1"/>
    <w:rsid w:val="00B03701"/>
    <w:rsid w:val="00B03E27"/>
    <w:rsid w:val="00B0441A"/>
    <w:rsid w:val="00B044F2"/>
    <w:rsid w:val="00B04DFB"/>
    <w:rsid w:val="00B05017"/>
    <w:rsid w:val="00B055FC"/>
    <w:rsid w:val="00B05733"/>
    <w:rsid w:val="00B05998"/>
    <w:rsid w:val="00B05AB9"/>
    <w:rsid w:val="00B05B00"/>
    <w:rsid w:val="00B06077"/>
    <w:rsid w:val="00B06206"/>
    <w:rsid w:val="00B0680D"/>
    <w:rsid w:val="00B072DC"/>
    <w:rsid w:val="00B10A43"/>
    <w:rsid w:val="00B10E67"/>
    <w:rsid w:val="00B10FB5"/>
    <w:rsid w:val="00B11565"/>
    <w:rsid w:val="00B11A35"/>
    <w:rsid w:val="00B11BE1"/>
    <w:rsid w:val="00B12481"/>
    <w:rsid w:val="00B12D15"/>
    <w:rsid w:val="00B12E28"/>
    <w:rsid w:val="00B149D2"/>
    <w:rsid w:val="00B15095"/>
    <w:rsid w:val="00B15554"/>
    <w:rsid w:val="00B15BE8"/>
    <w:rsid w:val="00B15FB4"/>
    <w:rsid w:val="00B16199"/>
    <w:rsid w:val="00B16C3E"/>
    <w:rsid w:val="00B16D88"/>
    <w:rsid w:val="00B16E6E"/>
    <w:rsid w:val="00B1709C"/>
    <w:rsid w:val="00B17A38"/>
    <w:rsid w:val="00B17D0E"/>
    <w:rsid w:val="00B20032"/>
    <w:rsid w:val="00B202A1"/>
    <w:rsid w:val="00B20374"/>
    <w:rsid w:val="00B206BF"/>
    <w:rsid w:val="00B20775"/>
    <w:rsid w:val="00B207CC"/>
    <w:rsid w:val="00B21175"/>
    <w:rsid w:val="00B21231"/>
    <w:rsid w:val="00B2135B"/>
    <w:rsid w:val="00B213F2"/>
    <w:rsid w:val="00B21785"/>
    <w:rsid w:val="00B21904"/>
    <w:rsid w:val="00B21935"/>
    <w:rsid w:val="00B21AFE"/>
    <w:rsid w:val="00B21D08"/>
    <w:rsid w:val="00B21E5E"/>
    <w:rsid w:val="00B21E93"/>
    <w:rsid w:val="00B2263F"/>
    <w:rsid w:val="00B22930"/>
    <w:rsid w:val="00B22A66"/>
    <w:rsid w:val="00B22C00"/>
    <w:rsid w:val="00B22F9E"/>
    <w:rsid w:val="00B230B7"/>
    <w:rsid w:val="00B23C36"/>
    <w:rsid w:val="00B2433C"/>
    <w:rsid w:val="00B245D0"/>
    <w:rsid w:val="00B246D4"/>
    <w:rsid w:val="00B25845"/>
    <w:rsid w:val="00B263B3"/>
    <w:rsid w:val="00B26540"/>
    <w:rsid w:val="00B269AD"/>
    <w:rsid w:val="00B26D2C"/>
    <w:rsid w:val="00B26F9C"/>
    <w:rsid w:val="00B27393"/>
    <w:rsid w:val="00B307C0"/>
    <w:rsid w:val="00B30C90"/>
    <w:rsid w:val="00B31095"/>
    <w:rsid w:val="00B3113E"/>
    <w:rsid w:val="00B316A1"/>
    <w:rsid w:val="00B3211B"/>
    <w:rsid w:val="00B32A21"/>
    <w:rsid w:val="00B32CE4"/>
    <w:rsid w:val="00B32FA9"/>
    <w:rsid w:val="00B343C7"/>
    <w:rsid w:val="00B34564"/>
    <w:rsid w:val="00B34B4D"/>
    <w:rsid w:val="00B34F72"/>
    <w:rsid w:val="00B35B06"/>
    <w:rsid w:val="00B36966"/>
    <w:rsid w:val="00B3776C"/>
    <w:rsid w:val="00B37969"/>
    <w:rsid w:val="00B40690"/>
    <w:rsid w:val="00B4085C"/>
    <w:rsid w:val="00B40DC8"/>
    <w:rsid w:val="00B40FEB"/>
    <w:rsid w:val="00B416BE"/>
    <w:rsid w:val="00B418C1"/>
    <w:rsid w:val="00B41A8D"/>
    <w:rsid w:val="00B41D2A"/>
    <w:rsid w:val="00B41DA9"/>
    <w:rsid w:val="00B41E83"/>
    <w:rsid w:val="00B42034"/>
    <w:rsid w:val="00B42166"/>
    <w:rsid w:val="00B4269D"/>
    <w:rsid w:val="00B4280D"/>
    <w:rsid w:val="00B42B0A"/>
    <w:rsid w:val="00B42CEE"/>
    <w:rsid w:val="00B43160"/>
    <w:rsid w:val="00B43659"/>
    <w:rsid w:val="00B4398B"/>
    <w:rsid w:val="00B439BF"/>
    <w:rsid w:val="00B43D8E"/>
    <w:rsid w:val="00B43FF7"/>
    <w:rsid w:val="00B4445B"/>
    <w:rsid w:val="00B4458D"/>
    <w:rsid w:val="00B44AFA"/>
    <w:rsid w:val="00B44EB6"/>
    <w:rsid w:val="00B45695"/>
    <w:rsid w:val="00B45BB7"/>
    <w:rsid w:val="00B45D7D"/>
    <w:rsid w:val="00B45DCF"/>
    <w:rsid w:val="00B4601B"/>
    <w:rsid w:val="00B4647C"/>
    <w:rsid w:val="00B46913"/>
    <w:rsid w:val="00B46943"/>
    <w:rsid w:val="00B47309"/>
    <w:rsid w:val="00B47812"/>
    <w:rsid w:val="00B50B42"/>
    <w:rsid w:val="00B50E2F"/>
    <w:rsid w:val="00B517EA"/>
    <w:rsid w:val="00B51E7B"/>
    <w:rsid w:val="00B5220B"/>
    <w:rsid w:val="00B527AB"/>
    <w:rsid w:val="00B52A44"/>
    <w:rsid w:val="00B52D7D"/>
    <w:rsid w:val="00B53194"/>
    <w:rsid w:val="00B531EB"/>
    <w:rsid w:val="00B542E1"/>
    <w:rsid w:val="00B543C4"/>
    <w:rsid w:val="00B54560"/>
    <w:rsid w:val="00B548A1"/>
    <w:rsid w:val="00B54DEE"/>
    <w:rsid w:val="00B557AC"/>
    <w:rsid w:val="00B55A2A"/>
    <w:rsid w:val="00B5611C"/>
    <w:rsid w:val="00B56476"/>
    <w:rsid w:val="00B56796"/>
    <w:rsid w:val="00B56950"/>
    <w:rsid w:val="00B5752C"/>
    <w:rsid w:val="00B57880"/>
    <w:rsid w:val="00B57A71"/>
    <w:rsid w:val="00B57B9D"/>
    <w:rsid w:val="00B6009E"/>
    <w:rsid w:val="00B60235"/>
    <w:rsid w:val="00B603F1"/>
    <w:rsid w:val="00B60469"/>
    <w:rsid w:val="00B60888"/>
    <w:rsid w:val="00B60BD5"/>
    <w:rsid w:val="00B60C9E"/>
    <w:rsid w:val="00B612D2"/>
    <w:rsid w:val="00B61507"/>
    <w:rsid w:val="00B617FF"/>
    <w:rsid w:val="00B61F2C"/>
    <w:rsid w:val="00B620F0"/>
    <w:rsid w:val="00B62287"/>
    <w:rsid w:val="00B6261D"/>
    <w:rsid w:val="00B62A99"/>
    <w:rsid w:val="00B633EF"/>
    <w:rsid w:val="00B6379A"/>
    <w:rsid w:val="00B63EF2"/>
    <w:rsid w:val="00B63F36"/>
    <w:rsid w:val="00B64019"/>
    <w:rsid w:val="00B64425"/>
    <w:rsid w:val="00B649CC"/>
    <w:rsid w:val="00B64AC2"/>
    <w:rsid w:val="00B64F42"/>
    <w:rsid w:val="00B653C5"/>
    <w:rsid w:val="00B65AAD"/>
    <w:rsid w:val="00B65B86"/>
    <w:rsid w:val="00B66B79"/>
    <w:rsid w:val="00B66D5C"/>
    <w:rsid w:val="00B66E95"/>
    <w:rsid w:val="00B673B3"/>
    <w:rsid w:val="00B67462"/>
    <w:rsid w:val="00B67544"/>
    <w:rsid w:val="00B67709"/>
    <w:rsid w:val="00B6778A"/>
    <w:rsid w:val="00B67D70"/>
    <w:rsid w:val="00B70B15"/>
    <w:rsid w:val="00B70CF9"/>
    <w:rsid w:val="00B71257"/>
    <w:rsid w:val="00B713CB"/>
    <w:rsid w:val="00B71976"/>
    <w:rsid w:val="00B71D0B"/>
    <w:rsid w:val="00B71DF9"/>
    <w:rsid w:val="00B71E13"/>
    <w:rsid w:val="00B71E54"/>
    <w:rsid w:val="00B7215D"/>
    <w:rsid w:val="00B725AB"/>
    <w:rsid w:val="00B725E2"/>
    <w:rsid w:val="00B72773"/>
    <w:rsid w:val="00B7309F"/>
    <w:rsid w:val="00B73AE1"/>
    <w:rsid w:val="00B747CF"/>
    <w:rsid w:val="00B74808"/>
    <w:rsid w:val="00B74958"/>
    <w:rsid w:val="00B74C7D"/>
    <w:rsid w:val="00B74D16"/>
    <w:rsid w:val="00B7519F"/>
    <w:rsid w:val="00B75205"/>
    <w:rsid w:val="00B753AB"/>
    <w:rsid w:val="00B753DE"/>
    <w:rsid w:val="00B75574"/>
    <w:rsid w:val="00B75970"/>
    <w:rsid w:val="00B76018"/>
    <w:rsid w:val="00B76286"/>
    <w:rsid w:val="00B76566"/>
    <w:rsid w:val="00B76F41"/>
    <w:rsid w:val="00B77292"/>
    <w:rsid w:val="00B77A73"/>
    <w:rsid w:val="00B803CA"/>
    <w:rsid w:val="00B80833"/>
    <w:rsid w:val="00B80A33"/>
    <w:rsid w:val="00B80DBC"/>
    <w:rsid w:val="00B81329"/>
    <w:rsid w:val="00B81A75"/>
    <w:rsid w:val="00B82106"/>
    <w:rsid w:val="00B82331"/>
    <w:rsid w:val="00B8241C"/>
    <w:rsid w:val="00B829A7"/>
    <w:rsid w:val="00B8373D"/>
    <w:rsid w:val="00B839BC"/>
    <w:rsid w:val="00B84A74"/>
    <w:rsid w:val="00B84C25"/>
    <w:rsid w:val="00B84D6E"/>
    <w:rsid w:val="00B84FD2"/>
    <w:rsid w:val="00B84FDB"/>
    <w:rsid w:val="00B8541F"/>
    <w:rsid w:val="00B8564B"/>
    <w:rsid w:val="00B85B06"/>
    <w:rsid w:val="00B85CCA"/>
    <w:rsid w:val="00B85D6C"/>
    <w:rsid w:val="00B85E1F"/>
    <w:rsid w:val="00B85F4C"/>
    <w:rsid w:val="00B868FE"/>
    <w:rsid w:val="00B87210"/>
    <w:rsid w:val="00B876E2"/>
    <w:rsid w:val="00B87951"/>
    <w:rsid w:val="00B9005B"/>
    <w:rsid w:val="00B907D5"/>
    <w:rsid w:val="00B908E6"/>
    <w:rsid w:val="00B90BD0"/>
    <w:rsid w:val="00B91320"/>
    <w:rsid w:val="00B91935"/>
    <w:rsid w:val="00B9201D"/>
    <w:rsid w:val="00B92352"/>
    <w:rsid w:val="00B92973"/>
    <w:rsid w:val="00B92C44"/>
    <w:rsid w:val="00B931B7"/>
    <w:rsid w:val="00B93B66"/>
    <w:rsid w:val="00B93DAB"/>
    <w:rsid w:val="00B93EFE"/>
    <w:rsid w:val="00B941EC"/>
    <w:rsid w:val="00B9424E"/>
    <w:rsid w:val="00B9428F"/>
    <w:rsid w:val="00B943E8"/>
    <w:rsid w:val="00B94771"/>
    <w:rsid w:val="00B949C5"/>
    <w:rsid w:val="00B94B88"/>
    <w:rsid w:val="00B94E96"/>
    <w:rsid w:val="00B95411"/>
    <w:rsid w:val="00B959CC"/>
    <w:rsid w:val="00B96973"/>
    <w:rsid w:val="00B96B79"/>
    <w:rsid w:val="00B97757"/>
    <w:rsid w:val="00B977DF"/>
    <w:rsid w:val="00BA05D2"/>
    <w:rsid w:val="00BA104E"/>
    <w:rsid w:val="00BA1296"/>
    <w:rsid w:val="00BA1355"/>
    <w:rsid w:val="00BA1746"/>
    <w:rsid w:val="00BA179F"/>
    <w:rsid w:val="00BA17D0"/>
    <w:rsid w:val="00BA1F90"/>
    <w:rsid w:val="00BA2006"/>
    <w:rsid w:val="00BA2314"/>
    <w:rsid w:val="00BA2466"/>
    <w:rsid w:val="00BA2645"/>
    <w:rsid w:val="00BA2708"/>
    <w:rsid w:val="00BA28F4"/>
    <w:rsid w:val="00BA4ED5"/>
    <w:rsid w:val="00BA5B65"/>
    <w:rsid w:val="00BA5B6C"/>
    <w:rsid w:val="00BA64BE"/>
    <w:rsid w:val="00BA6E77"/>
    <w:rsid w:val="00BA7064"/>
    <w:rsid w:val="00BA739D"/>
    <w:rsid w:val="00BA77B4"/>
    <w:rsid w:val="00BA7B37"/>
    <w:rsid w:val="00BB0A98"/>
    <w:rsid w:val="00BB1AD2"/>
    <w:rsid w:val="00BB1B2F"/>
    <w:rsid w:val="00BB1F66"/>
    <w:rsid w:val="00BB2766"/>
    <w:rsid w:val="00BB2AB1"/>
    <w:rsid w:val="00BB2BE3"/>
    <w:rsid w:val="00BB30CA"/>
    <w:rsid w:val="00BB31AC"/>
    <w:rsid w:val="00BB322B"/>
    <w:rsid w:val="00BB3A2F"/>
    <w:rsid w:val="00BB4A1F"/>
    <w:rsid w:val="00BB4E5F"/>
    <w:rsid w:val="00BB4FFE"/>
    <w:rsid w:val="00BB553C"/>
    <w:rsid w:val="00BB5C55"/>
    <w:rsid w:val="00BB5D67"/>
    <w:rsid w:val="00BB64FF"/>
    <w:rsid w:val="00BB6C59"/>
    <w:rsid w:val="00BB6F0D"/>
    <w:rsid w:val="00BB71B8"/>
    <w:rsid w:val="00BB75D1"/>
    <w:rsid w:val="00BB7839"/>
    <w:rsid w:val="00BB784E"/>
    <w:rsid w:val="00BB7854"/>
    <w:rsid w:val="00BB78B1"/>
    <w:rsid w:val="00BB7917"/>
    <w:rsid w:val="00BB7E78"/>
    <w:rsid w:val="00BC02FD"/>
    <w:rsid w:val="00BC0F21"/>
    <w:rsid w:val="00BC17CA"/>
    <w:rsid w:val="00BC1B43"/>
    <w:rsid w:val="00BC1D6E"/>
    <w:rsid w:val="00BC2091"/>
    <w:rsid w:val="00BC2269"/>
    <w:rsid w:val="00BC230C"/>
    <w:rsid w:val="00BC272D"/>
    <w:rsid w:val="00BC2CDB"/>
    <w:rsid w:val="00BC3123"/>
    <w:rsid w:val="00BC34BB"/>
    <w:rsid w:val="00BC366F"/>
    <w:rsid w:val="00BC3A68"/>
    <w:rsid w:val="00BC4329"/>
    <w:rsid w:val="00BC451C"/>
    <w:rsid w:val="00BC5397"/>
    <w:rsid w:val="00BC53DE"/>
    <w:rsid w:val="00BC552E"/>
    <w:rsid w:val="00BC592D"/>
    <w:rsid w:val="00BC5C34"/>
    <w:rsid w:val="00BC5D41"/>
    <w:rsid w:val="00BC5D47"/>
    <w:rsid w:val="00BC62FE"/>
    <w:rsid w:val="00BC6622"/>
    <w:rsid w:val="00BC674F"/>
    <w:rsid w:val="00BC69FC"/>
    <w:rsid w:val="00BC6C3D"/>
    <w:rsid w:val="00BC6D91"/>
    <w:rsid w:val="00BC79F3"/>
    <w:rsid w:val="00BC7FE1"/>
    <w:rsid w:val="00BD054B"/>
    <w:rsid w:val="00BD165F"/>
    <w:rsid w:val="00BD17E8"/>
    <w:rsid w:val="00BD1E9F"/>
    <w:rsid w:val="00BD1F9A"/>
    <w:rsid w:val="00BD3600"/>
    <w:rsid w:val="00BD384F"/>
    <w:rsid w:val="00BD388F"/>
    <w:rsid w:val="00BD47A8"/>
    <w:rsid w:val="00BD4A74"/>
    <w:rsid w:val="00BD4C7D"/>
    <w:rsid w:val="00BD4E31"/>
    <w:rsid w:val="00BD6716"/>
    <w:rsid w:val="00BD6B2F"/>
    <w:rsid w:val="00BD76DA"/>
    <w:rsid w:val="00BD79BE"/>
    <w:rsid w:val="00BD7D0F"/>
    <w:rsid w:val="00BE00B2"/>
    <w:rsid w:val="00BE056B"/>
    <w:rsid w:val="00BE0D93"/>
    <w:rsid w:val="00BE174A"/>
    <w:rsid w:val="00BE1EF8"/>
    <w:rsid w:val="00BE268B"/>
    <w:rsid w:val="00BE2975"/>
    <w:rsid w:val="00BE3035"/>
    <w:rsid w:val="00BE3876"/>
    <w:rsid w:val="00BE3E9B"/>
    <w:rsid w:val="00BE489A"/>
    <w:rsid w:val="00BE584B"/>
    <w:rsid w:val="00BE5933"/>
    <w:rsid w:val="00BE5E33"/>
    <w:rsid w:val="00BE68A7"/>
    <w:rsid w:val="00BE7D49"/>
    <w:rsid w:val="00BE7FE2"/>
    <w:rsid w:val="00BF0652"/>
    <w:rsid w:val="00BF081E"/>
    <w:rsid w:val="00BF0857"/>
    <w:rsid w:val="00BF0B78"/>
    <w:rsid w:val="00BF0BFA"/>
    <w:rsid w:val="00BF0FE7"/>
    <w:rsid w:val="00BF1830"/>
    <w:rsid w:val="00BF2581"/>
    <w:rsid w:val="00BF334A"/>
    <w:rsid w:val="00BF36FE"/>
    <w:rsid w:val="00BF3709"/>
    <w:rsid w:val="00BF3C8D"/>
    <w:rsid w:val="00BF3FE3"/>
    <w:rsid w:val="00BF4168"/>
    <w:rsid w:val="00BF424D"/>
    <w:rsid w:val="00BF4A29"/>
    <w:rsid w:val="00BF5416"/>
    <w:rsid w:val="00BF55FE"/>
    <w:rsid w:val="00BF56F0"/>
    <w:rsid w:val="00BF5A0E"/>
    <w:rsid w:val="00BF5E3B"/>
    <w:rsid w:val="00BF63B2"/>
    <w:rsid w:val="00BF63BA"/>
    <w:rsid w:val="00BF64D8"/>
    <w:rsid w:val="00BF6AA9"/>
    <w:rsid w:val="00BF6B7F"/>
    <w:rsid w:val="00BF71F2"/>
    <w:rsid w:val="00BF7304"/>
    <w:rsid w:val="00BF78B0"/>
    <w:rsid w:val="00BF7C97"/>
    <w:rsid w:val="00BF7E14"/>
    <w:rsid w:val="00C00776"/>
    <w:rsid w:val="00C00AAC"/>
    <w:rsid w:val="00C01BCA"/>
    <w:rsid w:val="00C023EF"/>
    <w:rsid w:val="00C02D28"/>
    <w:rsid w:val="00C02F28"/>
    <w:rsid w:val="00C03FCA"/>
    <w:rsid w:val="00C04B19"/>
    <w:rsid w:val="00C05C9F"/>
    <w:rsid w:val="00C05FA2"/>
    <w:rsid w:val="00C0612E"/>
    <w:rsid w:val="00C062D5"/>
    <w:rsid w:val="00C06464"/>
    <w:rsid w:val="00C067F3"/>
    <w:rsid w:val="00C06B22"/>
    <w:rsid w:val="00C06B3A"/>
    <w:rsid w:val="00C06BE8"/>
    <w:rsid w:val="00C06D90"/>
    <w:rsid w:val="00C07796"/>
    <w:rsid w:val="00C07BDD"/>
    <w:rsid w:val="00C10CC0"/>
    <w:rsid w:val="00C10D18"/>
    <w:rsid w:val="00C114FB"/>
    <w:rsid w:val="00C11D18"/>
    <w:rsid w:val="00C12660"/>
    <w:rsid w:val="00C1276D"/>
    <w:rsid w:val="00C12DF5"/>
    <w:rsid w:val="00C1326F"/>
    <w:rsid w:val="00C133A0"/>
    <w:rsid w:val="00C134A4"/>
    <w:rsid w:val="00C136A7"/>
    <w:rsid w:val="00C13F1F"/>
    <w:rsid w:val="00C14CC8"/>
    <w:rsid w:val="00C15406"/>
    <w:rsid w:val="00C15C6A"/>
    <w:rsid w:val="00C15ECF"/>
    <w:rsid w:val="00C162DB"/>
    <w:rsid w:val="00C16487"/>
    <w:rsid w:val="00C167CC"/>
    <w:rsid w:val="00C16AAC"/>
    <w:rsid w:val="00C17013"/>
    <w:rsid w:val="00C1732C"/>
    <w:rsid w:val="00C2011F"/>
    <w:rsid w:val="00C20DFF"/>
    <w:rsid w:val="00C211A5"/>
    <w:rsid w:val="00C21383"/>
    <w:rsid w:val="00C2138A"/>
    <w:rsid w:val="00C213EE"/>
    <w:rsid w:val="00C21669"/>
    <w:rsid w:val="00C21710"/>
    <w:rsid w:val="00C22040"/>
    <w:rsid w:val="00C2275B"/>
    <w:rsid w:val="00C2281D"/>
    <w:rsid w:val="00C22C3C"/>
    <w:rsid w:val="00C238E7"/>
    <w:rsid w:val="00C23914"/>
    <w:rsid w:val="00C2398B"/>
    <w:rsid w:val="00C239AC"/>
    <w:rsid w:val="00C239E1"/>
    <w:rsid w:val="00C23E3A"/>
    <w:rsid w:val="00C243EF"/>
    <w:rsid w:val="00C24B0B"/>
    <w:rsid w:val="00C24F9C"/>
    <w:rsid w:val="00C25A5A"/>
    <w:rsid w:val="00C25EC4"/>
    <w:rsid w:val="00C261D3"/>
    <w:rsid w:val="00C2623D"/>
    <w:rsid w:val="00C26269"/>
    <w:rsid w:val="00C263F1"/>
    <w:rsid w:val="00C26F31"/>
    <w:rsid w:val="00C27679"/>
    <w:rsid w:val="00C27BE7"/>
    <w:rsid w:val="00C27D07"/>
    <w:rsid w:val="00C3034D"/>
    <w:rsid w:val="00C31760"/>
    <w:rsid w:val="00C31BCF"/>
    <w:rsid w:val="00C322C5"/>
    <w:rsid w:val="00C323F5"/>
    <w:rsid w:val="00C32994"/>
    <w:rsid w:val="00C32D32"/>
    <w:rsid w:val="00C337ED"/>
    <w:rsid w:val="00C339C7"/>
    <w:rsid w:val="00C33BEC"/>
    <w:rsid w:val="00C34819"/>
    <w:rsid w:val="00C3534B"/>
    <w:rsid w:val="00C353D3"/>
    <w:rsid w:val="00C35BA8"/>
    <w:rsid w:val="00C3647A"/>
    <w:rsid w:val="00C367AE"/>
    <w:rsid w:val="00C37DCF"/>
    <w:rsid w:val="00C410A1"/>
    <w:rsid w:val="00C41448"/>
    <w:rsid w:val="00C41C5D"/>
    <w:rsid w:val="00C41E93"/>
    <w:rsid w:val="00C422E2"/>
    <w:rsid w:val="00C4484D"/>
    <w:rsid w:val="00C44908"/>
    <w:rsid w:val="00C44FA1"/>
    <w:rsid w:val="00C450B6"/>
    <w:rsid w:val="00C4541E"/>
    <w:rsid w:val="00C45455"/>
    <w:rsid w:val="00C45696"/>
    <w:rsid w:val="00C456FE"/>
    <w:rsid w:val="00C45763"/>
    <w:rsid w:val="00C45C7E"/>
    <w:rsid w:val="00C45E20"/>
    <w:rsid w:val="00C4695B"/>
    <w:rsid w:val="00C47369"/>
    <w:rsid w:val="00C4752A"/>
    <w:rsid w:val="00C47566"/>
    <w:rsid w:val="00C4780E"/>
    <w:rsid w:val="00C47920"/>
    <w:rsid w:val="00C47CD6"/>
    <w:rsid w:val="00C47E51"/>
    <w:rsid w:val="00C503CB"/>
    <w:rsid w:val="00C506AA"/>
    <w:rsid w:val="00C50C02"/>
    <w:rsid w:val="00C51582"/>
    <w:rsid w:val="00C51661"/>
    <w:rsid w:val="00C5185F"/>
    <w:rsid w:val="00C51BF8"/>
    <w:rsid w:val="00C52BC9"/>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061"/>
    <w:rsid w:val="00C6084A"/>
    <w:rsid w:val="00C60935"/>
    <w:rsid w:val="00C60970"/>
    <w:rsid w:val="00C60C7E"/>
    <w:rsid w:val="00C614B5"/>
    <w:rsid w:val="00C61945"/>
    <w:rsid w:val="00C61C1A"/>
    <w:rsid w:val="00C6207A"/>
    <w:rsid w:val="00C624EE"/>
    <w:rsid w:val="00C62C3A"/>
    <w:rsid w:val="00C63116"/>
    <w:rsid w:val="00C631B2"/>
    <w:rsid w:val="00C632AB"/>
    <w:rsid w:val="00C633DA"/>
    <w:rsid w:val="00C63572"/>
    <w:rsid w:val="00C63AFE"/>
    <w:rsid w:val="00C63CA0"/>
    <w:rsid w:val="00C64601"/>
    <w:rsid w:val="00C648F9"/>
    <w:rsid w:val="00C64A4E"/>
    <w:rsid w:val="00C64DF6"/>
    <w:rsid w:val="00C659B5"/>
    <w:rsid w:val="00C65EF5"/>
    <w:rsid w:val="00C65F8D"/>
    <w:rsid w:val="00C66842"/>
    <w:rsid w:val="00C67B2C"/>
    <w:rsid w:val="00C67C64"/>
    <w:rsid w:val="00C70F76"/>
    <w:rsid w:val="00C71541"/>
    <w:rsid w:val="00C715BB"/>
    <w:rsid w:val="00C71DE9"/>
    <w:rsid w:val="00C725CF"/>
    <w:rsid w:val="00C72CDA"/>
    <w:rsid w:val="00C72E47"/>
    <w:rsid w:val="00C72FA8"/>
    <w:rsid w:val="00C73187"/>
    <w:rsid w:val="00C733B6"/>
    <w:rsid w:val="00C73504"/>
    <w:rsid w:val="00C73770"/>
    <w:rsid w:val="00C737B8"/>
    <w:rsid w:val="00C74005"/>
    <w:rsid w:val="00C74225"/>
    <w:rsid w:val="00C743EE"/>
    <w:rsid w:val="00C745D1"/>
    <w:rsid w:val="00C74719"/>
    <w:rsid w:val="00C749BF"/>
    <w:rsid w:val="00C74A83"/>
    <w:rsid w:val="00C74D46"/>
    <w:rsid w:val="00C76505"/>
    <w:rsid w:val="00C77097"/>
    <w:rsid w:val="00C77679"/>
    <w:rsid w:val="00C77ACD"/>
    <w:rsid w:val="00C77FEC"/>
    <w:rsid w:val="00C8043D"/>
    <w:rsid w:val="00C806CD"/>
    <w:rsid w:val="00C80953"/>
    <w:rsid w:val="00C81261"/>
    <w:rsid w:val="00C8159E"/>
    <w:rsid w:val="00C817AF"/>
    <w:rsid w:val="00C823A1"/>
    <w:rsid w:val="00C829D9"/>
    <w:rsid w:val="00C82BE1"/>
    <w:rsid w:val="00C82CB0"/>
    <w:rsid w:val="00C82D8F"/>
    <w:rsid w:val="00C82FED"/>
    <w:rsid w:val="00C833AA"/>
    <w:rsid w:val="00C836BA"/>
    <w:rsid w:val="00C8397E"/>
    <w:rsid w:val="00C84519"/>
    <w:rsid w:val="00C847FA"/>
    <w:rsid w:val="00C84A22"/>
    <w:rsid w:val="00C84FED"/>
    <w:rsid w:val="00C8647A"/>
    <w:rsid w:val="00C86516"/>
    <w:rsid w:val="00C86B61"/>
    <w:rsid w:val="00C87581"/>
    <w:rsid w:val="00C8777C"/>
    <w:rsid w:val="00C87F39"/>
    <w:rsid w:val="00C900A1"/>
    <w:rsid w:val="00C90167"/>
    <w:rsid w:val="00C9067B"/>
    <w:rsid w:val="00C90987"/>
    <w:rsid w:val="00C916E2"/>
    <w:rsid w:val="00C91977"/>
    <w:rsid w:val="00C91A42"/>
    <w:rsid w:val="00C91D10"/>
    <w:rsid w:val="00C9248E"/>
    <w:rsid w:val="00C924BB"/>
    <w:rsid w:val="00C924D4"/>
    <w:rsid w:val="00C926CD"/>
    <w:rsid w:val="00C92744"/>
    <w:rsid w:val="00C92AF3"/>
    <w:rsid w:val="00C92DA5"/>
    <w:rsid w:val="00C92E17"/>
    <w:rsid w:val="00C93F94"/>
    <w:rsid w:val="00C9400E"/>
    <w:rsid w:val="00C945F4"/>
    <w:rsid w:val="00C9479C"/>
    <w:rsid w:val="00C94844"/>
    <w:rsid w:val="00C94D3E"/>
    <w:rsid w:val="00C94E85"/>
    <w:rsid w:val="00C94F61"/>
    <w:rsid w:val="00C95579"/>
    <w:rsid w:val="00C959FD"/>
    <w:rsid w:val="00C95C35"/>
    <w:rsid w:val="00C961FA"/>
    <w:rsid w:val="00C962B4"/>
    <w:rsid w:val="00C963B6"/>
    <w:rsid w:val="00C964AA"/>
    <w:rsid w:val="00C96C0F"/>
    <w:rsid w:val="00C96FF1"/>
    <w:rsid w:val="00C971EA"/>
    <w:rsid w:val="00C97831"/>
    <w:rsid w:val="00C979EE"/>
    <w:rsid w:val="00C97A0F"/>
    <w:rsid w:val="00C97B5A"/>
    <w:rsid w:val="00CA09C0"/>
    <w:rsid w:val="00CA0F03"/>
    <w:rsid w:val="00CA0FD6"/>
    <w:rsid w:val="00CA1BF5"/>
    <w:rsid w:val="00CA1DF5"/>
    <w:rsid w:val="00CA1FAB"/>
    <w:rsid w:val="00CA2BA0"/>
    <w:rsid w:val="00CA2E68"/>
    <w:rsid w:val="00CA2F36"/>
    <w:rsid w:val="00CA30AC"/>
    <w:rsid w:val="00CA30B7"/>
    <w:rsid w:val="00CA3386"/>
    <w:rsid w:val="00CA3393"/>
    <w:rsid w:val="00CA365D"/>
    <w:rsid w:val="00CA3728"/>
    <w:rsid w:val="00CA3BB2"/>
    <w:rsid w:val="00CA3BBB"/>
    <w:rsid w:val="00CA3E0D"/>
    <w:rsid w:val="00CA45E2"/>
    <w:rsid w:val="00CA46E7"/>
    <w:rsid w:val="00CA4B34"/>
    <w:rsid w:val="00CA5223"/>
    <w:rsid w:val="00CA558D"/>
    <w:rsid w:val="00CA60E7"/>
    <w:rsid w:val="00CA6782"/>
    <w:rsid w:val="00CA735B"/>
    <w:rsid w:val="00CA74E0"/>
    <w:rsid w:val="00CA7683"/>
    <w:rsid w:val="00CA794A"/>
    <w:rsid w:val="00CA7B39"/>
    <w:rsid w:val="00CB0362"/>
    <w:rsid w:val="00CB0743"/>
    <w:rsid w:val="00CB0DE0"/>
    <w:rsid w:val="00CB12E7"/>
    <w:rsid w:val="00CB1493"/>
    <w:rsid w:val="00CB163A"/>
    <w:rsid w:val="00CB1761"/>
    <w:rsid w:val="00CB1891"/>
    <w:rsid w:val="00CB2F0A"/>
    <w:rsid w:val="00CB3CB4"/>
    <w:rsid w:val="00CB3F22"/>
    <w:rsid w:val="00CB48B1"/>
    <w:rsid w:val="00CB4ABF"/>
    <w:rsid w:val="00CB55FF"/>
    <w:rsid w:val="00CB5622"/>
    <w:rsid w:val="00CB5926"/>
    <w:rsid w:val="00CB593C"/>
    <w:rsid w:val="00CB6E35"/>
    <w:rsid w:val="00CB7DDB"/>
    <w:rsid w:val="00CC0170"/>
    <w:rsid w:val="00CC02F2"/>
    <w:rsid w:val="00CC04A1"/>
    <w:rsid w:val="00CC065F"/>
    <w:rsid w:val="00CC10DB"/>
    <w:rsid w:val="00CC1413"/>
    <w:rsid w:val="00CC1573"/>
    <w:rsid w:val="00CC1B2D"/>
    <w:rsid w:val="00CC2156"/>
    <w:rsid w:val="00CC2333"/>
    <w:rsid w:val="00CC2B51"/>
    <w:rsid w:val="00CC2DB1"/>
    <w:rsid w:val="00CC31DE"/>
    <w:rsid w:val="00CC3FD2"/>
    <w:rsid w:val="00CC40E5"/>
    <w:rsid w:val="00CC41A2"/>
    <w:rsid w:val="00CC4726"/>
    <w:rsid w:val="00CC4B9E"/>
    <w:rsid w:val="00CC545D"/>
    <w:rsid w:val="00CC5633"/>
    <w:rsid w:val="00CC57C6"/>
    <w:rsid w:val="00CC5B25"/>
    <w:rsid w:val="00CC5BB0"/>
    <w:rsid w:val="00CC5FA4"/>
    <w:rsid w:val="00CC64C4"/>
    <w:rsid w:val="00CC6512"/>
    <w:rsid w:val="00CC6734"/>
    <w:rsid w:val="00CC68EE"/>
    <w:rsid w:val="00CC6A6C"/>
    <w:rsid w:val="00CC70A2"/>
    <w:rsid w:val="00CC74DB"/>
    <w:rsid w:val="00CC75B9"/>
    <w:rsid w:val="00CC7B51"/>
    <w:rsid w:val="00CC7CC6"/>
    <w:rsid w:val="00CC7D01"/>
    <w:rsid w:val="00CC7F64"/>
    <w:rsid w:val="00CD0784"/>
    <w:rsid w:val="00CD083E"/>
    <w:rsid w:val="00CD0850"/>
    <w:rsid w:val="00CD0C5B"/>
    <w:rsid w:val="00CD157B"/>
    <w:rsid w:val="00CD1992"/>
    <w:rsid w:val="00CD1A2F"/>
    <w:rsid w:val="00CD1BB6"/>
    <w:rsid w:val="00CD2834"/>
    <w:rsid w:val="00CD2BF8"/>
    <w:rsid w:val="00CD3149"/>
    <w:rsid w:val="00CD3943"/>
    <w:rsid w:val="00CD3ABD"/>
    <w:rsid w:val="00CD4A67"/>
    <w:rsid w:val="00CD4A96"/>
    <w:rsid w:val="00CD51BB"/>
    <w:rsid w:val="00CD6538"/>
    <w:rsid w:val="00CD66AE"/>
    <w:rsid w:val="00CD6F98"/>
    <w:rsid w:val="00CD72F8"/>
    <w:rsid w:val="00CD73C1"/>
    <w:rsid w:val="00CD7E51"/>
    <w:rsid w:val="00CD7E93"/>
    <w:rsid w:val="00CD7ED1"/>
    <w:rsid w:val="00CE0671"/>
    <w:rsid w:val="00CE0AEB"/>
    <w:rsid w:val="00CE0C94"/>
    <w:rsid w:val="00CE0D01"/>
    <w:rsid w:val="00CE1223"/>
    <w:rsid w:val="00CE156E"/>
    <w:rsid w:val="00CE1ED6"/>
    <w:rsid w:val="00CE23A4"/>
    <w:rsid w:val="00CE2BB8"/>
    <w:rsid w:val="00CE33DF"/>
    <w:rsid w:val="00CE3861"/>
    <w:rsid w:val="00CE3DFD"/>
    <w:rsid w:val="00CE3EFE"/>
    <w:rsid w:val="00CE40E2"/>
    <w:rsid w:val="00CE41F7"/>
    <w:rsid w:val="00CE4474"/>
    <w:rsid w:val="00CE4A19"/>
    <w:rsid w:val="00CE4C6C"/>
    <w:rsid w:val="00CE4CE1"/>
    <w:rsid w:val="00CE4DC6"/>
    <w:rsid w:val="00CE51A6"/>
    <w:rsid w:val="00CE5644"/>
    <w:rsid w:val="00CE5820"/>
    <w:rsid w:val="00CE5B07"/>
    <w:rsid w:val="00CE6A49"/>
    <w:rsid w:val="00CE6DFB"/>
    <w:rsid w:val="00CE700D"/>
    <w:rsid w:val="00CE73D9"/>
    <w:rsid w:val="00CE7B1E"/>
    <w:rsid w:val="00CE7CC2"/>
    <w:rsid w:val="00CE7CF8"/>
    <w:rsid w:val="00CF0253"/>
    <w:rsid w:val="00CF0706"/>
    <w:rsid w:val="00CF07F7"/>
    <w:rsid w:val="00CF0BD9"/>
    <w:rsid w:val="00CF1650"/>
    <w:rsid w:val="00CF1778"/>
    <w:rsid w:val="00CF21FE"/>
    <w:rsid w:val="00CF255E"/>
    <w:rsid w:val="00CF3020"/>
    <w:rsid w:val="00CF305D"/>
    <w:rsid w:val="00CF3278"/>
    <w:rsid w:val="00CF346F"/>
    <w:rsid w:val="00CF3A3C"/>
    <w:rsid w:val="00CF3A5A"/>
    <w:rsid w:val="00CF4175"/>
    <w:rsid w:val="00CF4245"/>
    <w:rsid w:val="00CF42FC"/>
    <w:rsid w:val="00CF45DD"/>
    <w:rsid w:val="00CF4D45"/>
    <w:rsid w:val="00CF54B4"/>
    <w:rsid w:val="00CF58FE"/>
    <w:rsid w:val="00CF5D42"/>
    <w:rsid w:val="00CF5DCC"/>
    <w:rsid w:val="00CF5F17"/>
    <w:rsid w:val="00CF612F"/>
    <w:rsid w:val="00CF6286"/>
    <w:rsid w:val="00CF62B7"/>
    <w:rsid w:val="00CF643B"/>
    <w:rsid w:val="00CF6A35"/>
    <w:rsid w:val="00CF6A86"/>
    <w:rsid w:val="00CF7BB2"/>
    <w:rsid w:val="00CF7DA3"/>
    <w:rsid w:val="00CF7DCE"/>
    <w:rsid w:val="00D009C0"/>
    <w:rsid w:val="00D00A24"/>
    <w:rsid w:val="00D00FD6"/>
    <w:rsid w:val="00D01FA6"/>
    <w:rsid w:val="00D0206E"/>
    <w:rsid w:val="00D0210F"/>
    <w:rsid w:val="00D02608"/>
    <w:rsid w:val="00D02C69"/>
    <w:rsid w:val="00D02D95"/>
    <w:rsid w:val="00D02F55"/>
    <w:rsid w:val="00D0304D"/>
    <w:rsid w:val="00D037B8"/>
    <w:rsid w:val="00D03FC6"/>
    <w:rsid w:val="00D04112"/>
    <w:rsid w:val="00D049BD"/>
    <w:rsid w:val="00D05169"/>
    <w:rsid w:val="00D05A34"/>
    <w:rsid w:val="00D05B8D"/>
    <w:rsid w:val="00D05BC2"/>
    <w:rsid w:val="00D06726"/>
    <w:rsid w:val="00D06830"/>
    <w:rsid w:val="00D06B89"/>
    <w:rsid w:val="00D071FD"/>
    <w:rsid w:val="00D07203"/>
    <w:rsid w:val="00D07400"/>
    <w:rsid w:val="00D07EB7"/>
    <w:rsid w:val="00D10CCF"/>
    <w:rsid w:val="00D10FB9"/>
    <w:rsid w:val="00D11532"/>
    <w:rsid w:val="00D11902"/>
    <w:rsid w:val="00D11A9C"/>
    <w:rsid w:val="00D11AC3"/>
    <w:rsid w:val="00D11D8C"/>
    <w:rsid w:val="00D12095"/>
    <w:rsid w:val="00D123C8"/>
    <w:rsid w:val="00D12B7A"/>
    <w:rsid w:val="00D12C1F"/>
    <w:rsid w:val="00D13137"/>
    <w:rsid w:val="00D13148"/>
    <w:rsid w:val="00D13292"/>
    <w:rsid w:val="00D13553"/>
    <w:rsid w:val="00D137CE"/>
    <w:rsid w:val="00D13804"/>
    <w:rsid w:val="00D13B54"/>
    <w:rsid w:val="00D14265"/>
    <w:rsid w:val="00D15025"/>
    <w:rsid w:val="00D15340"/>
    <w:rsid w:val="00D156B1"/>
    <w:rsid w:val="00D1574C"/>
    <w:rsid w:val="00D15798"/>
    <w:rsid w:val="00D158CC"/>
    <w:rsid w:val="00D15A0F"/>
    <w:rsid w:val="00D15A3F"/>
    <w:rsid w:val="00D15AF4"/>
    <w:rsid w:val="00D15EA5"/>
    <w:rsid w:val="00D15FD1"/>
    <w:rsid w:val="00D16A49"/>
    <w:rsid w:val="00D17349"/>
    <w:rsid w:val="00D17CD9"/>
    <w:rsid w:val="00D20376"/>
    <w:rsid w:val="00D20671"/>
    <w:rsid w:val="00D207AB"/>
    <w:rsid w:val="00D215DE"/>
    <w:rsid w:val="00D21666"/>
    <w:rsid w:val="00D21812"/>
    <w:rsid w:val="00D2215C"/>
    <w:rsid w:val="00D22981"/>
    <w:rsid w:val="00D22E4F"/>
    <w:rsid w:val="00D2321D"/>
    <w:rsid w:val="00D2329D"/>
    <w:rsid w:val="00D23787"/>
    <w:rsid w:val="00D23C27"/>
    <w:rsid w:val="00D2427A"/>
    <w:rsid w:val="00D24CA6"/>
    <w:rsid w:val="00D2511D"/>
    <w:rsid w:val="00D251FD"/>
    <w:rsid w:val="00D25287"/>
    <w:rsid w:val="00D25816"/>
    <w:rsid w:val="00D2618B"/>
    <w:rsid w:val="00D2641C"/>
    <w:rsid w:val="00D268D2"/>
    <w:rsid w:val="00D26DA8"/>
    <w:rsid w:val="00D26E53"/>
    <w:rsid w:val="00D271E5"/>
    <w:rsid w:val="00D272B2"/>
    <w:rsid w:val="00D27319"/>
    <w:rsid w:val="00D30018"/>
    <w:rsid w:val="00D30268"/>
    <w:rsid w:val="00D30371"/>
    <w:rsid w:val="00D30F2D"/>
    <w:rsid w:val="00D310DB"/>
    <w:rsid w:val="00D323E5"/>
    <w:rsid w:val="00D32450"/>
    <w:rsid w:val="00D3269A"/>
    <w:rsid w:val="00D3295B"/>
    <w:rsid w:val="00D3329C"/>
    <w:rsid w:val="00D333B0"/>
    <w:rsid w:val="00D33449"/>
    <w:rsid w:val="00D33C5C"/>
    <w:rsid w:val="00D33F42"/>
    <w:rsid w:val="00D3449D"/>
    <w:rsid w:val="00D345BA"/>
    <w:rsid w:val="00D345C3"/>
    <w:rsid w:val="00D3463A"/>
    <w:rsid w:val="00D35985"/>
    <w:rsid w:val="00D35BC8"/>
    <w:rsid w:val="00D3669C"/>
    <w:rsid w:val="00D40051"/>
    <w:rsid w:val="00D402CC"/>
    <w:rsid w:val="00D407E4"/>
    <w:rsid w:val="00D409EB"/>
    <w:rsid w:val="00D40A74"/>
    <w:rsid w:val="00D40CC2"/>
    <w:rsid w:val="00D40D70"/>
    <w:rsid w:val="00D41724"/>
    <w:rsid w:val="00D41725"/>
    <w:rsid w:val="00D42208"/>
    <w:rsid w:val="00D4262C"/>
    <w:rsid w:val="00D42BBE"/>
    <w:rsid w:val="00D42E47"/>
    <w:rsid w:val="00D43157"/>
    <w:rsid w:val="00D437EF"/>
    <w:rsid w:val="00D43D10"/>
    <w:rsid w:val="00D44230"/>
    <w:rsid w:val="00D44674"/>
    <w:rsid w:val="00D44EEB"/>
    <w:rsid w:val="00D45815"/>
    <w:rsid w:val="00D45E0D"/>
    <w:rsid w:val="00D45FE2"/>
    <w:rsid w:val="00D46126"/>
    <w:rsid w:val="00D46335"/>
    <w:rsid w:val="00D4671B"/>
    <w:rsid w:val="00D467E9"/>
    <w:rsid w:val="00D4710B"/>
    <w:rsid w:val="00D47E5F"/>
    <w:rsid w:val="00D50585"/>
    <w:rsid w:val="00D50730"/>
    <w:rsid w:val="00D517A7"/>
    <w:rsid w:val="00D5184A"/>
    <w:rsid w:val="00D51E2C"/>
    <w:rsid w:val="00D524D5"/>
    <w:rsid w:val="00D52CB8"/>
    <w:rsid w:val="00D53028"/>
    <w:rsid w:val="00D531B1"/>
    <w:rsid w:val="00D53546"/>
    <w:rsid w:val="00D53753"/>
    <w:rsid w:val="00D538E3"/>
    <w:rsid w:val="00D539F2"/>
    <w:rsid w:val="00D53BEF"/>
    <w:rsid w:val="00D53CFA"/>
    <w:rsid w:val="00D54829"/>
    <w:rsid w:val="00D54D10"/>
    <w:rsid w:val="00D54DD2"/>
    <w:rsid w:val="00D55005"/>
    <w:rsid w:val="00D55048"/>
    <w:rsid w:val="00D550C6"/>
    <w:rsid w:val="00D55470"/>
    <w:rsid w:val="00D55647"/>
    <w:rsid w:val="00D561F6"/>
    <w:rsid w:val="00D56211"/>
    <w:rsid w:val="00D5669B"/>
    <w:rsid w:val="00D56B9A"/>
    <w:rsid w:val="00D56CC6"/>
    <w:rsid w:val="00D570AD"/>
    <w:rsid w:val="00D57128"/>
    <w:rsid w:val="00D5772F"/>
    <w:rsid w:val="00D57DDF"/>
    <w:rsid w:val="00D60604"/>
    <w:rsid w:val="00D6088B"/>
    <w:rsid w:val="00D60D50"/>
    <w:rsid w:val="00D611C1"/>
    <w:rsid w:val="00D61FAE"/>
    <w:rsid w:val="00D6253D"/>
    <w:rsid w:val="00D625EB"/>
    <w:rsid w:val="00D6289B"/>
    <w:rsid w:val="00D62EEE"/>
    <w:rsid w:val="00D63133"/>
    <w:rsid w:val="00D6390E"/>
    <w:rsid w:val="00D6471F"/>
    <w:rsid w:val="00D64ADC"/>
    <w:rsid w:val="00D64B49"/>
    <w:rsid w:val="00D650A2"/>
    <w:rsid w:val="00D654BD"/>
    <w:rsid w:val="00D654E8"/>
    <w:rsid w:val="00D65A37"/>
    <w:rsid w:val="00D65B15"/>
    <w:rsid w:val="00D65BEB"/>
    <w:rsid w:val="00D6600F"/>
    <w:rsid w:val="00D6616A"/>
    <w:rsid w:val="00D66682"/>
    <w:rsid w:val="00D6680B"/>
    <w:rsid w:val="00D67062"/>
    <w:rsid w:val="00D678A5"/>
    <w:rsid w:val="00D709FA"/>
    <w:rsid w:val="00D716F8"/>
    <w:rsid w:val="00D719F8"/>
    <w:rsid w:val="00D71DCF"/>
    <w:rsid w:val="00D71EA5"/>
    <w:rsid w:val="00D725F5"/>
    <w:rsid w:val="00D7293C"/>
    <w:rsid w:val="00D72CD7"/>
    <w:rsid w:val="00D72DAB"/>
    <w:rsid w:val="00D72F51"/>
    <w:rsid w:val="00D739C2"/>
    <w:rsid w:val="00D741BC"/>
    <w:rsid w:val="00D7477B"/>
    <w:rsid w:val="00D7487A"/>
    <w:rsid w:val="00D74AE4"/>
    <w:rsid w:val="00D74F64"/>
    <w:rsid w:val="00D7555B"/>
    <w:rsid w:val="00D7639E"/>
    <w:rsid w:val="00D763C9"/>
    <w:rsid w:val="00D76BAA"/>
    <w:rsid w:val="00D76F8D"/>
    <w:rsid w:val="00D77246"/>
    <w:rsid w:val="00D778A4"/>
    <w:rsid w:val="00D77EE4"/>
    <w:rsid w:val="00D800CD"/>
    <w:rsid w:val="00D801A0"/>
    <w:rsid w:val="00D803E0"/>
    <w:rsid w:val="00D80C7B"/>
    <w:rsid w:val="00D8111B"/>
    <w:rsid w:val="00D811CF"/>
    <w:rsid w:val="00D813D4"/>
    <w:rsid w:val="00D81F03"/>
    <w:rsid w:val="00D82F2A"/>
    <w:rsid w:val="00D83339"/>
    <w:rsid w:val="00D83545"/>
    <w:rsid w:val="00D83736"/>
    <w:rsid w:val="00D8387E"/>
    <w:rsid w:val="00D845F5"/>
    <w:rsid w:val="00D84696"/>
    <w:rsid w:val="00D847FF"/>
    <w:rsid w:val="00D84975"/>
    <w:rsid w:val="00D85540"/>
    <w:rsid w:val="00D85B09"/>
    <w:rsid w:val="00D85BC4"/>
    <w:rsid w:val="00D8639F"/>
    <w:rsid w:val="00D86678"/>
    <w:rsid w:val="00D86759"/>
    <w:rsid w:val="00D86E75"/>
    <w:rsid w:val="00D86FED"/>
    <w:rsid w:val="00D870B7"/>
    <w:rsid w:val="00D870BE"/>
    <w:rsid w:val="00D87471"/>
    <w:rsid w:val="00D87DF9"/>
    <w:rsid w:val="00D87E2B"/>
    <w:rsid w:val="00D87E90"/>
    <w:rsid w:val="00D87F1F"/>
    <w:rsid w:val="00D911F2"/>
    <w:rsid w:val="00D9145B"/>
    <w:rsid w:val="00D91A5A"/>
    <w:rsid w:val="00D91D02"/>
    <w:rsid w:val="00D92630"/>
    <w:rsid w:val="00D9276B"/>
    <w:rsid w:val="00D92BFD"/>
    <w:rsid w:val="00D938C3"/>
    <w:rsid w:val="00D93902"/>
    <w:rsid w:val="00D94560"/>
    <w:rsid w:val="00D948AD"/>
    <w:rsid w:val="00D94909"/>
    <w:rsid w:val="00D94B21"/>
    <w:rsid w:val="00D94D40"/>
    <w:rsid w:val="00D94FFF"/>
    <w:rsid w:val="00D9562C"/>
    <w:rsid w:val="00D95ACE"/>
    <w:rsid w:val="00D95BF2"/>
    <w:rsid w:val="00D95D5F"/>
    <w:rsid w:val="00D95EA5"/>
    <w:rsid w:val="00D95EDF"/>
    <w:rsid w:val="00D96B71"/>
    <w:rsid w:val="00D96CCE"/>
    <w:rsid w:val="00D9747C"/>
    <w:rsid w:val="00D97567"/>
    <w:rsid w:val="00D97794"/>
    <w:rsid w:val="00D97AA7"/>
    <w:rsid w:val="00D97B21"/>
    <w:rsid w:val="00D97BBC"/>
    <w:rsid w:val="00D97ED1"/>
    <w:rsid w:val="00D97F67"/>
    <w:rsid w:val="00DA041B"/>
    <w:rsid w:val="00DA0443"/>
    <w:rsid w:val="00DA0665"/>
    <w:rsid w:val="00DA0696"/>
    <w:rsid w:val="00DA0AC9"/>
    <w:rsid w:val="00DA0C39"/>
    <w:rsid w:val="00DA12CE"/>
    <w:rsid w:val="00DA1968"/>
    <w:rsid w:val="00DA1980"/>
    <w:rsid w:val="00DA2514"/>
    <w:rsid w:val="00DA2554"/>
    <w:rsid w:val="00DA2736"/>
    <w:rsid w:val="00DA2BB4"/>
    <w:rsid w:val="00DA3248"/>
    <w:rsid w:val="00DA39AE"/>
    <w:rsid w:val="00DA3C43"/>
    <w:rsid w:val="00DA4507"/>
    <w:rsid w:val="00DA50D2"/>
    <w:rsid w:val="00DA5132"/>
    <w:rsid w:val="00DA52E4"/>
    <w:rsid w:val="00DA576A"/>
    <w:rsid w:val="00DA589A"/>
    <w:rsid w:val="00DA5BD5"/>
    <w:rsid w:val="00DA5EFA"/>
    <w:rsid w:val="00DA6204"/>
    <w:rsid w:val="00DA661E"/>
    <w:rsid w:val="00DA6B1C"/>
    <w:rsid w:val="00DA7044"/>
    <w:rsid w:val="00DA797F"/>
    <w:rsid w:val="00DA7C57"/>
    <w:rsid w:val="00DB02F7"/>
    <w:rsid w:val="00DB03FE"/>
    <w:rsid w:val="00DB0B10"/>
    <w:rsid w:val="00DB0D0E"/>
    <w:rsid w:val="00DB0EEF"/>
    <w:rsid w:val="00DB1B62"/>
    <w:rsid w:val="00DB1CCB"/>
    <w:rsid w:val="00DB226E"/>
    <w:rsid w:val="00DB25B6"/>
    <w:rsid w:val="00DB2660"/>
    <w:rsid w:val="00DB287E"/>
    <w:rsid w:val="00DB2A3E"/>
    <w:rsid w:val="00DB2EDD"/>
    <w:rsid w:val="00DB321C"/>
    <w:rsid w:val="00DB3C19"/>
    <w:rsid w:val="00DB3D1C"/>
    <w:rsid w:val="00DB3D80"/>
    <w:rsid w:val="00DB41F2"/>
    <w:rsid w:val="00DB42ED"/>
    <w:rsid w:val="00DB4619"/>
    <w:rsid w:val="00DB5046"/>
    <w:rsid w:val="00DB506A"/>
    <w:rsid w:val="00DB5112"/>
    <w:rsid w:val="00DB534F"/>
    <w:rsid w:val="00DB63E7"/>
    <w:rsid w:val="00DB6609"/>
    <w:rsid w:val="00DB6640"/>
    <w:rsid w:val="00DB675D"/>
    <w:rsid w:val="00DB732F"/>
    <w:rsid w:val="00DB7959"/>
    <w:rsid w:val="00DB7D08"/>
    <w:rsid w:val="00DC05C0"/>
    <w:rsid w:val="00DC0782"/>
    <w:rsid w:val="00DC0840"/>
    <w:rsid w:val="00DC08E1"/>
    <w:rsid w:val="00DC0B53"/>
    <w:rsid w:val="00DC13B6"/>
    <w:rsid w:val="00DC1556"/>
    <w:rsid w:val="00DC1FAB"/>
    <w:rsid w:val="00DC2841"/>
    <w:rsid w:val="00DC2ADA"/>
    <w:rsid w:val="00DC2DAE"/>
    <w:rsid w:val="00DC2DF5"/>
    <w:rsid w:val="00DC3097"/>
    <w:rsid w:val="00DC3793"/>
    <w:rsid w:val="00DC37C4"/>
    <w:rsid w:val="00DC4403"/>
    <w:rsid w:val="00DC44FB"/>
    <w:rsid w:val="00DC4FB6"/>
    <w:rsid w:val="00DC5072"/>
    <w:rsid w:val="00DC52CC"/>
    <w:rsid w:val="00DC540E"/>
    <w:rsid w:val="00DC54CA"/>
    <w:rsid w:val="00DC569B"/>
    <w:rsid w:val="00DC5BC2"/>
    <w:rsid w:val="00DC5D12"/>
    <w:rsid w:val="00DC5E23"/>
    <w:rsid w:val="00DC5EDF"/>
    <w:rsid w:val="00DC6736"/>
    <w:rsid w:val="00DC6B63"/>
    <w:rsid w:val="00DC6B68"/>
    <w:rsid w:val="00DC6C95"/>
    <w:rsid w:val="00DC6E2B"/>
    <w:rsid w:val="00DC7477"/>
    <w:rsid w:val="00DC7A6C"/>
    <w:rsid w:val="00DC7C48"/>
    <w:rsid w:val="00DD0047"/>
    <w:rsid w:val="00DD044B"/>
    <w:rsid w:val="00DD05D1"/>
    <w:rsid w:val="00DD0F9C"/>
    <w:rsid w:val="00DD107B"/>
    <w:rsid w:val="00DD12CE"/>
    <w:rsid w:val="00DD19F5"/>
    <w:rsid w:val="00DD1DBD"/>
    <w:rsid w:val="00DD1F7B"/>
    <w:rsid w:val="00DD2C2C"/>
    <w:rsid w:val="00DD2C71"/>
    <w:rsid w:val="00DD3B94"/>
    <w:rsid w:val="00DD3FEB"/>
    <w:rsid w:val="00DD4952"/>
    <w:rsid w:val="00DD53FC"/>
    <w:rsid w:val="00DD6100"/>
    <w:rsid w:val="00DD616E"/>
    <w:rsid w:val="00DD677D"/>
    <w:rsid w:val="00DD6E56"/>
    <w:rsid w:val="00DD71BB"/>
    <w:rsid w:val="00DD7311"/>
    <w:rsid w:val="00DD74BB"/>
    <w:rsid w:val="00DD791E"/>
    <w:rsid w:val="00DD7D99"/>
    <w:rsid w:val="00DD7FB2"/>
    <w:rsid w:val="00DE0036"/>
    <w:rsid w:val="00DE04B5"/>
    <w:rsid w:val="00DE0811"/>
    <w:rsid w:val="00DE0931"/>
    <w:rsid w:val="00DE0BD4"/>
    <w:rsid w:val="00DE0F3F"/>
    <w:rsid w:val="00DE123D"/>
    <w:rsid w:val="00DE2576"/>
    <w:rsid w:val="00DE2ACB"/>
    <w:rsid w:val="00DE33D8"/>
    <w:rsid w:val="00DE3403"/>
    <w:rsid w:val="00DE3576"/>
    <w:rsid w:val="00DE3C95"/>
    <w:rsid w:val="00DE3E27"/>
    <w:rsid w:val="00DE4070"/>
    <w:rsid w:val="00DE44C8"/>
    <w:rsid w:val="00DE4795"/>
    <w:rsid w:val="00DE4CB0"/>
    <w:rsid w:val="00DE5150"/>
    <w:rsid w:val="00DE52AC"/>
    <w:rsid w:val="00DE54E7"/>
    <w:rsid w:val="00DE5824"/>
    <w:rsid w:val="00DE5CE2"/>
    <w:rsid w:val="00DE5EEB"/>
    <w:rsid w:val="00DE63F7"/>
    <w:rsid w:val="00DE657F"/>
    <w:rsid w:val="00DE6724"/>
    <w:rsid w:val="00DE6A15"/>
    <w:rsid w:val="00DE6E92"/>
    <w:rsid w:val="00DE734F"/>
    <w:rsid w:val="00DE781C"/>
    <w:rsid w:val="00DE7E87"/>
    <w:rsid w:val="00DF0883"/>
    <w:rsid w:val="00DF0A0D"/>
    <w:rsid w:val="00DF0E92"/>
    <w:rsid w:val="00DF0F3C"/>
    <w:rsid w:val="00DF10AF"/>
    <w:rsid w:val="00DF1611"/>
    <w:rsid w:val="00DF1865"/>
    <w:rsid w:val="00DF1AED"/>
    <w:rsid w:val="00DF1BF4"/>
    <w:rsid w:val="00DF1CF7"/>
    <w:rsid w:val="00DF1E45"/>
    <w:rsid w:val="00DF1EC7"/>
    <w:rsid w:val="00DF1EE7"/>
    <w:rsid w:val="00DF1F92"/>
    <w:rsid w:val="00DF20BA"/>
    <w:rsid w:val="00DF23FB"/>
    <w:rsid w:val="00DF2537"/>
    <w:rsid w:val="00DF2654"/>
    <w:rsid w:val="00DF313A"/>
    <w:rsid w:val="00DF3196"/>
    <w:rsid w:val="00DF3716"/>
    <w:rsid w:val="00DF37BF"/>
    <w:rsid w:val="00DF39C3"/>
    <w:rsid w:val="00DF3B90"/>
    <w:rsid w:val="00DF3CCC"/>
    <w:rsid w:val="00DF3DD0"/>
    <w:rsid w:val="00DF404C"/>
    <w:rsid w:val="00DF445E"/>
    <w:rsid w:val="00DF495D"/>
    <w:rsid w:val="00DF4F52"/>
    <w:rsid w:val="00DF56C4"/>
    <w:rsid w:val="00DF5913"/>
    <w:rsid w:val="00DF594D"/>
    <w:rsid w:val="00DF5A6E"/>
    <w:rsid w:val="00DF5D8D"/>
    <w:rsid w:val="00DF6397"/>
    <w:rsid w:val="00DF67B7"/>
    <w:rsid w:val="00DF6D3F"/>
    <w:rsid w:val="00DF6DF5"/>
    <w:rsid w:val="00DF6FB1"/>
    <w:rsid w:val="00DF6FB9"/>
    <w:rsid w:val="00DF735D"/>
    <w:rsid w:val="00DF760B"/>
    <w:rsid w:val="00DF7D76"/>
    <w:rsid w:val="00E000F1"/>
    <w:rsid w:val="00E009CB"/>
    <w:rsid w:val="00E00BDA"/>
    <w:rsid w:val="00E00D3E"/>
    <w:rsid w:val="00E00E25"/>
    <w:rsid w:val="00E01192"/>
    <w:rsid w:val="00E011CD"/>
    <w:rsid w:val="00E01535"/>
    <w:rsid w:val="00E029A7"/>
    <w:rsid w:val="00E02DD0"/>
    <w:rsid w:val="00E0334E"/>
    <w:rsid w:val="00E03447"/>
    <w:rsid w:val="00E038CC"/>
    <w:rsid w:val="00E038F5"/>
    <w:rsid w:val="00E03FE1"/>
    <w:rsid w:val="00E0447C"/>
    <w:rsid w:val="00E04629"/>
    <w:rsid w:val="00E04772"/>
    <w:rsid w:val="00E04BF5"/>
    <w:rsid w:val="00E05291"/>
    <w:rsid w:val="00E05305"/>
    <w:rsid w:val="00E0568A"/>
    <w:rsid w:val="00E0581D"/>
    <w:rsid w:val="00E05826"/>
    <w:rsid w:val="00E05906"/>
    <w:rsid w:val="00E05CB2"/>
    <w:rsid w:val="00E06262"/>
    <w:rsid w:val="00E06A21"/>
    <w:rsid w:val="00E06A34"/>
    <w:rsid w:val="00E06B5C"/>
    <w:rsid w:val="00E06BFB"/>
    <w:rsid w:val="00E06EA1"/>
    <w:rsid w:val="00E06F07"/>
    <w:rsid w:val="00E07835"/>
    <w:rsid w:val="00E079AF"/>
    <w:rsid w:val="00E07AC8"/>
    <w:rsid w:val="00E07BDC"/>
    <w:rsid w:val="00E07F57"/>
    <w:rsid w:val="00E10DD1"/>
    <w:rsid w:val="00E11416"/>
    <w:rsid w:val="00E11662"/>
    <w:rsid w:val="00E118C7"/>
    <w:rsid w:val="00E11CC1"/>
    <w:rsid w:val="00E11CD4"/>
    <w:rsid w:val="00E12775"/>
    <w:rsid w:val="00E12937"/>
    <w:rsid w:val="00E12987"/>
    <w:rsid w:val="00E1378A"/>
    <w:rsid w:val="00E13A68"/>
    <w:rsid w:val="00E13E43"/>
    <w:rsid w:val="00E13EED"/>
    <w:rsid w:val="00E14198"/>
    <w:rsid w:val="00E14DEA"/>
    <w:rsid w:val="00E14E35"/>
    <w:rsid w:val="00E14EE1"/>
    <w:rsid w:val="00E152A2"/>
    <w:rsid w:val="00E15482"/>
    <w:rsid w:val="00E15D51"/>
    <w:rsid w:val="00E16321"/>
    <w:rsid w:val="00E168F0"/>
    <w:rsid w:val="00E1727A"/>
    <w:rsid w:val="00E177BC"/>
    <w:rsid w:val="00E2039A"/>
    <w:rsid w:val="00E20745"/>
    <w:rsid w:val="00E209B8"/>
    <w:rsid w:val="00E21E66"/>
    <w:rsid w:val="00E22302"/>
    <w:rsid w:val="00E22872"/>
    <w:rsid w:val="00E2341A"/>
    <w:rsid w:val="00E2352F"/>
    <w:rsid w:val="00E23AE7"/>
    <w:rsid w:val="00E23AF1"/>
    <w:rsid w:val="00E23EB7"/>
    <w:rsid w:val="00E23F0F"/>
    <w:rsid w:val="00E24748"/>
    <w:rsid w:val="00E24AA9"/>
    <w:rsid w:val="00E24CF0"/>
    <w:rsid w:val="00E24DB4"/>
    <w:rsid w:val="00E254C4"/>
    <w:rsid w:val="00E25B75"/>
    <w:rsid w:val="00E25D27"/>
    <w:rsid w:val="00E261C2"/>
    <w:rsid w:val="00E26215"/>
    <w:rsid w:val="00E2624C"/>
    <w:rsid w:val="00E26401"/>
    <w:rsid w:val="00E26C72"/>
    <w:rsid w:val="00E27914"/>
    <w:rsid w:val="00E279C6"/>
    <w:rsid w:val="00E27CD4"/>
    <w:rsid w:val="00E3070E"/>
    <w:rsid w:val="00E30883"/>
    <w:rsid w:val="00E31516"/>
    <w:rsid w:val="00E316D8"/>
    <w:rsid w:val="00E31A13"/>
    <w:rsid w:val="00E31C2B"/>
    <w:rsid w:val="00E31E6D"/>
    <w:rsid w:val="00E31F77"/>
    <w:rsid w:val="00E320EE"/>
    <w:rsid w:val="00E3231D"/>
    <w:rsid w:val="00E32755"/>
    <w:rsid w:val="00E32AF1"/>
    <w:rsid w:val="00E32DDF"/>
    <w:rsid w:val="00E32E84"/>
    <w:rsid w:val="00E32FB1"/>
    <w:rsid w:val="00E3347B"/>
    <w:rsid w:val="00E33B61"/>
    <w:rsid w:val="00E33E05"/>
    <w:rsid w:val="00E33E6A"/>
    <w:rsid w:val="00E35061"/>
    <w:rsid w:val="00E35BAD"/>
    <w:rsid w:val="00E35F55"/>
    <w:rsid w:val="00E36130"/>
    <w:rsid w:val="00E36364"/>
    <w:rsid w:val="00E36A3B"/>
    <w:rsid w:val="00E36A79"/>
    <w:rsid w:val="00E36C40"/>
    <w:rsid w:val="00E36FFE"/>
    <w:rsid w:val="00E37D35"/>
    <w:rsid w:val="00E40750"/>
    <w:rsid w:val="00E40EE1"/>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4FC2"/>
    <w:rsid w:val="00E45866"/>
    <w:rsid w:val="00E45DDA"/>
    <w:rsid w:val="00E45FB1"/>
    <w:rsid w:val="00E4675C"/>
    <w:rsid w:val="00E468EB"/>
    <w:rsid w:val="00E46F8B"/>
    <w:rsid w:val="00E470F3"/>
    <w:rsid w:val="00E47100"/>
    <w:rsid w:val="00E4770F"/>
    <w:rsid w:val="00E4790E"/>
    <w:rsid w:val="00E50382"/>
    <w:rsid w:val="00E50710"/>
    <w:rsid w:val="00E50E19"/>
    <w:rsid w:val="00E50F38"/>
    <w:rsid w:val="00E514E3"/>
    <w:rsid w:val="00E5184B"/>
    <w:rsid w:val="00E51AF9"/>
    <w:rsid w:val="00E5234E"/>
    <w:rsid w:val="00E52EA7"/>
    <w:rsid w:val="00E53ADF"/>
    <w:rsid w:val="00E53BCD"/>
    <w:rsid w:val="00E5409A"/>
    <w:rsid w:val="00E541AB"/>
    <w:rsid w:val="00E54D85"/>
    <w:rsid w:val="00E54DD9"/>
    <w:rsid w:val="00E54F70"/>
    <w:rsid w:val="00E55C5D"/>
    <w:rsid w:val="00E56182"/>
    <w:rsid w:val="00E56B40"/>
    <w:rsid w:val="00E56CE6"/>
    <w:rsid w:val="00E5717B"/>
    <w:rsid w:val="00E571CA"/>
    <w:rsid w:val="00E57436"/>
    <w:rsid w:val="00E5765C"/>
    <w:rsid w:val="00E578E2"/>
    <w:rsid w:val="00E5799B"/>
    <w:rsid w:val="00E60473"/>
    <w:rsid w:val="00E60556"/>
    <w:rsid w:val="00E60F93"/>
    <w:rsid w:val="00E61AEC"/>
    <w:rsid w:val="00E61BCF"/>
    <w:rsid w:val="00E62624"/>
    <w:rsid w:val="00E628FD"/>
    <w:rsid w:val="00E629F8"/>
    <w:rsid w:val="00E62C05"/>
    <w:rsid w:val="00E63D14"/>
    <w:rsid w:val="00E64905"/>
    <w:rsid w:val="00E64A11"/>
    <w:rsid w:val="00E64CC9"/>
    <w:rsid w:val="00E64D2A"/>
    <w:rsid w:val="00E64DCE"/>
    <w:rsid w:val="00E6505F"/>
    <w:rsid w:val="00E654A3"/>
    <w:rsid w:val="00E65977"/>
    <w:rsid w:val="00E65D1E"/>
    <w:rsid w:val="00E661E7"/>
    <w:rsid w:val="00E66A4B"/>
    <w:rsid w:val="00E66DDE"/>
    <w:rsid w:val="00E66F30"/>
    <w:rsid w:val="00E670F9"/>
    <w:rsid w:val="00E671AC"/>
    <w:rsid w:val="00E679B9"/>
    <w:rsid w:val="00E7013C"/>
    <w:rsid w:val="00E704CD"/>
    <w:rsid w:val="00E70599"/>
    <w:rsid w:val="00E70833"/>
    <w:rsid w:val="00E711FC"/>
    <w:rsid w:val="00E72E67"/>
    <w:rsid w:val="00E72FAF"/>
    <w:rsid w:val="00E7342B"/>
    <w:rsid w:val="00E73B3D"/>
    <w:rsid w:val="00E7400C"/>
    <w:rsid w:val="00E74352"/>
    <w:rsid w:val="00E745E9"/>
    <w:rsid w:val="00E74644"/>
    <w:rsid w:val="00E749E2"/>
    <w:rsid w:val="00E74E1E"/>
    <w:rsid w:val="00E74E26"/>
    <w:rsid w:val="00E75213"/>
    <w:rsid w:val="00E7545D"/>
    <w:rsid w:val="00E75522"/>
    <w:rsid w:val="00E757C4"/>
    <w:rsid w:val="00E75952"/>
    <w:rsid w:val="00E75955"/>
    <w:rsid w:val="00E75969"/>
    <w:rsid w:val="00E76492"/>
    <w:rsid w:val="00E7685C"/>
    <w:rsid w:val="00E76BB5"/>
    <w:rsid w:val="00E76D85"/>
    <w:rsid w:val="00E7705E"/>
    <w:rsid w:val="00E772B9"/>
    <w:rsid w:val="00E77892"/>
    <w:rsid w:val="00E80B65"/>
    <w:rsid w:val="00E8202E"/>
    <w:rsid w:val="00E82548"/>
    <w:rsid w:val="00E8280C"/>
    <w:rsid w:val="00E82A2A"/>
    <w:rsid w:val="00E82BCC"/>
    <w:rsid w:val="00E82BFC"/>
    <w:rsid w:val="00E83330"/>
    <w:rsid w:val="00E8338B"/>
    <w:rsid w:val="00E8384D"/>
    <w:rsid w:val="00E84093"/>
    <w:rsid w:val="00E8441C"/>
    <w:rsid w:val="00E84C2A"/>
    <w:rsid w:val="00E84D2F"/>
    <w:rsid w:val="00E8536D"/>
    <w:rsid w:val="00E85926"/>
    <w:rsid w:val="00E859E8"/>
    <w:rsid w:val="00E85A44"/>
    <w:rsid w:val="00E85C51"/>
    <w:rsid w:val="00E85D1A"/>
    <w:rsid w:val="00E8627F"/>
    <w:rsid w:val="00E863AC"/>
    <w:rsid w:val="00E86502"/>
    <w:rsid w:val="00E8655C"/>
    <w:rsid w:val="00E870C7"/>
    <w:rsid w:val="00E87103"/>
    <w:rsid w:val="00E879DA"/>
    <w:rsid w:val="00E87AC4"/>
    <w:rsid w:val="00E87C7A"/>
    <w:rsid w:val="00E909D6"/>
    <w:rsid w:val="00E91353"/>
    <w:rsid w:val="00E913B7"/>
    <w:rsid w:val="00E915C8"/>
    <w:rsid w:val="00E91E54"/>
    <w:rsid w:val="00E91F3D"/>
    <w:rsid w:val="00E91F54"/>
    <w:rsid w:val="00E92596"/>
    <w:rsid w:val="00E92C80"/>
    <w:rsid w:val="00E92FBE"/>
    <w:rsid w:val="00E933D4"/>
    <w:rsid w:val="00E93454"/>
    <w:rsid w:val="00E93BB9"/>
    <w:rsid w:val="00E93CDD"/>
    <w:rsid w:val="00E94402"/>
    <w:rsid w:val="00E94C47"/>
    <w:rsid w:val="00E94CE2"/>
    <w:rsid w:val="00E955AC"/>
    <w:rsid w:val="00E95CA1"/>
    <w:rsid w:val="00E95E8A"/>
    <w:rsid w:val="00E9640A"/>
    <w:rsid w:val="00E96ACF"/>
    <w:rsid w:val="00E96B66"/>
    <w:rsid w:val="00E96F9D"/>
    <w:rsid w:val="00E972BD"/>
    <w:rsid w:val="00E97DEA"/>
    <w:rsid w:val="00EA0030"/>
    <w:rsid w:val="00EA04DD"/>
    <w:rsid w:val="00EA0725"/>
    <w:rsid w:val="00EA09CB"/>
    <w:rsid w:val="00EA0BEE"/>
    <w:rsid w:val="00EA101C"/>
    <w:rsid w:val="00EA109C"/>
    <w:rsid w:val="00EA116F"/>
    <w:rsid w:val="00EA1366"/>
    <w:rsid w:val="00EA1D30"/>
    <w:rsid w:val="00EA1FF3"/>
    <w:rsid w:val="00EA2529"/>
    <w:rsid w:val="00EA329B"/>
    <w:rsid w:val="00EA3A4B"/>
    <w:rsid w:val="00EA408D"/>
    <w:rsid w:val="00EA4777"/>
    <w:rsid w:val="00EA5284"/>
    <w:rsid w:val="00EA619F"/>
    <w:rsid w:val="00EA6521"/>
    <w:rsid w:val="00EA684C"/>
    <w:rsid w:val="00EA6AFC"/>
    <w:rsid w:val="00EA6B6D"/>
    <w:rsid w:val="00EA7008"/>
    <w:rsid w:val="00EA7642"/>
    <w:rsid w:val="00EB0B8B"/>
    <w:rsid w:val="00EB149F"/>
    <w:rsid w:val="00EB15A2"/>
    <w:rsid w:val="00EB1929"/>
    <w:rsid w:val="00EB1C36"/>
    <w:rsid w:val="00EB1E14"/>
    <w:rsid w:val="00EB1F8D"/>
    <w:rsid w:val="00EB2037"/>
    <w:rsid w:val="00EB2389"/>
    <w:rsid w:val="00EB2519"/>
    <w:rsid w:val="00EB2B4C"/>
    <w:rsid w:val="00EB2C1D"/>
    <w:rsid w:val="00EB33AE"/>
    <w:rsid w:val="00EB39B5"/>
    <w:rsid w:val="00EB3EFE"/>
    <w:rsid w:val="00EB46A3"/>
    <w:rsid w:val="00EB55A7"/>
    <w:rsid w:val="00EB591A"/>
    <w:rsid w:val="00EB5A3D"/>
    <w:rsid w:val="00EB611E"/>
    <w:rsid w:val="00EB6AFB"/>
    <w:rsid w:val="00EB6B60"/>
    <w:rsid w:val="00EB72BC"/>
    <w:rsid w:val="00EB733C"/>
    <w:rsid w:val="00EB7629"/>
    <w:rsid w:val="00EB7EF0"/>
    <w:rsid w:val="00EB7EF1"/>
    <w:rsid w:val="00EB7FEE"/>
    <w:rsid w:val="00EC033D"/>
    <w:rsid w:val="00EC092D"/>
    <w:rsid w:val="00EC096C"/>
    <w:rsid w:val="00EC1806"/>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631"/>
    <w:rsid w:val="00EC6CDA"/>
    <w:rsid w:val="00EC6E3B"/>
    <w:rsid w:val="00EC6F2D"/>
    <w:rsid w:val="00EC7B57"/>
    <w:rsid w:val="00ED050D"/>
    <w:rsid w:val="00ED087A"/>
    <w:rsid w:val="00ED0D17"/>
    <w:rsid w:val="00ED1B30"/>
    <w:rsid w:val="00ED1FAF"/>
    <w:rsid w:val="00ED22E0"/>
    <w:rsid w:val="00ED24A3"/>
    <w:rsid w:val="00ED2CC8"/>
    <w:rsid w:val="00ED326C"/>
    <w:rsid w:val="00ED33A1"/>
    <w:rsid w:val="00ED35FA"/>
    <w:rsid w:val="00ED3666"/>
    <w:rsid w:val="00ED3A45"/>
    <w:rsid w:val="00ED4409"/>
    <w:rsid w:val="00ED4B47"/>
    <w:rsid w:val="00ED4CF4"/>
    <w:rsid w:val="00ED513F"/>
    <w:rsid w:val="00ED568B"/>
    <w:rsid w:val="00ED56EB"/>
    <w:rsid w:val="00ED599F"/>
    <w:rsid w:val="00ED5E5C"/>
    <w:rsid w:val="00ED5F94"/>
    <w:rsid w:val="00ED6179"/>
    <w:rsid w:val="00ED6AFD"/>
    <w:rsid w:val="00ED6C9A"/>
    <w:rsid w:val="00ED6CBF"/>
    <w:rsid w:val="00ED763D"/>
    <w:rsid w:val="00ED76B2"/>
    <w:rsid w:val="00ED76B6"/>
    <w:rsid w:val="00ED7B8A"/>
    <w:rsid w:val="00EE082F"/>
    <w:rsid w:val="00EE0DDF"/>
    <w:rsid w:val="00EE0F73"/>
    <w:rsid w:val="00EE1041"/>
    <w:rsid w:val="00EE11D2"/>
    <w:rsid w:val="00EE13EC"/>
    <w:rsid w:val="00EE1449"/>
    <w:rsid w:val="00EE1697"/>
    <w:rsid w:val="00EE1BF3"/>
    <w:rsid w:val="00EE300D"/>
    <w:rsid w:val="00EE3021"/>
    <w:rsid w:val="00EE3456"/>
    <w:rsid w:val="00EE3842"/>
    <w:rsid w:val="00EE47B3"/>
    <w:rsid w:val="00EE4D70"/>
    <w:rsid w:val="00EE4FF5"/>
    <w:rsid w:val="00EE521D"/>
    <w:rsid w:val="00EE5231"/>
    <w:rsid w:val="00EE59BA"/>
    <w:rsid w:val="00EE59CC"/>
    <w:rsid w:val="00EE61DB"/>
    <w:rsid w:val="00EE6450"/>
    <w:rsid w:val="00EE64AC"/>
    <w:rsid w:val="00EE6632"/>
    <w:rsid w:val="00EE6B64"/>
    <w:rsid w:val="00EE75D4"/>
    <w:rsid w:val="00EE7E53"/>
    <w:rsid w:val="00EF05F4"/>
    <w:rsid w:val="00EF140E"/>
    <w:rsid w:val="00EF1B03"/>
    <w:rsid w:val="00EF1F0F"/>
    <w:rsid w:val="00EF2922"/>
    <w:rsid w:val="00EF2C83"/>
    <w:rsid w:val="00EF2DB4"/>
    <w:rsid w:val="00EF2E32"/>
    <w:rsid w:val="00EF2F56"/>
    <w:rsid w:val="00EF3142"/>
    <w:rsid w:val="00EF32AC"/>
    <w:rsid w:val="00EF383D"/>
    <w:rsid w:val="00EF3AA0"/>
    <w:rsid w:val="00EF4E32"/>
    <w:rsid w:val="00EF521E"/>
    <w:rsid w:val="00EF5937"/>
    <w:rsid w:val="00EF635B"/>
    <w:rsid w:val="00EF6780"/>
    <w:rsid w:val="00EF6E6C"/>
    <w:rsid w:val="00EF6F5C"/>
    <w:rsid w:val="00EF7061"/>
    <w:rsid w:val="00EF7543"/>
    <w:rsid w:val="00EF7932"/>
    <w:rsid w:val="00EF7CFD"/>
    <w:rsid w:val="00EF7DC0"/>
    <w:rsid w:val="00EF7E6E"/>
    <w:rsid w:val="00F00345"/>
    <w:rsid w:val="00F00C18"/>
    <w:rsid w:val="00F00C2C"/>
    <w:rsid w:val="00F00CBD"/>
    <w:rsid w:val="00F015CC"/>
    <w:rsid w:val="00F01603"/>
    <w:rsid w:val="00F01C62"/>
    <w:rsid w:val="00F02520"/>
    <w:rsid w:val="00F03016"/>
    <w:rsid w:val="00F036B6"/>
    <w:rsid w:val="00F0383F"/>
    <w:rsid w:val="00F048AE"/>
    <w:rsid w:val="00F04EF2"/>
    <w:rsid w:val="00F051B7"/>
    <w:rsid w:val="00F05631"/>
    <w:rsid w:val="00F05929"/>
    <w:rsid w:val="00F0617F"/>
    <w:rsid w:val="00F06492"/>
    <w:rsid w:val="00F064D6"/>
    <w:rsid w:val="00F0680F"/>
    <w:rsid w:val="00F06EF0"/>
    <w:rsid w:val="00F0769A"/>
    <w:rsid w:val="00F078AC"/>
    <w:rsid w:val="00F07FCB"/>
    <w:rsid w:val="00F1028C"/>
    <w:rsid w:val="00F106C7"/>
    <w:rsid w:val="00F10911"/>
    <w:rsid w:val="00F116FC"/>
    <w:rsid w:val="00F117C2"/>
    <w:rsid w:val="00F11BAD"/>
    <w:rsid w:val="00F121AE"/>
    <w:rsid w:val="00F12536"/>
    <w:rsid w:val="00F12614"/>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18D5"/>
    <w:rsid w:val="00F220F0"/>
    <w:rsid w:val="00F22650"/>
    <w:rsid w:val="00F22FAF"/>
    <w:rsid w:val="00F23259"/>
    <w:rsid w:val="00F2342D"/>
    <w:rsid w:val="00F239E2"/>
    <w:rsid w:val="00F23BDC"/>
    <w:rsid w:val="00F243E5"/>
    <w:rsid w:val="00F244FA"/>
    <w:rsid w:val="00F250E5"/>
    <w:rsid w:val="00F255FB"/>
    <w:rsid w:val="00F258D4"/>
    <w:rsid w:val="00F25D4F"/>
    <w:rsid w:val="00F263F0"/>
    <w:rsid w:val="00F26E98"/>
    <w:rsid w:val="00F27532"/>
    <w:rsid w:val="00F27AA9"/>
    <w:rsid w:val="00F30735"/>
    <w:rsid w:val="00F31664"/>
    <w:rsid w:val="00F316EB"/>
    <w:rsid w:val="00F31719"/>
    <w:rsid w:val="00F3194C"/>
    <w:rsid w:val="00F31CD7"/>
    <w:rsid w:val="00F32D4C"/>
    <w:rsid w:val="00F33144"/>
    <w:rsid w:val="00F3336D"/>
    <w:rsid w:val="00F33891"/>
    <w:rsid w:val="00F340C4"/>
    <w:rsid w:val="00F34AAA"/>
    <w:rsid w:val="00F34BD3"/>
    <w:rsid w:val="00F35301"/>
    <w:rsid w:val="00F3542B"/>
    <w:rsid w:val="00F355AE"/>
    <w:rsid w:val="00F3573D"/>
    <w:rsid w:val="00F3580E"/>
    <w:rsid w:val="00F3593F"/>
    <w:rsid w:val="00F359B0"/>
    <w:rsid w:val="00F36343"/>
    <w:rsid w:val="00F3676B"/>
    <w:rsid w:val="00F36EA1"/>
    <w:rsid w:val="00F371F7"/>
    <w:rsid w:val="00F3722E"/>
    <w:rsid w:val="00F37AB7"/>
    <w:rsid w:val="00F37BFA"/>
    <w:rsid w:val="00F40326"/>
    <w:rsid w:val="00F40528"/>
    <w:rsid w:val="00F408B4"/>
    <w:rsid w:val="00F41513"/>
    <w:rsid w:val="00F41AE7"/>
    <w:rsid w:val="00F41C92"/>
    <w:rsid w:val="00F42031"/>
    <w:rsid w:val="00F42509"/>
    <w:rsid w:val="00F42555"/>
    <w:rsid w:val="00F4294A"/>
    <w:rsid w:val="00F42DFF"/>
    <w:rsid w:val="00F42EE4"/>
    <w:rsid w:val="00F42EE8"/>
    <w:rsid w:val="00F434CB"/>
    <w:rsid w:val="00F44123"/>
    <w:rsid w:val="00F443A2"/>
    <w:rsid w:val="00F44565"/>
    <w:rsid w:val="00F450B4"/>
    <w:rsid w:val="00F45621"/>
    <w:rsid w:val="00F45760"/>
    <w:rsid w:val="00F45A5F"/>
    <w:rsid w:val="00F45C0A"/>
    <w:rsid w:val="00F45C2B"/>
    <w:rsid w:val="00F45E0B"/>
    <w:rsid w:val="00F45F5C"/>
    <w:rsid w:val="00F462E1"/>
    <w:rsid w:val="00F46408"/>
    <w:rsid w:val="00F46454"/>
    <w:rsid w:val="00F465AB"/>
    <w:rsid w:val="00F4672C"/>
    <w:rsid w:val="00F469D4"/>
    <w:rsid w:val="00F475B3"/>
    <w:rsid w:val="00F47A06"/>
    <w:rsid w:val="00F47A38"/>
    <w:rsid w:val="00F47CC6"/>
    <w:rsid w:val="00F47F34"/>
    <w:rsid w:val="00F50096"/>
    <w:rsid w:val="00F504BE"/>
    <w:rsid w:val="00F508DD"/>
    <w:rsid w:val="00F50CC1"/>
    <w:rsid w:val="00F51B4B"/>
    <w:rsid w:val="00F5238B"/>
    <w:rsid w:val="00F52808"/>
    <w:rsid w:val="00F5384C"/>
    <w:rsid w:val="00F53AB5"/>
    <w:rsid w:val="00F53F40"/>
    <w:rsid w:val="00F542CE"/>
    <w:rsid w:val="00F5463E"/>
    <w:rsid w:val="00F549BC"/>
    <w:rsid w:val="00F54A26"/>
    <w:rsid w:val="00F555C1"/>
    <w:rsid w:val="00F555F1"/>
    <w:rsid w:val="00F565B0"/>
    <w:rsid w:val="00F5672A"/>
    <w:rsid w:val="00F571B0"/>
    <w:rsid w:val="00F578ED"/>
    <w:rsid w:val="00F57D76"/>
    <w:rsid w:val="00F600CB"/>
    <w:rsid w:val="00F602AC"/>
    <w:rsid w:val="00F60717"/>
    <w:rsid w:val="00F61065"/>
    <w:rsid w:val="00F6107F"/>
    <w:rsid w:val="00F61DC3"/>
    <w:rsid w:val="00F625B2"/>
    <w:rsid w:val="00F628EA"/>
    <w:rsid w:val="00F62CF9"/>
    <w:rsid w:val="00F62F9F"/>
    <w:rsid w:val="00F63680"/>
    <w:rsid w:val="00F636BD"/>
    <w:rsid w:val="00F63996"/>
    <w:rsid w:val="00F6444D"/>
    <w:rsid w:val="00F64B49"/>
    <w:rsid w:val="00F65323"/>
    <w:rsid w:val="00F6600E"/>
    <w:rsid w:val="00F6627D"/>
    <w:rsid w:val="00F66343"/>
    <w:rsid w:val="00F66578"/>
    <w:rsid w:val="00F665DD"/>
    <w:rsid w:val="00F66CF5"/>
    <w:rsid w:val="00F66F55"/>
    <w:rsid w:val="00F66FC8"/>
    <w:rsid w:val="00F67038"/>
    <w:rsid w:val="00F6715D"/>
    <w:rsid w:val="00F673B1"/>
    <w:rsid w:val="00F67790"/>
    <w:rsid w:val="00F67FA3"/>
    <w:rsid w:val="00F7002B"/>
    <w:rsid w:val="00F7059A"/>
    <w:rsid w:val="00F7095F"/>
    <w:rsid w:val="00F7124C"/>
    <w:rsid w:val="00F713AA"/>
    <w:rsid w:val="00F71AB3"/>
    <w:rsid w:val="00F71C51"/>
    <w:rsid w:val="00F7207B"/>
    <w:rsid w:val="00F720DA"/>
    <w:rsid w:val="00F7242A"/>
    <w:rsid w:val="00F72768"/>
    <w:rsid w:val="00F72BF1"/>
    <w:rsid w:val="00F730C1"/>
    <w:rsid w:val="00F737A9"/>
    <w:rsid w:val="00F740B7"/>
    <w:rsid w:val="00F740E3"/>
    <w:rsid w:val="00F74D81"/>
    <w:rsid w:val="00F7500E"/>
    <w:rsid w:val="00F7543D"/>
    <w:rsid w:val="00F75900"/>
    <w:rsid w:val="00F75A91"/>
    <w:rsid w:val="00F75CF5"/>
    <w:rsid w:val="00F7619D"/>
    <w:rsid w:val="00F76A30"/>
    <w:rsid w:val="00F76DD6"/>
    <w:rsid w:val="00F77AA5"/>
    <w:rsid w:val="00F77CE3"/>
    <w:rsid w:val="00F81099"/>
    <w:rsid w:val="00F81406"/>
    <w:rsid w:val="00F81427"/>
    <w:rsid w:val="00F81917"/>
    <w:rsid w:val="00F81B26"/>
    <w:rsid w:val="00F81C49"/>
    <w:rsid w:val="00F81C81"/>
    <w:rsid w:val="00F81FD7"/>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4ED1"/>
    <w:rsid w:val="00F851EF"/>
    <w:rsid w:val="00F85DA4"/>
    <w:rsid w:val="00F85F94"/>
    <w:rsid w:val="00F86448"/>
    <w:rsid w:val="00F86584"/>
    <w:rsid w:val="00F86C12"/>
    <w:rsid w:val="00F870D7"/>
    <w:rsid w:val="00F874AD"/>
    <w:rsid w:val="00F90509"/>
    <w:rsid w:val="00F90736"/>
    <w:rsid w:val="00F9224D"/>
    <w:rsid w:val="00F92490"/>
    <w:rsid w:val="00F929BC"/>
    <w:rsid w:val="00F92F98"/>
    <w:rsid w:val="00F930A6"/>
    <w:rsid w:val="00F9333C"/>
    <w:rsid w:val="00F93948"/>
    <w:rsid w:val="00F93A0B"/>
    <w:rsid w:val="00F93D1E"/>
    <w:rsid w:val="00F94805"/>
    <w:rsid w:val="00F9492D"/>
    <w:rsid w:val="00F9513B"/>
    <w:rsid w:val="00F9531F"/>
    <w:rsid w:val="00F955D0"/>
    <w:rsid w:val="00F95C7E"/>
    <w:rsid w:val="00F96043"/>
    <w:rsid w:val="00F960F4"/>
    <w:rsid w:val="00F9624B"/>
    <w:rsid w:val="00F966D2"/>
    <w:rsid w:val="00F96C8D"/>
    <w:rsid w:val="00F96DC1"/>
    <w:rsid w:val="00F977CB"/>
    <w:rsid w:val="00F979C1"/>
    <w:rsid w:val="00F97FBB"/>
    <w:rsid w:val="00FA0BE2"/>
    <w:rsid w:val="00FA10C8"/>
    <w:rsid w:val="00FA161F"/>
    <w:rsid w:val="00FA1AD8"/>
    <w:rsid w:val="00FA29B1"/>
    <w:rsid w:val="00FA2A58"/>
    <w:rsid w:val="00FA2C43"/>
    <w:rsid w:val="00FA3335"/>
    <w:rsid w:val="00FA3336"/>
    <w:rsid w:val="00FA373F"/>
    <w:rsid w:val="00FA39CE"/>
    <w:rsid w:val="00FA3BB5"/>
    <w:rsid w:val="00FA3CB7"/>
    <w:rsid w:val="00FA3EB8"/>
    <w:rsid w:val="00FA3F60"/>
    <w:rsid w:val="00FA4029"/>
    <w:rsid w:val="00FA4605"/>
    <w:rsid w:val="00FA4E7E"/>
    <w:rsid w:val="00FA4F87"/>
    <w:rsid w:val="00FA508A"/>
    <w:rsid w:val="00FA52E1"/>
    <w:rsid w:val="00FA5904"/>
    <w:rsid w:val="00FA5ADB"/>
    <w:rsid w:val="00FA6246"/>
    <w:rsid w:val="00FA6C8A"/>
    <w:rsid w:val="00FA701F"/>
    <w:rsid w:val="00FA7886"/>
    <w:rsid w:val="00FA7C7A"/>
    <w:rsid w:val="00FB052F"/>
    <w:rsid w:val="00FB054C"/>
    <w:rsid w:val="00FB0D9F"/>
    <w:rsid w:val="00FB1533"/>
    <w:rsid w:val="00FB1C88"/>
    <w:rsid w:val="00FB2155"/>
    <w:rsid w:val="00FB22A6"/>
    <w:rsid w:val="00FB37D8"/>
    <w:rsid w:val="00FB37FF"/>
    <w:rsid w:val="00FB3FD2"/>
    <w:rsid w:val="00FB4021"/>
    <w:rsid w:val="00FB41C7"/>
    <w:rsid w:val="00FB495D"/>
    <w:rsid w:val="00FB4B75"/>
    <w:rsid w:val="00FB4E73"/>
    <w:rsid w:val="00FB5038"/>
    <w:rsid w:val="00FB5084"/>
    <w:rsid w:val="00FB52E5"/>
    <w:rsid w:val="00FB5502"/>
    <w:rsid w:val="00FB595F"/>
    <w:rsid w:val="00FB5EB2"/>
    <w:rsid w:val="00FB6326"/>
    <w:rsid w:val="00FB67E8"/>
    <w:rsid w:val="00FB6867"/>
    <w:rsid w:val="00FB6AB1"/>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1BF"/>
    <w:rsid w:val="00FC2D68"/>
    <w:rsid w:val="00FC2D90"/>
    <w:rsid w:val="00FC38BF"/>
    <w:rsid w:val="00FC3F31"/>
    <w:rsid w:val="00FC4224"/>
    <w:rsid w:val="00FC434E"/>
    <w:rsid w:val="00FC4889"/>
    <w:rsid w:val="00FC58C4"/>
    <w:rsid w:val="00FC5E10"/>
    <w:rsid w:val="00FC5E33"/>
    <w:rsid w:val="00FC605B"/>
    <w:rsid w:val="00FC656A"/>
    <w:rsid w:val="00FC65E9"/>
    <w:rsid w:val="00FC66A8"/>
    <w:rsid w:val="00FC7E20"/>
    <w:rsid w:val="00FC7F6B"/>
    <w:rsid w:val="00FD0502"/>
    <w:rsid w:val="00FD0722"/>
    <w:rsid w:val="00FD0BCD"/>
    <w:rsid w:val="00FD1288"/>
    <w:rsid w:val="00FD1F76"/>
    <w:rsid w:val="00FD2427"/>
    <w:rsid w:val="00FD2666"/>
    <w:rsid w:val="00FD2C3F"/>
    <w:rsid w:val="00FD2E11"/>
    <w:rsid w:val="00FD30A3"/>
    <w:rsid w:val="00FD30C6"/>
    <w:rsid w:val="00FD32C6"/>
    <w:rsid w:val="00FD3706"/>
    <w:rsid w:val="00FD38E2"/>
    <w:rsid w:val="00FD3AD8"/>
    <w:rsid w:val="00FD42B5"/>
    <w:rsid w:val="00FD4385"/>
    <w:rsid w:val="00FD4CF8"/>
    <w:rsid w:val="00FD52A0"/>
    <w:rsid w:val="00FD583D"/>
    <w:rsid w:val="00FD5DF7"/>
    <w:rsid w:val="00FD5F94"/>
    <w:rsid w:val="00FD62F8"/>
    <w:rsid w:val="00FD6A00"/>
    <w:rsid w:val="00FD6AD9"/>
    <w:rsid w:val="00FD6F7E"/>
    <w:rsid w:val="00FD6FF2"/>
    <w:rsid w:val="00FD7017"/>
    <w:rsid w:val="00FD7088"/>
    <w:rsid w:val="00FD7AA1"/>
    <w:rsid w:val="00FD7C8D"/>
    <w:rsid w:val="00FE0304"/>
    <w:rsid w:val="00FE0FDF"/>
    <w:rsid w:val="00FE155C"/>
    <w:rsid w:val="00FE158A"/>
    <w:rsid w:val="00FE19EE"/>
    <w:rsid w:val="00FE19F9"/>
    <w:rsid w:val="00FE21C1"/>
    <w:rsid w:val="00FE2359"/>
    <w:rsid w:val="00FE28E4"/>
    <w:rsid w:val="00FE2D0D"/>
    <w:rsid w:val="00FE2F05"/>
    <w:rsid w:val="00FE31DD"/>
    <w:rsid w:val="00FE3363"/>
    <w:rsid w:val="00FE34F4"/>
    <w:rsid w:val="00FE43D2"/>
    <w:rsid w:val="00FE4707"/>
    <w:rsid w:val="00FE4BA0"/>
    <w:rsid w:val="00FE5351"/>
    <w:rsid w:val="00FE5915"/>
    <w:rsid w:val="00FE5C28"/>
    <w:rsid w:val="00FE6369"/>
    <w:rsid w:val="00FE67E3"/>
    <w:rsid w:val="00FE6A61"/>
    <w:rsid w:val="00FE6E82"/>
    <w:rsid w:val="00FE71EE"/>
    <w:rsid w:val="00FE74A3"/>
    <w:rsid w:val="00FE7768"/>
    <w:rsid w:val="00FE7FB1"/>
    <w:rsid w:val="00FF002A"/>
    <w:rsid w:val="00FF01B7"/>
    <w:rsid w:val="00FF0356"/>
    <w:rsid w:val="00FF09C3"/>
    <w:rsid w:val="00FF0B8C"/>
    <w:rsid w:val="00FF0BA9"/>
    <w:rsid w:val="00FF0CC1"/>
    <w:rsid w:val="00FF0E0E"/>
    <w:rsid w:val="00FF137E"/>
    <w:rsid w:val="00FF1407"/>
    <w:rsid w:val="00FF1D1D"/>
    <w:rsid w:val="00FF29D1"/>
    <w:rsid w:val="00FF2E49"/>
    <w:rsid w:val="00FF2EA4"/>
    <w:rsid w:val="00FF308C"/>
    <w:rsid w:val="00FF3963"/>
    <w:rsid w:val="00FF3AFF"/>
    <w:rsid w:val="00FF3BF0"/>
    <w:rsid w:val="00FF41F9"/>
    <w:rsid w:val="00FF4206"/>
    <w:rsid w:val="00FF42F2"/>
    <w:rsid w:val="00FF4604"/>
    <w:rsid w:val="00FF4667"/>
    <w:rsid w:val="00FF4C2D"/>
    <w:rsid w:val="00FF4D91"/>
    <w:rsid w:val="00FF503C"/>
    <w:rsid w:val="00FF50CF"/>
    <w:rsid w:val="00FF5241"/>
    <w:rsid w:val="00FF532B"/>
    <w:rsid w:val="00FF579E"/>
    <w:rsid w:val="00FF65D5"/>
    <w:rsid w:val="00FF6646"/>
    <w:rsid w:val="00FF69C9"/>
    <w:rsid w:val="00FF6A35"/>
    <w:rsid w:val="00FF6CAE"/>
    <w:rsid w:val="00FF6D35"/>
    <w:rsid w:val="00FF6D3E"/>
    <w:rsid w:val="00FF6E87"/>
    <w:rsid w:val="00FF6FE9"/>
    <w:rsid w:val="00FF702B"/>
    <w:rsid w:val="00FF7075"/>
    <w:rsid w:val="00FF737E"/>
    <w:rsid w:val="00FF7803"/>
    <w:rsid w:val="00FF7D96"/>
    <w:rsid w:val="01060273"/>
    <w:rsid w:val="011630FF"/>
    <w:rsid w:val="0125029F"/>
    <w:rsid w:val="01B461C6"/>
    <w:rsid w:val="01D7B733"/>
    <w:rsid w:val="024A0873"/>
    <w:rsid w:val="03C274AD"/>
    <w:rsid w:val="04F7EBFA"/>
    <w:rsid w:val="06378029"/>
    <w:rsid w:val="06A18ECA"/>
    <w:rsid w:val="07029F50"/>
    <w:rsid w:val="0756E0B3"/>
    <w:rsid w:val="07A88427"/>
    <w:rsid w:val="0875D154"/>
    <w:rsid w:val="0AA03432"/>
    <w:rsid w:val="0B264FF5"/>
    <w:rsid w:val="0B83AD88"/>
    <w:rsid w:val="0BD417F9"/>
    <w:rsid w:val="0C163983"/>
    <w:rsid w:val="0C170782"/>
    <w:rsid w:val="0C7477E3"/>
    <w:rsid w:val="0C7643D6"/>
    <w:rsid w:val="0CD672BE"/>
    <w:rsid w:val="0D814AEB"/>
    <w:rsid w:val="0DABAF35"/>
    <w:rsid w:val="0E3EA59E"/>
    <w:rsid w:val="0EA02A31"/>
    <w:rsid w:val="0EA14D47"/>
    <w:rsid w:val="0EA88933"/>
    <w:rsid w:val="105065B0"/>
    <w:rsid w:val="109D246C"/>
    <w:rsid w:val="11312C86"/>
    <w:rsid w:val="11F19D3D"/>
    <w:rsid w:val="12119597"/>
    <w:rsid w:val="12B6D18D"/>
    <w:rsid w:val="1315A01C"/>
    <w:rsid w:val="135C2115"/>
    <w:rsid w:val="137A85EF"/>
    <w:rsid w:val="138454C9"/>
    <w:rsid w:val="1394ED10"/>
    <w:rsid w:val="13C66C69"/>
    <w:rsid w:val="144F7C04"/>
    <w:rsid w:val="14C64D36"/>
    <w:rsid w:val="154AF3BE"/>
    <w:rsid w:val="155AE8EE"/>
    <w:rsid w:val="161369B5"/>
    <w:rsid w:val="166A1B6A"/>
    <w:rsid w:val="1675A9FF"/>
    <w:rsid w:val="168F0595"/>
    <w:rsid w:val="16C2F902"/>
    <w:rsid w:val="16F51F88"/>
    <w:rsid w:val="17F228B3"/>
    <w:rsid w:val="1802DADF"/>
    <w:rsid w:val="1822A78E"/>
    <w:rsid w:val="185E70DB"/>
    <w:rsid w:val="1861F2D0"/>
    <w:rsid w:val="187F8DC1"/>
    <w:rsid w:val="188442E0"/>
    <w:rsid w:val="18B17218"/>
    <w:rsid w:val="18BF8971"/>
    <w:rsid w:val="18DD56F7"/>
    <w:rsid w:val="18E1E66C"/>
    <w:rsid w:val="1977B612"/>
    <w:rsid w:val="19FF6CEC"/>
    <w:rsid w:val="1A05FBDF"/>
    <w:rsid w:val="1A37EC43"/>
    <w:rsid w:val="1A648BFB"/>
    <w:rsid w:val="1ACD474F"/>
    <w:rsid w:val="1B5EEEA3"/>
    <w:rsid w:val="1B6FBCBB"/>
    <w:rsid w:val="1BBD3E18"/>
    <w:rsid w:val="1C03E044"/>
    <w:rsid w:val="1C547F45"/>
    <w:rsid w:val="1C5A1BF7"/>
    <w:rsid w:val="1CD8DE72"/>
    <w:rsid w:val="1CE9DCC1"/>
    <w:rsid w:val="1CEA792A"/>
    <w:rsid w:val="1D2F307D"/>
    <w:rsid w:val="1D38AF46"/>
    <w:rsid w:val="1D459213"/>
    <w:rsid w:val="1D5945BE"/>
    <w:rsid w:val="1D97E877"/>
    <w:rsid w:val="1D9A22E2"/>
    <w:rsid w:val="1E5E3941"/>
    <w:rsid w:val="1EABAB76"/>
    <w:rsid w:val="1ED05055"/>
    <w:rsid w:val="1F07BB42"/>
    <w:rsid w:val="1F12A1F2"/>
    <w:rsid w:val="1F28DCAC"/>
    <w:rsid w:val="20514811"/>
    <w:rsid w:val="2071EB25"/>
    <w:rsid w:val="2089A9F9"/>
    <w:rsid w:val="20F3391C"/>
    <w:rsid w:val="2135EEE9"/>
    <w:rsid w:val="214502BE"/>
    <w:rsid w:val="2173278D"/>
    <w:rsid w:val="218A9350"/>
    <w:rsid w:val="219BB789"/>
    <w:rsid w:val="21A8F2FA"/>
    <w:rsid w:val="21DDB2C8"/>
    <w:rsid w:val="223A3B20"/>
    <w:rsid w:val="22446F4A"/>
    <w:rsid w:val="224BB6E3"/>
    <w:rsid w:val="2447C07F"/>
    <w:rsid w:val="2449D153"/>
    <w:rsid w:val="2637D253"/>
    <w:rsid w:val="26677EF1"/>
    <w:rsid w:val="27400353"/>
    <w:rsid w:val="280DB824"/>
    <w:rsid w:val="283C3520"/>
    <w:rsid w:val="28D7CBB4"/>
    <w:rsid w:val="28E080AD"/>
    <w:rsid w:val="291BC39E"/>
    <w:rsid w:val="294EEE7A"/>
    <w:rsid w:val="295BF116"/>
    <w:rsid w:val="296350A5"/>
    <w:rsid w:val="29E0C598"/>
    <w:rsid w:val="29E5D8C4"/>
    <w:rsid w:val="29EA684D"/>
    <w:rsid w:val="29F414BF"/>
    <w:rsid w:val="2A41CD97"/>
    <w:rsid w:val="2A7F2F7A"/>
    <w:rsid w:val="2B0F7039"/>
    <w:rsid w:val="2C0EC75D"/>
    <w:rsid w:val="2C5E2CA8"/>
    <w:rsid w:val="2D1A8A97"/>
    <w:rsid w:val="2D9D1BE5"/>
    <w:rsid w:val="2E0F113B"/>
    <w:rsid w:val="2E4B2C5D"/>
    <w:rsid w:val="2E8C9CA2"/>
    <w:rsid w:val="2EAEF3DE"/>
    <w:rsid w:val="2F083558"/>
    <w:rsid w:val="302850F2"/>
    <w:rsid w:val="302921A9"/>
    <w:rsid w:val="30507062"/>
    <w:rsid w:val="3052A3B2"/>
    <w:rsid w:val="3078AE72"/>
    <w:rsid w:val="310ED20E"/>
    <w:rsid w:val="316AB3D3"/>
    <w:rsid w:val="31D33950"/>
    <w:rsid w:val="326B15B2"/>
    <w:rsid w:val="32ABF0CC"/>
    <w:rsid w:val="32CF54CB"/>
    <w:rsid w:val="32E8555C"/>
    <w:rsid w:val="33B10328"/>
    <w:rsid w:val="33CAA4D9"/>
    <w:rsid w:val="33CE46C9"/>
    <w:rsid w:val="34219A20"/>
    <w:rsid w:val="3429BCB0"/>
    <w:rsid w:val="349D2A10"/>
    <w:rsid w:val="34CB4C0E"/>
    <w:rsid w:val="34E2A769"/>
    <w:rsid w:val="354D8BAE"/>
    <w:rsid w:val="35904CAB"/>
    <w:rsid w:val="35A434C4"/>
    <w:rsid w:val="35A9BD6A"/>
    <w:rsid w:val="35C79233"/>
    <w:rsid w:val="3692D53D"/>
    <w:rsid w:val="3792CA4A"/>
    <w:rsid w:val="37F48A81"/>
    <w:rsid w:val="3877F57A"/>
    <w:rsid w:val="387CD57A"/>
    <w:rsid w:val="38CCFE40"/>
    <w:rsid w:val="39DE9534"/>
    <w:rsid w:val="39F0D375"/>
    <w:rsid w:val="3A230610"/>
    <w:rsid w:val="3A27F50D"/>
    <w:rsid w:val="3A622ED8"/>
    <w:rsid w:val="3AAD4D9B"/>
    <w:rsid w:val="3ABAE22F"/>
    <w:rsid w:val="3ABEDB38"/>
    <w:rsid w:val="3BCA8FF7"/>
    <w:rsid w:val="3BE79FDC"/>
    <w:rsid w:val="3C539BFA"/>
    <w:rsid w:val="3D25537A"/>
    <w:rsid w:val="3D29AF10"/>
    <w:rsid w:val="3D3CEAF8"/>
    <w:rsid w:val="3DAACCD5"/>
    <w:rsid w:val="3E2BDDF2"/>
    <w:rsid w:val="3E40B7A6"/>
    <w:rsid w:val="3E42CD30"/>
    <w:rsid w:val="3E69E540"/>
    <w:rsid w:val="3F161EDE"/>
    <w:rsid w:val="3FDBCE39"/>
    <w:rsid w:val="3FE1B17A"/>
    <w:rsid w:val="41F78286"/>
    <w:rsid w:val="42BFB896"/>
    <w:rsid w:val="4337B23B"/>
    <w:rsid w:val="4417DA62"/>
    <w:rsid w:val="447D7086"/>
    <w:rsid w:val="44AE726B"/>
    <w:rsid w:val="452B06EB"/>
    <w:rsid w:val="468C9602"/>
    <w:rsid w:val="470D0FB2"/>
    <w:rsid w:val="4746B5D8"/>
    <w:rsid w:val="476B563C"/>
    <w:rsid w:val="47B55244"/>
    <w:rsid w:val="48379A81"/>
    <w:rsid w:val="484DB95B"/>
    <w:rsid w:val="48752B45"/>
    <w:rsid w:val="49832ADF"/>
    <w:rsid w:val="49C1A032"/>
    <w:rsid w:val="49CC5ADB"/>
    <w:rsid w:val="49CE4775"/>
    <w:rsid w:val="4A4ECED8"/>
    <w:rsid w:val="4A66E449"/>
    <w:rsid w:val="4AED23D4"/>
    <w:rsid w:val="4B7019A5"/>
    <w:rsid w:val="4BBB54F4"/>
    <w:rsid w:val="4C626FC6"/>
    <w:rsid w:val="4C8D60F1"/>
    <w:rsid w:val="4C998136"/>
    <w:rsid w:val="4CC10C96"/>
    <w:rsid w:val="4E28AA3C"/>
    <w:rsid w:val="4E85CEE3"/>
    <w:rsid w:val="4F3893F4"/>
    <w:rsid w:val="4F80C021"/>
    <w:rsid w:val="4FBFD28B"/>
    <w:rsid w:val="5072ED00"/>
    <w:rsid w:val="523A0A86"/>
    <w:rsid w:val="52B30EE5"/>
    <w:rsid w:val="52E7CE24"/>
    <w:rsid w:val="541260B1"/>
    <w:rsid w:val="544EBB15"/>
    <w:rsid w:val="54E58336"/>
    <w:rsid w:val="54E81EFC"/>
    <w:rsid w:val="54FDFE22"/>
    <w:rsid w:val="55063CFB"/>
    <w:rsid w:val="557479B4"/>
    <w:rsid w:val="55E3BD0D"/>
    <w:rsid w:val="5689314A"/>
    <w:rsid w:val="56C536C0"/>
    <w:rsid w:val="575D23DB"/>
    <w:rsid w:val="5782E8D3"/>
    <w:rsid w:val="57AFE8C1"/>
    <w:rsid w:val="57BDE868"/>
    <w:rsid w:val="57DCB0E3"/>
    <w:rsid w:val="57F25389"/>
    <w:rsid w:val="58CC5E0D"/>
    <w:rsid w:val="5942A8BF"/>
    <w:rsid w:val="594BAE07"/>
    <w:rsid w:val="59B7B2F3"/>
    <w:rsid w:val="5B7BEA03"/>
    <w:rsid w:val="5C181B32"/>
    <w:rsid w:val="5CF097FF"/>
    <w:rsid w:val="5D846DEC"/>
    <w:rsid w:val="5DF68C08"/>
    <w:rsid w:val="5F2551AB"/>
    <w:rsid w:val="5F45E927"/>
    <w:rsid w:val="5FB72F80"/>
    <w:rsid w:val="60CBF5F3"/>
    <w:rsid w:val="60D15C1E"/>
    <w:rsid w:val="6106F402"/>
    <w:rsid w:val="6206B632"/>
    <w:rsid w:val="625A631B"/>
    <w:rsid w:val="627DA856"/>
    <w:rsid w:val="6292E7FD"/>
    <w:rsid w:val="62DA8D91"/>
    <w:rsid w:val="62E90644"/>
    <w:rsid w:val="62F8A87C"/>
    <w:rsid w:val="63485A88"/>
    <w:rsid w:val="63BD1B82"/>
    <w:rsid w:val="63EAEEAE"/>
    <w:rsid w:val="63F162D5"/>
    <w:rsid w:val="64D3E5EF"/>
    <w:rsid w:val="64EEDC79"/>
    <w:rsid w:val="6525DA25"/>
    <w:rsid w:val="655B50BE"/>
    <w:rsid w:val="6576BDA8"/>
    <w:rsid w:val="66171D10"/>
    <w:rsid w:val="665ACE75"/>
    <w:rsid w:val="66758D90"/>
    <w:rsid w:val="66A713EE"/>
    <w:rsid w:val="672819F8"/>
    <w:rsid w:val="67290397"/>
    <w:rsid w:val="672938F2"/>
    <w:rsid w:val="674BFE47"/>
    <w:rsid w:val="67DBE88D"/>
    <w:rsid w:val="681EF936"/>
    <w:rsid w:val="6850CDAB"/>
    <w:rsid w:val="689E7C3B"/>
    <w:rsid w:val="68B770EC"/>
    <w:rsid w:val="69806265"/>
    <w:rsid w:val="69860294"/>
    <w:rsid w:val="6A6A165F"/>
    <w:rsid w:val="6B0DC42B"/>
    <w:rsid w:val="6BED3082"/>
    <w:rsid w:val="6C12FC82"/>
    <w:rsid w:val="6C53FD61"/>
    <w:rsid w:val="6CB32191"/>
    <w:rsid w:val="6CEE3D7D"/>
    <w:rsid w:val="6D50A5D2"/>
    <w:rsid w:val="6D7064C2"/>
    <w:rsid w:val="6E111DC9"/>
    <w:rsid w:val="6EDA30A2"/>
    <w:rsid w:val="6F4F6E19"/>
    <w:rsid w:val="6F65D207"/>
    <w:rsid w:val="7093ABEE"/>
    <w:rsid w:val="70CD5D31"/>
    <w:rsid w:val="71106988"/>
    <w:rsid w:val="71C68FF0"/>
    <w:rsid w:val="71F8A84A"/>
    <w:rsid w:val="72510146"/>
    <w:rsid w:val="7271AA8B"/>
    <w:rsid w:val="7319ED84"/>
    <w:rsid w:val="73B5F04C"/>
    <w:rsid w:val="73C5A54B"/>
    <w:rsid w:val="74593FDD"/>
    <w:rsid w:val="749F3BB2"/>
    <w:rsid w:val="74E0F54D"/>
    <w:rsid w:val="74E8A60A"/>
    <w:rsid w:val="751BA3EC"/>
    <w:rsid w:val="753459C2"/>
    <w:rsid w:val="7542DB14"/>
    <w:rsid w:val="75879A6D"/>
    <w:rsid w:val="75F67FF5"/>
    <w:rsid w:val="76D22F50"/>
    <w:rsid w:val="76EACE8F"/>
    <w:rsid w:val="779A2952"/>
    <w:rsid w:val="78BD2FD7"/>
    <w:rsid w:val="78BEE3DB"/>
    <w:rsid w:val="7915C2E3"/>
    <w:rsid w:val="79DB389F"/>
    <w:rsid w:val="79FD9A6E"/>
    <w:rsid w:val="7BB45736"/>
    <w:rsid w:val="7C2BF87D"/>
    <w:rsid w:val="7D4FE805"/>
    <w:rsid w:val="7F0E73CF"/>
    <w:rsid w:val="7F35501B"/>
    <w:rsid w:val="7F37FA60"/>
    <w:rsid w:val="7F6B50CE"/>
    <w:rsid w:val="7FB201A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DFD258"/>
  <w15:docId w15:val="{D303D395-8DDF-4281-B5ED-9F569E320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16"/>
      </w:numPr>
    </w:pPr>
  </w:style>
  <w:style w:type="paragraph" w:styleId="ListBullet2">
    <w:name w:val="List Bullet 2"/>
    <w:basedOn w:val="ListBullet"/>
    <w:qFormat/>
    <w:rsid w:val="00DE33D8"/>
    <w:pPr>
      <w:numPr>
        <w:ilvl w:val="1"/>
        <w:numId w:val="8"/>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9"/>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u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u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AAFFE7" w:themeFill="accent1" w:themeFillTint="33"/>
    </w:tcPr>
    <w:tblStylePr w:type="firstRow">
      <w:rPr>
        <w:b/>
        <w:bCs/>
      </w:rPr>
      <w:tblPr/>
      <w:tcPr>
        <w:shd w:val="clear" w:color="auto" w:fill="55FFCF" w:themeFill="accent1" w:themeFillTint="66"/>
      </w:tcPr>
    </w:tblStylePr>
    <w:tblStylePr w:type="lastRow">
      <w:rPr>
        <w:b/>
        <w:bCs/>
        <w:color w:val="232222" w:themeColor="text1"/>
      </w:rPr>
      <w:tblPr/>
      <w:tcPr>
        <w:shd w:val="clear" w:color="auto" w:fill="55FFCF" w:themeFill="accent1" w:themeFillTint="66"/>
      </w:tcPr>
    </w:tblStylePr>
    <w:tblStylePr w:type="firstCol">
      <w:rPr>
        <w:color w:val="FFFFFF" w:themeColor="background1"/>
      </w:rPr>
      <w:tblPr/>
      <w:tcPr>
        <w:shd w:val="clear" w:color="auto" w:fill="00412E" w:themeFill="accent1" w:themeFillShade="BF"/>
      </w:tcPr>
    </w:tblStylePr>
    <w:tblStylePr w:type="lastCol">
      <w:rPr>
        <w:color w:val="FFFFFF" w:themeColor="background1"/>
      </w:rPr>
      <w:tblPr/>
      <w:tcPr>
        <w:shd w:val="clear" w:color="auto" w:fill="00412E" w:themeFill="accent1" w:themeFillShade="BF"/>
      </w:tcPr>
    </w:tblStylePr>
    <w:tblStylePr w:type="band1Vert">
      <w:tblPr/>
      <w:tcPr>
        <w:shd w:val="clear" w:color="auto" w:fill="2CFFC4" w:themeFill="accent1" w:themeFillTint="7F"/>
      </w:tcPr>
    </w:tblStylePr>
    <w:tblStylePr w:type="band1Horz">
      <w:tblPr/>
      <w:tcPr>
        <w:shd w:val="clear" w:color="auto" w:fill="2CFFC4" w:themeFill="accent1" w:themeFillTint="7F"/>
      </w:tcPr>
    </w:tblStylePr>
  </w:style>
  <w:style w:type="table" w:styleId="Colou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F8F6F2" w:themeFill="accent2" w:themeFillTint="33"/>
    </w:tcPr>
    <w:tblStylePr w:type="firstRow">
      <w:rPr>
        <w:b/>
        <w:bCs/>
      </w:rPr>
      <w:tblPr/>
      <w:tcPr>
        <w:shd w:val="clear" w:color="auto" w:fill="F1EDE6" w:themeFill="accent2" w:themeFillTint="66"/>
      </w:tcPr>
    </w:tblStylePr>
    <w:tblStylePr w:type="lastRow">
      <w:rPr>
        <w:b/>
        <w:bCs/>
        <w:color w:val="232222" w:themeColor="text1"/>
      </w:rPr>
      <w:tblPr/>
      <w:tcPr>
        <w:shd w:val="clear" w:color="auto" w:fill="F1EDE6" w:themeFill="accent2" w:themeFillTint="66"/>
      </w:tcPr>
    </w:tblStylePr>
    <w:tblStylePr w:type="firstCol">
      <w:rPr>
        <w:color w:val="FFFFFF" w:themeColor="background1"/>
      </w:rPr>
      <w:tblPr/>
      <w:tcPr>
        <w:shd w:val="clear" w:color="auto" w:fill="B7A47F" w:themeFill="accent2" w:themeFillShade="BF"/>
      </w:tcPr>
    </w:tblStylePr>
    <w:tblStylePr w:type="lastCol">
      <w:rPr>
        <w:color w:val="FFFFFF" w:themeColor="background1"/>
      </w:rPr>
      <w:tblPr/>
      <w:tcPr>
        <w:shd w:val="clear" w:color="auto" w:fill="B7A47F" w:themeFill="accent2" w:themeFillShade="BF"/>
      </w:tcPr>
    </w:tblStylePr>
    <w:tblStylePr w:type="band1Vert">
      <w:tblPr/>
      <w:tcPr>
        <w:shd w:val="clear" w:color="auto" w:fill="EEE9E0" w:themeFill="accent2" w:themeFillTint="7F"/>
      </w:tcPr>
    </w:tblStylePr>
    <w:tblStylePr w:type="band1Horz">
      <w:tblPr/>
      <w:tcPr>
        <w:shd w:val="clear" w:color="auto" w:fill="EEE9E0" w:themeFill="accent2" w:themeFillTint="7F"/>
      </w:tcPr>
    </w:tblStylePr>
  </w:style>
  <w:style w:type="table" w:styleId="Colou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u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u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AE7" w:themeFill="accent5" w:themeFillTint="33"/>
    </w:tcPr>
    <w:tblStylePr w:type="firstRow">
      <w:rPr>
        <w:b/>
        <w:bCs/>
      </w:rPr>
      <w:tblPr/>
      <w:tcPr>
        <w:shd w:val="clear" w:color="auto" w:fill="C1D6D0" w:themeFill="accent5" w:themeFillTint="66"/>
      </w:tcPr>
    </w:tblStylePr>
    <w:tblStylePr w:type="lastRow">
      <w:rPr>
        <w:b/>
        <w:bCs/>
        <w:color w:val="232222" w:themeColor="text1"/>
      </w:rPr>
      <w:tblPr/>
      <w:tcPr>
        <w:shd w:val="clear" w:color="auto" w:fill="C1D6D0" w:themeFill="accent5" w:themeFillTint="66"/>
      </w:tcPr>
    </w:tblStylePr>
    <w:tblStylePr w:type="firstCol">
      <w:rPr>
        <w:color w:val="FFFFFF" w:themeColor="background1"/>
      </w:rPr>
      <w:tblPr/>
      <w:tcPr>
        <w:shd w:val="clear" w:color="auto" w:fill="4C7368" w:themeFill="accent5" w:themeFillShade="BF"/>
      </w:tcPr>
    </w:tblStylePr>
    <w:tblStylePr w:type="lastCol">
      <w:rPr>
        <w:color w:val="FFFFFF" w:themeColor="background1"/>
      </w:rPr>
      <w:tblPr/>
      <w:tcPr>
        <w:shd w:val="clear" w:color="auto" w:fill="4C7368" w:themeFill="accent5" w:themeFillShade="BF"/>
      </w:tcPr>
    </w:tblStylePr>
    <w:tblStylePr w:type="band1Vert">
      <w:tblPr/>
      <w:tcPr>
        <w:shd w:val="clear" w:color="auto" w:fill="B2CCC5" w:themeFill="accent5" w:themeFillTint="7F"/>
      </w:tcPr>
    </w:tblStylePr>
    <w:tblStylePr w:type="band1Horz">
      <w:tblPr/>
      <w:tcPr>
        <w:shd w:val="clear" w:color="auto" w:fill="B2CCC5" w:themeFill="accent5" w:themeFillTint="7F"/>
      </w:tcPr>
    </w:tblStylePr>
  </w:style>
  <w:style w:type="table" w:styleId="Colou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BF9F7" w:themeFill="accent6" w:themeFillTint="33"/>
    </w:tcPr>
    <w:tblStylePr w:type="firstRow">
      <w:rPr>
        <w:b/>
        <w:bCs/>
      </w:rPr>
      <w:tblPr/>
      <w:tcPr>
        <w:shd w:val="clear" w:color="auto" w:fill="F7F4F0" w:themeFill="accent6" w:themeFillTint="66"/>
      </w:tcPr>
    </w:tblStylePr>
    <w:tblStylePr w:type="lastRow">
      <w:rPr>
        <w:b/>
        <w:bCs/>
        <w:color w:val="232222" w:themeColor="text1"/>
      </w:rPr>
      <w:tblPr/>
      <w:tcPr>
        <w:shd w:val="clear" w:color="auto" w:fill="F7F4F0" w:themeFill="accent6" w:themeFillTint="66"/>
      </w:tcPr>
    </w:tblStylePr>
    <w:tblStylePr w:type="firstCol">
      <w:rPr>
        <w:color w:val="FFFFFF" w:themeColor="background1"/>
      </w:rPr>
      <w:tblPr/>
      <w:tcPr>
        <w:shd w:val="clear" w:color="auto" w:fill="C3B190" w:themeFill="accent6" w:themeFillShade="BF"/>
      </w:tcPr>
    </w:tblStylePr>
    <w:tblStylePr w:type="lastCol">
      <w:rPr>
        <w:color w:val="FFFFFF" w:themeColor="background1"/>
      </w:rPr>
      <w:tblPr/>
      <w:tcPr>
        <w:shd w:val="clear" w:color="auto" w:fill="C3B190" w:themeFill="accent6" w:themeFillShade="BF"/>
      </w:tcPr>
    </w:tblStylePr>
    <w:tblStylePr w:type="band1Vert">
      <w:tblPr/>
      <w:tcPr>
        <w:shd w:val="clear" w:color="auto" w:fill="F5F1EC" w:themeFill="accent6" w:themeFillTint="7F"/>
      </w:tcPr>
    </w:tblStylePr>
    <w:tblStylePr w:type="band1Horz">
      <w:tblPr/>
      <w:tcPr>
        <w:shd w:val="clear" w:color="auto" w:fill="F5F1EC" w:themeFill="accent6" w:themeFillTint="7F"/>
      </w:tcPr>
    </w:tblStylePr>
  </w:style>
  <w:style w:type="table" w:styleId="Colou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BFAE8C" w:themeFill="accent2" w:themeFillShade="CC"/>
      </w:tcPr>
    </w:tblStylePr>
    <w:tblStylePr w:type="lastRow">
      <w:rPr>
        <w:b/>
        <w:bCs/>
        <w:color w:val="BFAE8C"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urfulListAccent1">
    <w:name w:val="Colorful List Accent 1"/>
    <w:basedOn w:val="TableNormal"/>
    <w:uiPriority w:val="72"/>
    <w:semiHidden/>
    <w:rsid w:val="0058629F"/>
    <w:tblPr>
      <w:tblStyleRowBandSize w:val="1"/>
      <w:tblStyleColBandSize w:val="1"/>
    </w:tblPr>
    <w:tcPr>
      <w:shd w:val="clear" w:color="auto" w:fill="D5FFF3" w:themeFill="accent1" w:themeFillTint="19"/>
    </w:tcPr>
    <w:tblStylePr w:type="firstRow">
      <w:rPr>
        <w:b/>
        <w:bCs/>
        <w:color w:val="FFFFFF" w:themeColor="background1"/>
      </w:rPr>
      <w:tblPr/>
      <w:tcPr>
        <w:tcBorders>
          <w:bottom w:val="single" w:sz="12" w:space="0" w:color="FFFFFF" w:themeColor="background1"/>
        </w:tcBorders>
        <w:shd w:val="clear" w:color="auto" w:fill="BFAE8C" w:themeFill="accent2" w:themeFillShade="CC"/>
      </w:tcPr>
    </w:tblStylePr>
    <w:tblStylePr w:type="lastRow">
      <w:rPr>
        <w:b/>
        <w:bCs/>
        <w:color w:val="BFAE8C"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FE1" w:themeFill="accent1" w:themeFillTint="3F"/>
      </w:tcPr>
    </w:tblStylePr>
    <w:tblStylePr w:type="band1Horz">
      <w:tblPr/>
      <w:tcPr>
        <w:shd w:val="clear" w:color="auto" w:fill="AAFFE7" w:themeFill="accent1" w:themeFillTint="33"/>
      </w:tcPr>
    </w:tblStylePr>
  </w:style>
  <w:style w:type="table" w:styleId="ColourfulListAccent2">
    <w:name w:val="Colorful List Accent 2"/>
    <w:basedOn w:val="TableNormal"/>
    <w:uiPriority w:val="72"/>
    <w:semiHidden/>
    <w:rsid w:val="0058629F"/>
    <w:tblPr>
      <w:tblStyleRowBandSize w:val="1"/>
      <w:tblStyleColBandSize w:val="1"/>
    </w:tblPr>
    <w:tcPr>
      <w:shd w:val="clear" w:color="auto" w:fill="FBFAF9" w:themeFill="accent2" w:themeFillTint="19"/>
    </w:tcPr>
    <w:tblStylePr w:type="firstRow">
      <w:rPr>
        <w:b/>
        <w:bCs/>
        <w:color w:val="FFFFFF" w:themeColor="background1"/>
      </w:rPr>
      <w:tblPr/>
      <w:tcPr>
        <w:tcBorders>
          <w:bottom w:val="single" w:sz="12" w:space="0" w:color="FFFFFF" w:themeColor="background1"/>
        </w:tcBorders>
        <w:shd w:val="clear" w:color="auto" w:fill="BFAE8C" w:themeFill="accent2" w:themeFillShade="CC"/>
      </w:tcPr>
    </w:tblStylePr>
    <w:tblStylePr w:type="lastRow">
      <w:rPr>
        <w:b/>
        <w:bCs/>
        <w:color w:val="BFAE8C"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4EF" w:themeFill="accent2" w:themeFillTint="3F"/>
      </w:tcPr>
    </w:tblStylePr>
    <w:tblStylePr w:type="band1Horz">
      <w:tblPr/>
      <w:tcPr>
        <w:shd w:val="clear" w:color="auto" w:fill="F8F6F2" w:themeFill="accent2" w:themeFillTint="33"/>
      </w:tcPr>
    </w:tblStylePr>
  </w:style>
  <w:style w:type="table" w:styleId="Colou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u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urfulListAccent5">
    <w:name w:val="Colorful List Accent 5"/>
    <w:basedOn w:val="TableNormal"/>
    <w:uiPriority w:val="72"/>
    <w:semiHidden/>
    <w:rsid w:val="0058629F"/>
    <w:tblPr>
      <w:tblStyleRowBandSize w:val="1"/>
      <w:tblStyleColBandSize w:val="1"/>
    </w:tblPr>
    <w:tcPr>
      <w:shd w:val="clear" w:color="auto" w:fill="EFF5F3" w:themeFill="accent5" w:themeFillTint="19"/>
    </w:tcPr>
    <w:tblStylePr w:type="firstRow">
      <w:rPr>
        <w:b/>
        <w:bCs/>
        <w:color w:val="FFFFFF" w:themeColor="background1"/>
      </w:rPr>
      <w:tblPr/>
      <w:tcPr>
        <w:tcBorders>
          <w:bottom w:val="single" w:sz="12" w:space="0" w:color="FFFFFF" w:themeColor="background1"/>
        </w:tcBorders>
        <w:shd w:val="clear" w:color="auto" w:fill="CBBB9F" w:themeFill="accent6" w:themeFillShade="CC"/>
      </w:tcPr>
    </w:tblStylePr>
    <w:tblStylePr w:type="lastRow">
      <w:rPr>
        <w:b/>
        <w:bCs/>
        <w:color w:val="CBBB9F"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6E2" w:themeFill="accent5" w:themeFillTint="3F"/>
      </w:tcPr>
    </w:tblStylePr>
    <w:tblStylePr w:type="band1Horz">
      <w:tblPr/>
      <w:tcPr>
        <w:shd w:val="clear" w:color="auto" w:fill="E0EAE7" w:themeFill="accent5" w:themeFillTint="33"/>
      </w:tcPr>
    </w:tblStylePr>
  </w:style>
  <w:style w:type="table" w:styleId="ColourfulListAccent6">
    <w:name w:val="Colorful List Accent 6"/>
    <w:basedOn w:val="TableNormal"/>
    <w:uiPriority w:val="72"/>
    <w:semiHidden/>
    <w:rsid w:val="0058629F"/>
    <w:tblPr>
      <w:tblStyleRowBandSize w:val="1"/>
      <w:tblStyleColBandSize w:val="1"/>
    </w:tblPr>
    <w:tcPr>
      <w:shd w:val="clear" w:color="auto" w:fill="FDFCFB" w:themeFill="accent6" w:themeFillTint="19"/>
    </w:tcPr>
    <w:tblStylePr w:type="firstRow">
      <w:rPr>
        <w:b/>
        <w:bCs/>
        <w:color w:val="FFFFFF" w:themeColor="background1"/>
      </w:rPr>
      <w:tblPr/>
      <w:tcPr>
        <w:tcBorders>
          <w:bottom w:val="single" w:sz="12" w:space="0" w:color="FFFFFF" w:themeColor="background1"/>
        </w:tcBorders>
        <w:shd w:val="clear" w:color="auto" w:fill="517B6F" w:themeFill="accent5" w:themeFillShade="CC"/>
      </w:tcPr>
    </w:tblStylePr>
    <w:tblStylePr w:type="lastRow">
      <w:rPr>
        <w:b/>
        <w:bCs/>
        <w:color w:val="517B6F"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8F5" w:themeFill="accent6" w:themeFillTint="3F"/>
      </w:tcPr>
    </w:tblStylePr>
    <w:tblStylePr w:type="band1Horz">
      <w:tblPr/>
      <w:tcPr>
        <w:shd w:val="clear" w:color="auto" w:fill="FBF9F7" w:themeFill="accent6" w:themeFillTint="33"/>
      </w:tcPr>
    </w:tblStylePr>
  </w:style>
  <w:style w:type="table" w:styleId="ColourfulShading">
    <w:name w:val="Colorful Shading"/>
    <w:basedOn w:val="TableNormal"/>
    <w:uiPriority w:val="71"/>
    <w:semiHidden/>
    <w:rsid w:val="0058629F"/>
    <w:tblPr>
      <w:tblStyleRowBandSize w:val="1"/>
      <w:tblStyleColBandSize w:val="1"/>
      <w:tblBorders>
        <w:top w:val="single" w:sz="24" w:space="0" w:color="DDD4C2"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DDD4C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urfulShadingAccent1">
    <w:name w:val="Colorful Shading Accent 1"/>
    <w:basedOn w:val="TableNormal"/>
    <w:uiPriority w:val="71"/>
    <w:semiHidden/>
    <w:rsid w:val="0058629F"/>
    <w:tblPr>
      <w:tblStyleRowBandSize w:val="1"/>
      <w:tblStyleColBandSize w:val="1"/>
      <w:tblBorders>
        <w:top w:val="single" w:sz="24" w:space="0" w:color="DDD4C2" w:themeColor="accent2"/>
        <w:left w:val="single" w:sz="4" w:space="0" w:color="00573F" w:themeColor="accent1"/>
        <w:bottom w:val="single" w:sz="4" w:space="0" w:color="00573F" w:themeColor="accent1"/>
        <w:right w:val="single" w:sz="4" w:space="0" w:color="00573F" w:themeColor="accent1"/>
        <w:insideH w:val="single" w:sz="4" w:space="0" w:color="FFFFFF" w:themeColor="background1"/>
        <w:insideV w:val="single" w:sz="4" w:space="0" w:color="FFFFFF" w:themeColor="background1"/>
      </w:tblBorders>
    </w:tblPr>
    <w:tcPr>
      <w:shd w:val="clear" w:color="auto" w:fill="D5FFF3" w:themeFill="accent1" w:themeFillTint="19"/>
    </w:tcPr>
    <w:tblStylePr w:type="firstRow">
      <w:rPr>
        <w:b/>
        <w:bCs/>
      </w:rPr>
      <w:tblPr/>
      <w:tcPr>
        <w:tcBorders>
          <w:top w:val="nil"/>
          <w:left w:val="nil"/>
          <w:bottom w:val="single" w:sz="24" w:space="0" w:color="DDD4C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425" w:themeFill="accent1" w:themeFillShade="99"/>
      </w:tcPr>
    </w:tblStylePr>
    <w:tblStylePr w:type="firstCol">
      <w:rPr>
        <w:color w:val="FFFFFF" w:themeColor="background1"/>
      </w:rPr>
      <w:tblPr/>
      <w:tcPr>
        <w:tcBorders>
          <w:top w:val="nil"/>
          <w:left w:val="nil"/>
          <w:bottom w:val="nil"/>
          <w:right w:val="nil"/>
          <w:insideH w:val="single" w:sz="4" w:space="0" w:color="003425" w:themeColor="accent1" w:themeShade="99"/>
          <w:insideV w:val="nil"/>
        </w:tcBorders>
        <w:shd w:val="clear" w:color="auto" w:fill="00342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425" w:themeFill="accent1" w:themeFillShade="99"/>
      </w:tcPr>
    </w:tblStylePr>
    <w:tblStylePr w:type="band1Vert">
      <w:tblPr/>
      <w:tcPr>
        <w:shd w:val="clear" w:color="auto" w:fill="55FFCF" w:themeFill="accent1" w:themeFillTint="66"/>
      </w:tcPr>
    </w:tblStylePr>
    <w:tblStylePr w:type="band1Horz">
      <w:tblPr/>
      <w:tcPr>
        <w:shd w:val="clear" w:color="auto" w:fill="2CFFC4" w:themeFill="accent1" w:themeFillTint="7F"/>
      </w:tcPr>
    </w:tblStylePr>
    <w:tblStylePr w:type="neCell">
      <w:rPr>
        <w:color w:val="232222" w:themeColor="text1"/>
      </w:rPr>
    </w:tblStylePr>
    <w:tblStylePr w:type="nwCell">
      <w:rPr>
        <w:color w:val="232222" w:themeColor="text1"/>
      </w:rPr>
    </w:tblStylePr>
  </w:style>
  <w:style w:type="table" w:styleId="ColourfulShadingAccent2">
    <w:name w:val="Colorful Shading Accent 2"/>
    <w:basedOn w:val="TableNormal"/>
    <w:uiPriority w:val="71"/>
    <w:semiHidden/>
    <w:rsid w:val="0058629F"/>
    <w:tblPr>
      <w:tblStyleRowBandSize w:val="1"/>
      <w:tblStyleColBandSize w:val="1"/>
      <w:tblBorders>
        <w:top w:val="single" w:sz="24" w:space="0" w:color="DDD4C2" w:themeColor="accent2"/>
        <w:left w:val="single" w:sz="4" w:space="0" w:color="DDD4C2" w:themeColor="accent2"/>
        <w:bottom w:val="single" w:sz="4" w:space="0" w:color="DDD4C2" w:themeColor="accent2"/>
        <w:right w:val="single" w:sz="4" w:space="0" w:color="DDD4C2" w:themeColor="accent2"/>
        <w:insideH w:val="single" w:sz="4" w:space="0" w:color="FFFFFF" w:themeColor="background1"/>
        <w:insideV w:val="single" w:sz="4" w:space="0" w:color="FFFFFF" w:themeColor="background1"/>
      </w:tblBorders>
    </w:tblPr>
    <w:tcPr>
      <w:shd w:val="clear" w:color="auto" w:fill="FBFAF9" w:themeFill="accent2" w:themeFillTint="19"/>
    </w:tcPr>
    <w:tblStylePr w:type="firstRow">
      <w:rPr>
        <w:b/>
        <w:bCs/>
      </w:rPr>
      <w:tblPr/>
      <w:tcPr>
        <w:tcBorders>
          <w:top w:val="nil"/>
          <w:left w:val="nil"/>
          <w:bottom w:val="single" w:sz="24" w:space="0" w:color="DDD4C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F8859" w:themeFill="accent2" w:themeFillShade="99"/>
      </w:tcPr>
    </w:tblStylePr>
    <w:tblStylePr w:type="firstCol">
      <w:rPr>
        <w:color w:val="FFFFFF" w:themeColor="background1"/>
      </w:rPr>
      <w:tblPr/>
      <w:tcPr>
        <w:tcBorders>
          <w:top w:val="nil"/>
          <w:left w:val="nil"/>
          <w:bottom w:val="nil"/>
          <w:right w:val="nil"/>
          <w:insideH w:val="single" w:sz="4" w:space="0" w:color="9F8859" w:themeColor="accent2" w:themeShade="99"/>
          <w:insideV w:val="nil"/>
        </w:tcBorders>
        <w:shd w:val="clear" w:color="auto" w:fill="9F885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F8859" w:themeFill="accent2" w:themeFillShade="99"/>
      </w:tcPr>
    </w:tblStylePr>
    <w:tblStylePr w:type="band1Vert">
      <w:tblPr/>
      <w:tcPr>
        <w:shd w:val="clear" w:color="auto" w:fill="F1EDE6" w:themeFill="accent2" w:themeFillTint="66"/>
      </w:tcPr>
    </w:tblStylePr>
    <w:tblStylePr w:type="band1Horz">
      <w:tblPr/>
      <w:tcPr>
        <w:shd w:val="clear" w:color="auto" w:fill="EEE9E0" w:themeFill="accent2" w:themeFillTint="7F"/>
      </w:tcPr>
    </w:tblStylePr>
    <w:tblStylePr w:type="neCell">
      <w:rPr>
        <w:color w:val="232222" w:themeColor="text1"/>
      </w:rPr>
    </w:tblStylePr>
    <w:tblStylePr w:type="nwCell">
      <w:rPr>
        <w:color w:val="232222" w:themeColor="text1"/>
      </w:rPr>
    </w:tblStylePr>
  </w:style>
  <w:style w:type="table" w:styleId="Colou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u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urfulShadingAccent5">
    <w:name w:val="Colorful Shading Accent 5"/>
    <w:basedOn w:val="TableNormal"/>
    <w:uiPriority w:val="71"/>
    <w:semiHidden/>
    <w:rsid w:val="0058629F"/>
    <w:tblPr>
      <w:tblStyleRowBandSize w:val="1"/>
      <w:tblStyleColBandSize w:val="1"/>
      <w:tblBorders>
        <w:top w:val="single" w:sz="24" w:space="0" w:color="EBE5DA" w:themeColor="accent6"/>
        <w:left w:val="single" w:sz="4" w:space="0" w:color="669A8C" w:themeColor="accent5"/>
        <w:bottom w:val="single" w:sz="4" w:space="0" w:color="669A8C" w:themeColor="accent5"/>
        <w:right w:val="single" w:sz="4" w:space="0" w:color="669A8C" w:themeColor="accent5"/>
        <w:insideH w:val="single" w:sz="4" w:space="0" w:color="FFFFFF" w:themeColor="background1"/>
        <w:insideV w:val="single" w:sz="4" w:space="0" w:color="FFFFFF" w:themeColor="background1"/>
      </w:tblBorders>
    </w:tblPr>
    <w:tcPr>
      <w:shd w:val="clear" w:color="auto" w:fill="EFF5F3" w:themeFill="accent5" w:themeFillTint="19"/>
    </w:tcPr>
    <w:tblStylePr w:type="firstRow">
      <w:rPr>
        <w:b/>
        <w:bCs/>
      </w:rPr>
      <w:tblPr/>
      <w:tcPr>
        <w:tcBorders>
          <w:top w:val="nil"/>
          <w:left w:val="nil"/>
          <w:bottom w:val="single" w:sz="24" w:space="0" w:color="EBE5D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5C53" w:themeFill="accent5" w:themeFillShade="99"/>
      </w:tcPr>
    </w:tblStylePr>
    <w:tblStylePr w:type="firstCol">
      <w:rPr>
        <w:color w:val="FFFFFF" w:themeColor="background1"/>
      </w:rPr>
      <w:tblPr/>
      <w:tcPr>
        <w:tcBorders>
          <w:top w:val="nil"/>
          <w:left w:val="nil"/>
          <w:bottom w:val="nil"/>
          <w:right w:val="nil"/>
          <w:insideH w:val="single" w:sz="4" w:space="0" w:color="3D5C53" w:themeColor="accent5" w:themeShade="99"/>
          <w:insideV w:val="nil"/>
        </w:tcBorders>
        <w:shd w:val="clear" w:color="auto" w:fill="3D5C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D5C53" w:themeFill="accent5" w:themeFillShade="99"/>
      </w:tcPr>
    </w:tblStylePr>
    <w:tblStylePr w:type="band1Vert">
      <w:tblPr/>
      <w:tcPr>
        <w:shd w:val="clear" w:color="auto" w:fill="C1D6D0" w:themeFill="accent5" w:themeFillTint="66"/>
      </w:tcPr>
    </w:tblStylePr>
    <w:tblStylePr w:type="band1Horz">
      <w:tblPr/>
      <w:tcPr>
        <w:shd w:val="clear" w:color="auto" w:fill="B2CCC5" w:themeFill="accent5" w:themeFillTint="7F"/>
      </w:tcPr>
    </w:tblStylePr>
    <w:tblStylePr w:type="neCell">
      <w:rPr>
        <w:color w:val="232222" w:themeColor="text1"/>
      </w:rPr>
    </w:tblStylePr>
    <w:tblStylePr w:type="nwCell">
      <w:rPr>
        <w:color w:val="232222" w:themeColor="text1"/>
      </w:rPr>
    </w:tblStylePr>
  </w:style>
  <w:style w:type="table" w:styleId="ColourfulShadingAccent6">
    <w:name w:val="Colorful Shading Accent 6"/>
    <w:basedOn w:val="TableNormal"/>
    <w:uiPriority w:val="71"/>
    <w:semiHidden/>
    <w:rsid w:val="0058629F"/>
    <w:tblPr>
      <w:tblStyleRowBandSize w:val="1"/>
      <w:tblStyleColBandSize w:val="1"/>
      <w:tblBorders>
        <w:top w:val="single" w:sz="24" w:space="0" w:color="669A8C" w:themeColor="accent5"/>
        <w:left w:val="single" w:sz="4" w:space="0" w:color="EBE5DA" w:themeColor="accent6"/>
        <w:bottom w:val="single" w:sz="4" w:space="0" w:color="EBE5DA" w:themeColor="accent6"/>
        <w:right w:val="single" w:sz="4" w:space="0" w:color="EBE5DA" w:themeColor="accent6"/>
        <w:insideH w:val="single" w:sz="4" w:space="0" w:color="FFFFFF" w:themeColor="background1"/>
        <w:insideV w:val="single" w:sz="4" w:space="0" w:color="FFFFFF" w:themeColor="background1"/>
      </w:tblBorders>
    </w:tblPr>
    <w:tcPr>
      <w:shd w:val="clear" w:color="auto" w:fill="FDFCFB" w:themeFill="accent6" w:themeFillTint="19"/>
    </w:tcPr>
    <w:tblStylePr w:type="firstRow">
      <w:rPr>
        <w:b/>
        <w:bCs/>
      </w:rPr>
      <w:tblPr/>
      <w:tcPr>
        <w:tcBorders>
          <w:top w:val="nil"/>
          <w:left w:val="nil"/>
          <w:bottom w:val="single" w:sz="24" w:space="0" w:color="669A8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9264" w:themeFill="accent6" w:themeFillShade="99"/>
      </w:tcPr>
    </w:tblStylePr>
    <w:tblStylePr w:type="firstCol">
      <w:rPr>
        <w:color w:val="FFFFFF" w:themeColor="background1"/>
      </w:rPr>
      <w:tblPr/>
      <w:tcPr>
        <w:tcBorders>
          <w:top w:val="nil"/>
          <w:left w:val="nil"/>
          <w:bottom w:val="nil"/>
          <w:right w:val="nil"/>
          <w:insideH w:val="single" w:sz="4" w:space="0" w:color="AB9264" w:themeColor="accent6" w:themeShade="99"/>
          <w:insideV w:val="nil"/>
        </w:tcBorders>
        <w:shd w:val="clear" w:color="auto" w:fill="AB926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B9264" w:themeFill="accent6" w:themeFillShade="99"/>
      </w:tcPr>
    </w:tblStylePr>
    <w:tblStylePr w:type="band1Vert">
      <w:tblPr/>
      <w:tcPr>
        <w:shd w:val="clear" w:color="auto" w:fill="F7F4F0" w:themeFill="accent6" w:themeFillTint="66"/>
      </w:tcPr>
    </w:tblStylePr>
    <w:tblStylePr w:type="band1Horz">
      <w:tblPr/>
      <w:tcPr>
        <w:shd w:val="clear" w:color="auto" w:fill="F5F1EC"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573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B1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12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12E" w:themeFill="accent1" w:themeFillShade="BF"/>
      </w:tcPr>
    </w:tblStylePr>
    <w:tblStylePr w:type="band1Vert">
      <w:tblPr/>
      <w:tcPr>
        <w:tcBorders>
          <w:top w:val="nil"/>
          <w:left w:val="nil"/>
          <w:bottom w:val="nil"/>
          <w:right w:val="nil"/>
          <w:insideH w:val="nil"/>
          <w:insideV w:val="nil"/>
        </w:tcBorders>
        <w:shd w:val="clear" w:color="auto" w:fill="00412E" w:themeFill="accent1" w:themeFillShade="BF"/>
      </w:tcPr>
    </w:tblStylePr>
    <w:tblStylePr w:type="band1Horz">
      <w:tblPr/>
      <w:tcPr>
        <w:tcBorders>
          <w:top w:val="nil"/>
          <w:left w:val="nil"/>
          <w:bottom w:val="nil"/>
          <w:right w:val="nil"/>
          <w:insideH w:val="nil"/>
          <w:insideV w:val="nil"/>
        </w:tcBorders>
        <w:shd w:val="clear" w:color="auto" w:fill="00412E"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DDD4C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84714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7A47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7A47F" w:themeFill="accent2" w:themeFillShade="BF"/>
      </w:tcPr>
    </w:tblStylePr>
    <w:tblStylePr w:type="band1Vert">
      <w:tblPr/>
      <w:tcPr>
        <w:tcBorders>
          <w:top w:val="nil"/>
          <w:left w:val="nil"/>
          <w:bottom w:val="nil"/>
          <w:right w:val="nil"/>
          <w:insideH w:val="nil"/>
          <w:insideV w:val="nil"/>
        </w:tcBorders>
        <w:shd w:val="clear" w:color="auto" w:fill="B7A47F" w:themeFill="accent2" w:themeFillShade="BF"/>
      </w:tcPr>
    </w:tblStylePr>
    <w:tblStylePr w:type="band1Horz">
      <w:tblPr/>
      <w:tcPr>
        <w:tcBorders>
          <w:top w:val="nil"/>
          <w:left w:val="nil"/>
          <w:bottom w:val="nil"/>
          <w:right w:val="nil"/>
          <w:insideH w:val="nil"/>
          <w:insideV w:val="nil"/>
        </w:tcBorders>
        <w:shd w:val="clear" w:color="auto" w:fill="B7A47F"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A8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324C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C736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C7368" w:themeFill="accent5" w:themeFillShade="BF"/>
      </w:tcPr>
    </w:tblStylePr>
    <w:tblStylePr w:type="band1Vert">
      <w:tblPr/>
      <w:tcPr>
        <w:tcBorders>
          <w:top w:val="nil"/>
          <w:left w:val="nil"/>
          <w:bottom w:val="nil"/>
          <w:right w:val="nil"/>
          <w:insideH w:val="nil"/>
          <w:insideV w:val="nil"/>
        </w:tcBorders>
        <w:shd w:val="clear" w:color="auto" w:fill="4C7368" w:themeFill="accent5" w:themeFillShade="BF"/>
      </w:tcPr>
    </w:tblStylePr>
    <w:tblStylePr w:type="band1Horz">
      <w:tblPr/>
      <w:tcPr>
        <w:tcBorders>
          <w:top w:val="nil"/>
          <w:left w:val="nil"/>
          <w:bottom w:val="nil"/>
          <w:right w:val="nil"/>
          <w:insideH w:val="nil"/>
          <w:insideV w:val="nil"/>
        </w:tcBorders>
        <w:shd w:val="clear" w:color="auto" w:fill="4C7368"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EBE5D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927A4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3B19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3B190" w:themeFill="accent6" w:themeFillShade="BF"/>
      </w:tcPr>
    </w:tblStylePr>
    <w:tblStylePr w:type="band1Vert">
      <w:tblPr/>
      <w:tcPr>
        <w:tcBorders>
          <w:top w:val="nil"/>
          <w:left w:val="nil"/>
          <w:bottom w:val="nil"/>
          <w:right w:val="nil"/>
          <w:insideH w:val="nil"/>
          <w:insideV w:val="nil"/>
        </w:tcBorders>
        <w:shd w:val="clear" w:color="auto" w:fill="C3B190" w:themeFill="accent6" w:themeFillShade="BF"/>
      </w:tcPr>
    </w:tblStylePr>
    <w:tblStylePr w:type="band1Horz">
      <w:tblPr/>
      <w:tcPr>
        <w:tcBorders>
          <w:top w:val="nil"/>
          <w:left w:val="nil"/>
          <w:bottom w:val="nil"/>
          <w:right w:val="nil"/>
          <w:insideH w:val="nil"/>
          <w:insideV w:val="nil"/>
        </w:tcBorders>
        <w:shd w:val="clear" w:color="auto" w:fill="C3B190"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55FFCF" w:themeColor="accent1" w:themeTint="66"/>
        <w:left w:val="single" w:sz="4" w:space="0" w:color="55FFCF" w:themeColor="accent1" w:themeTint="66"/>
        <w:bottom w:val="single" w:sz="4" w:space="0" w:color="55FFCF" w:themeColor="accent1" w:themeTint="66"/>
        <w:right w:val="single" w:sz="4" w:space="0" w:color="55FFCF" w:themeColor="accent1" w:themeTint="66"/>
        <w:insideH w:val="single" w:sz="4" w:space="0" w:color="55FFCF" w:themeColor="accent1" w:themeTint="66"/>
        <w:insideV w:val="single" w:sz="4" w:space="0" w:color="55FFCF" w:themeColor="accent1" w:themeTint="66"/>
      </w:tblBorders>
    </w:tblPr>
    <w:tblStylePr w:type="firstRow">
      <w:rPr>
        <w:b/>
        <w:bCs/>
      </w:rPr>
      <w:tblPr/>
      <w:tcPr>
        <w:tcBorders>
          <w:bottom w:val="single" w:sz="12" w:space="0" w:color="01FFB8" w:themeColor="accent1" w:themeTint="99"/>
        </w:tcBorders>
      </w:tcPr>
    </w:tblStylePr>
    <w:tblStylePr w:type="lastRow">
      <w:rPr>
        <w:b/>
        <w:bCs/>
      </w:rPr>
      <w:tblPr/>
      <w:tcPr>
        <w:tcBorders>
          <w:top w:val="double" w:sz="2" w:space="0" w:color="01FFB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F1EDE6" w:themeColor="accent2" w:themeTint="66"/>
        <w:left w:val="single" w:sz="4" w:space="0" w:color="F1EDE6" w:themeColor="accent2" w:themeTint="66"/>
        <w:bottom w:val="single" w:sz="4" w:space="0" w:color="F1EDE6" w:themeColor="accent2" w:themeTint="66"/>
        <w:right w:val="single" w:sz="4" w:space="0" w:color="F1EDE6" w:themeColor="accent2" w:themeTint="66"/>
        <w:insideH w:val="single" w:sz="4" w:space="0" w:color="F1EDE6" w:themeColor="accent2" w:themeTint="66"/>
        <w:insideV w:val="single" w:sz="4" w:space="0" w:color="F1EDE6" w:themeColor="accent2" w:themeTint="66"/>
      </w:tblBorders>
    </w:tblPr>
    <w:tblStylePr w:type="firstRow">
      <w:rPr>
        <w:b/>
        <w:bCs/>
      </w:rPr>
      <w:tblPr/>
      <w:tcPr>
        <w:tcBorders>
          <w:bottom w:val="single" w:sz="12" w:space="0" w:color="EAE5DA" w:themeColor="accent2" w:themeTint="99"/>
        </w:tcBorders>
      </w:tcPr>
    </w:tblStylePr>
    <w:tblStylePr w:type="lastRow">
      <w:rPr>
        <w:b/>
        <w:bCs/>
      </w:rPr>
      <w:tblPr/>
      <w:tcPr>
        <w:tcBorders>
          <w:top w:val="double" w:sz="2" w:space="0" w:color="EAE5D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6D0" w:themeColor="accent5" w:themeTint="66"/>
        <w:left w:val="single" w:sz="4" w:space="0" w:color="C1D6D0" w:themeColor="accent5" w:themeTint="66"/>
        <w:bottom w:val="single" w:sz="4" w:space="0" w:color="C1D6D0" w:themeColor="accent5" w:themeTint="66"/>
        <w:right w:val="single" w:sz="4" w:space="0" w:color="C1D6D0" w:themeColor="accent5" w:themeTint="66"/>
        <w:insideH w:val="single" w:sz="4" w:space="0" w:color="C1D6D0" w:themeColor="accent5" w:themeTint="66"/>
        <w:insideV w:val="single" w:sz="4" w:space="0" w:color="C1D6D0" w:themeColor="accent5" w:themeTint="66"/>
      </w:tblBorders>
    </w:tblPr>
    <w:tblStylePr w:type="firstRow">
      <w:rPr>
        <w:b/>
        <w:bCs/>
      </w:rPr>
      <w:tblPr/>
      <w:tcPr>
        <w:tcBorders>
          <w:bottom w:val="single" w:sz="12" w:space="0" w:color="A3C2B9" w:themeColor="accent5" w:themeTint="99"/>
        </w:tcBorders>
      </w:tcPr>
    </w:tblStylePr>
    <w:tblStylePr w:type="lastRow">
      <w:rPr>
        <w:b/>
        <w:bCs/>
      </w:rPr>
      <w:tblPr/>
      <w:tcPr>
        <w:tcBorders>
          <w:top w:val="double" w:sz="2" w:space="0" w:color="A3C2B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F7F4F0" w:themeColor="accent6" w:themeTint="66"/>
        <w:left w:val="single" w:sz="4" w:space="0" w:color="F7F4F0" w:themeColor="accent6" w:themeTint="66"/>
        <w:bottom w:val="single" w:sz="4" w:space="0" w:color="F7F4F0" w:themeColor="accent6" w:themeTint="66"/>
        <w:right w:val="single" w:sz="4" w:space="0" w:color="F7F4F0" w:themeColor="accent6" w:themeTint="66"/>
        <w:insideH w:val="single" w:sz="4" w:space="0" w:color="F7F4F0" w:themeColor="accent6" w:themeTint="66"/>
        <w:insideV w:val="single" w:sz="4" w:space="0" w:color="F7F4F0" w:themeColor="accent6" w:themeTint="66"/>
      </w:tblBorders>
    </w:tblPr>
    <w:tblStylePr w:type="firstRow">
      <w:rPr>
        <w:b/>
        <w:bCs/>
      </w:rPr>
      <w:tblPr/>
      <w:tcPr>
        <w:tcBorders>
          <w:bottom w:val="single" w:sz="12" w:space="0" w:color="F3EFE8" w:themeColor="accent6" w:themeTint="99"/>
        </w:tcBorders>
      </w:tcPr>
    </w:tblStylePr>
    <w:tblStylePr w:type="lastRow">
      <w:rPr>
        <w:b/>
        <w:bCs/>
      </w:rPr>
      <w:tblPr/>
      <w:tcPr>
        <w:tcBorders>
          <w:top w:val="double" w:sz="2" w:space="0" w:color="F3EFE8"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01FFB8" w:themeColor="accent1" w:themeTint="99"/>
        <w:bottom w:val="single" w:sz="2" w:space="0" w:color="01FFB8" w:themeColor="accent1" w:themeTint="99"/>
        <w:insideH w:val="single" w:sz="2" w:space="0" w:color="01FFB8" w:themeColor="accent1" w:themeTint="99"/>
        <w:insideV w:val="single" w:sz="2" w:space="0" w:color="01FFB8" w:themeColor="accent1" w:themeTint="99"/>
      </w:tblBorders>
    </w:tblPr>
    <w:tblStylePr w:type="firstRow">
      <w:rPr>
        <w:b/>
        <w:bCs/>
      </w:rPr>
      <w:tblPr/>
      <w:tcPr>
        <w:tcBorders>
          <w:top w:val="nil"/>
          <w:bottom w:val="single" w:sz="12" w:space="0" w:color="01FFB8" w:themeColor="accent1" w:themeTint="99"/>
          <w:insideH w:val="nil"/>
          <w:insideV w:val="nil"/>
        </w:tcBorders>
        <w:shd w:val="clear" w:color="auto" w:fill="FFFFFF" w:themeFill="background1"/>
      </w:tcPr>
    </w:tblStylePr>
    <w:tblStylePr w:type="lastRow">
      <w:rPr>
        <w:b/>
        <w:bCs/>
      </w:rPr>
      <w:tblPr/>
      <w:tcPr>
        <w:tcBorders>
          <w:top w:val="double" w:sz="2" w:space="0" w:color="01FFB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FE7" w:themeFill="accent1" w:themeFillTint="33"/>
      </w:tcPr>
    </w:tblStylePr>
    <w:tblStylePr w:type="band1Horz">
      <w:tblPr/>
      <w:tcPr>
        <w:shd w:val="clear" w:color="auto" w:fill="AAFFE7"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EAE5DA" w:themeColor="accent2" w:themeTint="99"/>
        <w:bottom w:val="single" w:sz="2" w:space="0" w:color="EAE5DA" w:themeColor="accent2" w:themeTint="99"/>
        <w:insideH w:val="single" w:sz="2" w:space="0" w:color="EAE5DA" w:themeColor="accent2" w:themeTint="99"/>
        <w:insideV w:val="single" w:sz="2" w:space="0" w:color="EAE5DA" w:themeColor="accent2" w:themeTint="99"/>
      </w:tblBorders>
    </w:tblPr>
    <w:tblStylePr w:type="firstRow">
      <w:rPr>
        <w:b/>
        <w:bCs/>
      </w:rPr>
      <w:tblPr/>
      <w:tcPr>
        <w:tcBorders>
          <w:top w:val="nil"/>
          <w:bottom w:val="single" w:sz="12" w:space="0" w:color="EAE5DA" w:themeColor="accent2" w:themeTint="99"/>
          <w:insideH w:val="nil"/>
          <w:insideV w:val="nil"/>
        </w:tcBorders>
        <w:shd w:val="clear" w:color="auto" w:fill="FFFFFF" w:themeFill="background1"/>
      </w:tcPr>
    </w:tblStylePr>
    <w:tblStylePr w:type="lastRow">
      <w:rPr>
        <w:b/>
        <w:bCs/>
      </w:rPr>
      <w:tblPr/>
      <w:tcPr>
        <w:tcBorders>
          <w:top w:val="double" w:sz="2" w:space="0" w:color="EAE5D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6F2" w:themeFill="accent2" w:themeFillTint="33"/>
      </w:tcPr>
    </w:tblStylePr>
    <w:tblStylePr w:type="band1Horz">
      <w:tblPr/>
      <w:tcPr>
        <w:shd w:val="clear" w:color="auto" w:fill="F8F6F2"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C2B9" w:themeColor="accent5" w:themeTint="99"/>
        <w:bottom w:val="single" w:sz="2" w:space="0" w:color="A3C2B9" w:themeColor="accent5" w:themeTint="99"/>
        <w:insideH w:val="single" w:sz="2" w:space="0" w:color="A3C2B9" w:themeColor="accent5" w:themeTint="99"/>
        <w:insideV w:val="single" w:sz="2" w:space="0" w:color="A3C2B9" w:themeColor="accent5" w:themeTint="99"/>
      </w:tblBorders>
    </w:tblPr>
    <w:tblStylePr w:type="firstRow">
      <w:rPr>
        <w:b/>
        <w:bCs/>
      </w:rPr>
      <w:tblPr/>
      <w:tcPr>
        <w:tcBorders>
          <w:top w:val="nil"/>
          <w:bottom w:val="single" w:sz="12" w:space="0" w:color="A3C2B9" w:themeColor="accent5" w:themeTint="99"/>
          <w:insideH w:val="nil"/>
          <w:insideV w:val="nil"/>
        </w:tcBorders>
        <w:shd w:val="clear" w:color="auto" w:fill="FFFFFF" w:themeFill="background1"/>
      </w:tcPr>
    </w:tblStylePr>
    <w:tblStylePr w:type="lastRow">
      <w:rPr>
        <w:b/>
        <w:bCs/>
      </w:rPr>
      <w:tblPr/>
      <w:tcPr>
        <w:tcBorders>
          <w:top w:val="double" w:sz="2" w:space="0" w:color="A3C2B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AE7" w:themeFill="accent5" w:themeFillTint="33"/>
      </w:tcPr>
    </w:tblStylePr>
    <w:tblStylePr w:type="band1Horz">
      <w:tblPr/>
      <w:tcPr>
        <w:shd w:val="clear" w:color="auto" w:fill="E0EAE7"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F3EFE8" w:themeColor="accent6" w:themeTint="99"/>
        <w:bottom w:val="single" w:sz="2" w:space="0" w:color="F3EFE8" w:themeColor="accent6" w:themeTint="99"/>
        <w:insideH w:val="single" w:sz="2" w:space="0" w:color="F3EFE8" w:themeColor="accent6" w:themeTint="99"/>
        <w:insideV w:val="single" w:sz="2" w:space="0" w:color="F3EFE8" w:themeColor="accent6" w:themeTint="99"/>
      </w:tblBorders>
    </w:tblPr>
    <w:tblStylePr w:type="firstRow">
      <w:rPr>
        <w:b/>
        <w:bCs/>
      </w:rPr>
      <w:tblPr/>
      <w:tcPr>
        <w:tcBorders>
          <w:top w:val="nil"/>
          <w:bottom w:val="single" w:sz="12" w:space="0" w:color="F3EFE8" w:themeColor="accent6" w:themeTint="99"/>
          <w:insideH w:val="nil"/>
          <w:insideV w:val="nil"/>
        </w:tcBorders>
        <w:shd w:val="clear" w:color="auto" w:fill="FFFFFF" w:themeFill="background1"/>
      </w:tcPr>
    </w:tblStylePr>
    <w:tblStylePr w:type="lastRow">
      <w:rPr>
        <w:b/>
        <w:bCs/>
      </w:rPr>
      <w:tblPr/>
      <w:tcPr>
        <w:tcBorders>
          <w:top w:val="double" w:sz="2" w:space="0" w:color="F3EFE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9F7" w:themeFill="accent6" w:themeFillTint="33"/>
      </w:tcPr>
    </w:tblStylePr>
    <w:tblStylePr w:type="band1Horz">
      <w:tblPr/>
      <w:tcPr>
        <w:shd w:val="clear" w:color="auto" w:fill="FBF9F7"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01FFB8" w:themeColor="accent1" w:themeTint="99"/>
        <w:left w:val="single" w:sz="4" w:space="0" w:color="01FFB8" w:themeColor="accent1" w:themeTint="99"/>
        <w:bottom w:val="single" w:sz="4" w:space="0" w:color="01FFB8" w:themeColor="accent1" w:themeTint="99"/>
        <w:right w:val="single" w:sz="4" w:space="0" w:color="01FFB8" w:themeColor="accent1" w:themeTint="99"/>
        <w:insideH w:val="single" w:sz="4" w:space="0" w:color="01FFB8" w:themeColor="accent1" w:themeTint="99"/>
        <w:insideV w:val="single" w:sz="4" w:space="0" w:color="01FFB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FE7" w:themeFill="accent1" w:themeFillTint="33"/>
      </w:tcPr>
    </w:tblStylePr>
    <w:tblStylePr w:type="band1Horz">
      <w:tblPr/>
      <w:tcPr>
        <w:shd w:val="clear" w:color="auto" w:fill="AAFFE7" w:themeFill="accent1" w:themeFillTint="33"/>
      </w:tcPr>
    </w:tblStylePr>
    <w:tblStylePr w:type="neCell">
      <w:tblPr/>
      <w:tcPr>
        <w:tcBorders>
          <w:bottom w:val="single" w:sz="4" w:space="0" w:color="01FFB8" w:themeColor="accent1" w:themeTint="99"/>
        </w:tcBorders>
      </w:tcPr>
    </w:tblStylePr>
    <w:tblStylePr w:type="nwCell">
      <w:tblPr/>
      <w:tcPr>
        <w:tcBorders>
          <w:bottom w:val="single" w:sz="4" w:space="0" w:color="01FFB8" w:themeColor="accent1" w:themeTint="99"/>
        </w:tcBorders>
      </w:tcPr>
    </w:tblStylePr>
    <w:tblStylePr w:type="seCell">
      <w:tblPr/>
      <w:tcPr>
        <w:tcBorders>
          <w:top w:val="single" w:sz="4" w:space="0" w:color="01FFB8" w:themeColor="accent1" w:themeTint="99"/>
        </w:tcBorders>
      </w:tcPr>
    </w:tblStylePr>
    <w:tblStylePr w:type="swCell">
      <w:tblPr/>
      <w:tcPr>
        <w:tcBorders>
          <w:top w:val="single" w:sz="4" w:space="0" w:color="01FFB8"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EAE5DA" w:themeColor="accent2" w:themeTint="99"/>
        <w:left w:val="single" w:sz="4" w:space="0" w:color="EAE5DA" w:themeColor="accent2" w:themeTint="99"/>
        <w:bottom w:val="single" w:sz="4" w:space="0" w:color="EAE5DA" w:themeColor="accent2" w:themeTint="99"/>
        <w:right w:val="single" w:sz="4" w:space="0" w:color="EAE5DA" w:themeColor="accent2" w:themeTint="99"/>
        <w:insideH w:val="single" w:sz="4" w:space="0" w:color="EAE5DA" w:themeColor="accent2" w:themeTint="99"/>
        <w:insideV w:val="single" w:sz="4" w:space="0" w:color="EAE5D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6F2" w:themeFill="accent2" w:themeFillTint="33"/>
      </w:tcPr>
    </w:tblStylePr>
    <w:tblStylePr w:type="band1Horz">
      <w:tblPr/>
      <w:tcPr>
        <w:shd w:val="clear" w:color="auto" w:fill="F8F6F2" w:themeFill="accent2" w:themeFillTint="33"/>
      </w:tcPr>
    </w:tblStylePr>
    <w:tblStylePr w:type="neCell">
      <w:tblPr/>
      <w:tcPr>
        <w:tcBorders>
          <w:bottom w:val="single" w:sz="4" w:space="0" w:color="EAE5DA" w:themeColor="accent2" w:themeTint="99"/>
        </w:tcBorders>
      </w:tcPr>
    </w:tblStylePr>
    <w:tblStylePr w:type="nwCell">
      <w:tblPr/>
      <w:tcPr>
        <w:tcBorders>
          <w:bottom w:val="single" w:sz="4" w:space="0" w:color="EAE5DA" w:themeColor="accent2" w:themeTint="99"/>
        </w:tcBorders>
      </w:tcPr>
    </w:tblStylePr>
    <w:tblStylePr w:type="seCell">
      <w:tblPr/>
      <w:tcPr>
        <w:tcBorders>
          <w:top w:val="single" w:sz="4" w:space="0" w:color="EAE5DA" w:themeColor="accent2" w:themeTint="99"/>
        </w:tcBorders>
      </w:tcPr>
    </w:tblStylePr>
    <w:tblStylePr w:type="swCell">
      <w:tblPr/>
      <w:tcPr>
        <w:tcBorders>
          <w:top w:val="single" w:sz="4" w:space="0" w:color="EAE5DA"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C2B9" w:themeColor="accent5" w:themeTint="99"/>
        <w:left w:val="single" w:sz="4" w:space="0" w:color="A3C2B9" w:themeColor="accent5" w:themeTint="99"/>
        <w:bottom w:val="single" w:sz="4" w:space="0" w:color="A3C2B9" w:themeColor="accent5" w:themeTint="99"/>
        <w:right w:val="single" w:sz="4" w:space="0" w:color="A3C2B9" w:themeColor="accent5" w:themeTint="99"/>
        <w:insideH w:val="single" w:sz="4" w:space="0" w:color="A3C2B9" w:themeColor="accent5" w:themeTint="99"/>
        <w:insideV w:val="single" w:sz="4" w:space="0" w:color="A3C2B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E7" w:themeFill="accent5" w:themeFillTint="33"/>
      </w:tcPr>
    </w:tblStylePr>
    <w:tblStylePr w:type="band1Horz">
      <w:tblPr/>
      <w:tcPr>
        <w:shd w:val="clear" w:color="auto" w:fill="E0EAE7" w:themeFill="accent5" w:themeFillTint="33"/>
      </w:tcPr>
    </w:tblStylePr>
    <w:tblStylePr w:type="neCell">
      <w:tblPr/>
      <w:tcPr>
        <w:tcBorders>
          <w:bottom w:val="single" w:sz="4" w:space="0" w:color="A3C2B9" w:themeColor="accent5" w:themeTint="99"/>
        </w:tcBorders>
      </w:tcPr>
    </w:tblStylePr>
    <w:tblStylePr w:type="nwCell">
      <w:tblPr/>
      <w:tcPr>
        <w:tcBorders>
          <w:bottom w:val="single" w:sz="4" w:space="0" w:color="A3C2B9" w:themeColor="accent5" w:themeTint="99"/>
        </w:tcBorders>
      </w:tcPr>
    </w:tblStylePr>
    <w:tblStylePr w:type="seCell">
      <w:tblPr/>
      <w:tcPr>
        <w:tcBorders>
          <w:top w:val="single" w:sz="4" w:space="0" w:color="A3C2B9" w:themeColor="accent5" w:themeTint="99"/>
        </w:tcBorders>
      </w:tcPr>
    </w:tblStylePr>
    <w:tblStylePr w:type="swCell">
      <w:tblPr/>
      <w:tcPr>
        <w:tcBorders>
          <w:top w:val="single" w:sz="4" w:space="0" w:color="A3C2B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F3EFE8" w:themeColor="accent6" w:themeTint="99"/>
        <w:left w:val="single" w:sz="4" w:space="0" w:color="F3EFE8" w:themeColor="accent6" w:themeTint="99"/>
        <w:bottom w:val="single" w:sz="4" w:space="0" w:color="F3EFE8" w:themeColor="accent6" w:themeTint="99"/>
        <w:right w:val="single" w:sz="4" w:space="0" w:color="F3EFE8" w:themeColor="accent6" w:themeTint="99"/>
        <w:insideH w:val="single" w:sz="4" w:space="0" w:color="F3EFE8" w:themeColor="accent6" w:themeTint="99"/>
        <w:insideV w:val="single" w:sz="4" w:space="0" w:color="F3EFE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9F7" w:themeFill="accent6" w:themeFillTint="33"/>
      </w:tcPr>
    </w:tblStylePr>
    <w:tblStylePr w:type="band1Horz">
      <w:tblPr/>
      <w:tcPr>
        <w:shd w:val="clear" w:color="auto" w:fill="FBF9F7" w:themeFill="accent6" w:themeFillTint="33"/>
      </w:tcPr>
    </w:tblStylePr>
    <w:tblStylePr w:type="neCell">
      <w:tblPr/>
      <w:tcPr>
        <w:tcBorders>
          <w:bottom w:val="single" w:sz="4" w:space="0" w:color="F3EFE8" w:themeColor="accent6" w:themeTint="99"/>
        </w:tcBorders>
      </w:tcPr>
    </w:tblStylePr>
    <w:tblStylePr w:type="nwCell">
      <w:tblPr/>
      <w:tcPr>
        <w:tcBorders>
          <w:bottom w:val="single" w:sz="4" w:space="0" w:color="F3EFE8" w:themeColor="accent6" w:themeTint="99"/>
        </w:tcBorders>
      </w:tcPr>
    </w:tblStylePr>
    <w:tblStylePr w:type="seCell">
      <w:tblPr/>
      <w:tcPr>
        <w:tcBorders>
          <w:top w:val="single" w:sz="4" w:space="0" w:color="F3EFE8" w:themeColor="accent6" w:themeTint="99"/>
        </w:tcBorders>
      </w:tcPr>
    </w:tblStylePr>
    <w:tblStylePr w:type="swCell">
      <w:tblPr/>
      <w:tcPr>
        <w:tcBorders>
          <w:top w:val="single" w:sz="4" w:space="0" w:color="F3EFE8"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01FFB8" w:themeColor="accent1" w:themeTint="99"/>
        <w:left w:val="single" w:sz="4" w:space="0" w:color="01FFB8" w:themeColor="accent1" w:themeTint="99"/>
        <w:bottom w:val="single" w:sz="4" w:space="0" w:color="01FFB8" w:themeColor="accent1" w:themeTint="99"/>
        <w:right w:val="single" w:sz="4" w:space="0" w:color="01FFB8" w:themeColor="accent1" w:themeTint="99"/>
        <w:insideH w:val="single" w:sz="4" w:space="0" w:color="01FFB8" w:themeColor="accent1" w:themeTint="99"/>
        <w:insideV w:val="single" w:sz="4" w:space="0" w:color="01FFB8" w:themeColor="accent1" w:themeTint="99"/>
      </w:tblBorders>
    </w:tblPr>
    <w:tblStylePr w:type="firstRow">
      <w:rPr>
        <w:b/>
        <w:bCs/>
        <w:color w:val="FFFFFF" w:themeColor="background1"/>
      </w:rPr>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nil"/>
          <w:insideV w:val="nil"/>
        </w:tcBorders>
        <w:shd w:val="clear" w:color="auto" w:fill="00573F" w:themeFill="accent1"/>
      </w:tcPr>
    </w:tblStylePr>
    <w:tblStylePr w:type="lastRow">
      <w:rPr>
        <w:b/>
        <w:bCs/>
      </w:rPr>
      <w:tblPr/>
      <w:tcPr>
        <w:tcBorders>
          <w:top w:val="double" w:sz="4" w:space="0" w:color="00573F" w:themeColor="accent1"/>
        </w:tcBorders>
      </w:tcPr>
    </w:tblStylePr>
    <w:tblStylePr w:type="firstCol">
      <w:rPr>
        <w:b/>
        <w:bCs/>
      </w:rPr>
    </w:tblStylePr>
    <w:tblStylePr w:type="lastCol">
      <w:rPr>
        <w:b/>
        <w:bCs/>
      </w:rPr>
    </w:tblStylePr>
    <w:tblStylePr w:type="band1Vert">
      <w:tblPr/>
      <w:tcPr>
        <w:shd w:val="clear" w:color="auto" w:fill="AAFFE7" w:themeFill="accent1" w:themeFillTint="33"/>
      </w:tcPr>
    </w:tblStylePr>
    <w:tblStylePr w:type="band1Horz">
      <w:tblPr/>
      <w:tcPr>
        <w:shd w:val="clear" w:color="auto" w:fill="AAFFE7"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EAE5DA" w:themeColor="accent2" w:themeTint="99"/>
        <w:left w:val="single" w:sz="4" w:space="0" w:color="EAE5DA" w:themeColor="accent2" w:themeTint="99"/>
        <w:bottom w:val="single" w:sz="4" w:space="0" w:color="EAE5DA" w:themeColor="accent2" w:themeTint="99"/>
        <w:right w:val="single" w:sz="4" w:space="0" w:color="EAE5DA" w:themeColor="accent2" w:themeTint="99"/>
        <w:insideH w:val="single" w:sz="4" w:space="0" w:color="EAE5DA" w:themeColor="accent2" w:themeTint="99"/>
        <w:insideV w:val="single" w:sz="4" w:space="0" w:color="EAE5DA" w:themeColor="accent2" w:themeTint="99"/>
      </w:tblBorders>
    </w:tblPr>
    <w:tblStylePr w:type="firstRow">
      <w:rPr>
        <w:b/>
        <w:bCs/>
        <w:color w:val="FFFFFF" w:themeColor="background1"/>
      </w:rPr>
      <w:tblPr/>
      <w:tcPr>
        <w:tcBorders>
          <w:top w:val="single" w:sz="4" w:space="0" w:color="DDD4C2" w:themeColor="accent2"/>
          <w:left w:val="single" w:sz="4" w:space="0" w:color="DDD4C2" w:themeColor="accent2"/>
          <w:bottom w:val="single" w:sz="4" w:space="0" w:color="DDD4C2" w:themeColor="accent2"/>
          <w:right w:val="single" w:sz="4" w:space="0" w:color="DDD4C2" w:themeColor="accent2"/>
          <w:insideH w:val="nil"/>
          <w:insideV w:val="nil"/>
        </w:tcBorders>
        <w:shd w:val="clear" w:color="auto" w:fill="DDD4C2" w:themeFill="accent2"/>
      </w:tcPr>
    </w:tblStylePr>
    <w:tblStylePr w:type="lastRow">
      <w:rPr>
        <w:b/>
        <w:bCs/>
      </w:rPr>
      <w:tblPr/>
      <w:tcPr>
        <w:tcBorders>
          <w:top w:val="double" w:sz="4" w:space="0" w:color="DDD4C2" w:themeColor="accent2"/>
        </w:tcBorders>
      </w:tcPr>
    </w:tblStylePr>
    <w:tblStylePr w:type="firstCol">
      <w:rPr>
        <w:b/>
        <w:bCs/>
      </w:rPr>
    </w:tblStylePr>
    <w:tblStylePr w:type="lastCol">
      <w:rPr>
        <w:b/>
        <w:bCs/>
      </w:rPr>
    </w:tblStylePr>
    <w:tblStylePr w:type="band1Vert">
      <w:tblPr/>
      <w:tcPr>
        <w:shd w:val="clear" w:color="auto" w:fill="F8F6F2" w:themeFill="accent2" w:themeFillTint="33"/>
      </w:tcPr>
    </w:tblStylePr>
    <w:tblStylePr w:type="band1Horz">
      <w:tblPr/>
      <w:tcPr>
        <w:shd w:val="clear" w:color="auto" w:fill="F8F6F2"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C2B9" w:themeColor="accent5" w:themeTint="99"/>
        <w:left w:val="single" w:sz="4" w:space="0" w:color="A3C2B9" w:themeColor="accent5" w:themeTint="99"/>
        <w:bottom w:val="single" w:sz="4" w:space="0" w:color="A3C2B9" w:themeColor="accent5" w:themeTint="99"/>
        <w:right w:val="single" w:sz="4" w:space="0" w:color="A3C2B9" w:themeColor="accent5" w:themeTint="99"/>
        <w:insideH w:val="single" w:sz="4" w:space="0" w:color="A3C2B9" w:themeColor="accent5" w:themeTint="99"/>
        <w:insideV w:val="single" w:sz="4" w:space="0" w:color="A3C2B9" w:themeColor="accent5" w:themeTint="99"/>
      </w:tblBorders>
    </w:tblPr>
    <w:tblStylePr w:type="firstRow">
      <w:rPr>
        <w:b/>
        <w:bCs/>
        <w:color w:val="FFFFFF" w:themeColor="background1"/>
      </w:rPr>
      <w:tblPr/>
      <w:tcPr>
        <w:tcBorders>
          <w:top w:val="single" w:sz="4" w:space="0" w:color="669A8C" w:themeColor="accent5"/>
          <w:left w:val="single" w:sz="4" w:space="0" w:color="669A8C" w:themeColor="accent5"/>
          <w:bottom w:val="single" w:sz="4" w:space="0" w:color="669A8C" w:themeColor="accent5"/>
          <w:right w:val="single" w:sz="4" w:space="0" w:color="669A8C" w:themeColor="accent5"/>
          <w:insideH w:val="nil"/>
          <w:insideV w:val="nil"/>
        </w:tcBorders>
        <w:shd w:val="clear" w:color="auto" w:fill="669A8C" w:themeFill="accent5"/>
      </w:tcPr>
    </w:tblStylePr>
    <w:tblStylePr w:type="lastRow">
      <w:rPr>
        <w:b/>
        <w:bCs/>
      </w:rPr>
      <w:tblPr/>
      <w:tcPr>
        <w:tcBorders>
          <w:top w:val="double" w:sz="4" w:space="0" w:color="669A8C" w:themeColor="accent5"/>
        </w:tcBorders>
      </w:tcPr>
    </w:tblStylePr>
    <w:tblStylePr w:type="firstCol">
      <w:rPr>
        <w:b/>
        <w:bCs/>
      </w:rPr>
    </w:tblStylePr>
    <w:tblStylePr w:type="lastCol">
      <w:rPr>
        <w:b/>
        <w:bCs/>
      </w:rPr>
    </w:tblStylePr>
    <w:tblStylePr w:type="band1Vert">
      <w:tblPr/>
      <w:tcPr>
        <w:shd w:val="clear" w:color="auto" w:fill="E0EAE7" w:themeFill="accent5" w:themeFillTint="33"/>
      </w:tcPr>
    </w:tblStylePr>
    <w:tblStylePr w:type="band1Horz">
      <w:tblPr/>
      <w:tcPr>
        <w:shd w:val="clear" w:color="auto" w:fill="E0EAE7"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F3EFE8" w:themeColor="accent6" w:themeTint="99"/>
        <w:left w:val="single" w:sz="4" w:space="0" w:color="F3EFE8" w:themeColor="accent6" w:themeTint="99"/>
        <w:bottom w:val="single" w:sz="4" w:space="0" w:color="F3EFE8" w:themeColor="accent6" w:themeTint="99"/>
        <w:right w:val="single" w:sz="4" w:space="0" w:color="F3EFE8" w:themeColor="accent6" w:themeTint="99"/>
        <w:insideH w:val="single" w:sz="4" w:space="0" w:color="F3EFE8" w:themeColor="accent6" w:themeTint="99"/>
        <w:insideV w:val="single" w:sz="4" w:space="0" w:color="F3EFE8" w:themeColor="accent6" w:themeTint="99"/>
      </w:tblBorders>
    </w:tblPr>
    <w:tblStylePr w:type="firstRow">
      <w:rPr>
        <w:b/>
        <w:bCs/>
        <w:color w:val="FFFFFF" w:themeColor="background1"/>
      </w:rPr>
      <w:tblPr/>
      <w:tcPr>
        <w:tcBorders>
          <w:top w:val="single" w:sz="4" w:space="0" w:color="EBE5DA" w:themeColor="accent6"/>
          <w:left w:val="single" w:sz="4" w:space="0" w:color="EBE5DA" w:themeColor="accent6"/>
          <w:bottom w:val="single" w:sz="4" w:space="0" w:color="EBE5DA" w:themeColor="accent6"/>
          <w:right w:val="single" w:sz="4" w:space="0" w:color="EBE5DA" w:themeColor="accent6"/>
          <w:insideH w:val="nil"/>
          <w:insideV w:val="nil"/>
        </w:tcBorders>
        <w:shd w:val="clear" w:color="auto" w:fill="EBE5DA" w:themeFill="accent6"/>
      </w:tcPr>
    </w:tblStylePr>
    <w:tblStylePr w:type="lastRow">
      <w:rPr>
        <w:b/>
        <w:bCs/>
      </w:rPr>
      <w:tblPr/>
      <w:tcPr>
        <w:tcBorders>
          <w:top w:val="double" w:sz="4" w:space="0" w:color="EBE5DA" w:themeColor="accent6"/>
        </w:tcBorders>
      </w:tcPr>
    </w:tblStylePr>
    <w:tblStylePr w:type="firstCol">
      <w:rPr>
        <w:b/>
        <w:bCs/>
      </w:rPr>
    </w:tblStylePr>
    <w:tblStylePr w:type="lastCol">
      <w:rPr>
        <w:b/>
        <w:bCs/>
      </w:rPr>
    </w:tblStylePr>
    <w:tblStylePr w:type="band1Vert">
      <w:tblPr/>
      <w:tcPr>
        <w:shd w:val="clear" w:color="auto" w:fill="FBF9F7" w:themeFill="accent6" w:themeFillTint="33"/>
      </w:tcPr>
    </w:tblStylePr>
    <w:tblStylePr w:type="band1Horz">
      <w:tblPr/>
      <w:tcPr>
        <w:shd w:val="clear" w:color="auto" w:fill="FBF9F7"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FE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73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73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73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73F" w:themeFill="accent1"/>
      </w:tcPr>
    </w:tblStylePr>
    <w:tblStylePr w:type="band1Vert">
      <w:tblPr/>
      <w:tcPr>
        <w:shd w:val="clear" w:color="auto" w:fill="55FFCF" w:themeFill="accent1" w:themeFillTint="66"/>
      </w:tcPr>
    </w:tblStylePr>
    <w:tblStylePr w:type="band1Horz">
      <w:tblPr/>
      <w:tcPr>
        <w:shd w:val="clear" w:color="auto" w:fill="55FFC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6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4C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4C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4C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4C2" w:themeFill="accent2"/>
      </w:tcPr>
    </w:tblStylePr>
    <w:tblStylePr w:type="band1Vert">
      <w:tblPr/>
      <w:tcPr>
        <w:shd w:val="clear" w:color="auto" w:fill="F1EDE6" w:themeFill="accent2" w:themeFillTint="66"/>
      </w:tcPr>
    </w:tblStylePr>
    <w:tblStylePr w:type="band1Horz">
      <w:tblPr/>
      <w:tcPr>
        <w:shd w:val="clear" w:color="auto" w:fill="F1EDE6"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AE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A8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A8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A8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A8C" w:themeFill="accent5"/>
      </w:tcPr>
    </w:tblStylePr>
    <w:tblStylePr w:type="band1Vert">
      <w:tblPr/>
      <w:tcPr>
        <w:shd w:val="clear" w:color="auto" w:fill="C1D6D0" w:themeFill="accent5" w:themeFillTint="66"/>
      </w:tcPr>
    </w:tblStylePr>
    <w:tblStylePr w:type="band1Horz">
      <w:tblPr/>
      <w:tcPr>
        <w:shd w:val="clear" w:color="auto" w:fill="C1D6D0"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9F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BE5D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BE5D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BE5D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BE5DA" w:themeFill="accent6"/>
      </w:tcPr>
    </w:tblStylePr>
    <w:tblStylePr w:type="band1Vert">
      <w:tblPr/>
      <w:tcPr>
        <w:shd w:val="clear" w:color="auto" w:fill="F7F4F0" w:themeFill="accent6" w:themeFillTint="66"/>
      </w:tcPr>
    </w:tblStylePr>
    <w:tblStylePr w:type="band1Horz">
      <w:tblPr/>
      <w:tcPr>
        <w:shd w:val="clear" w:color="auto" w:fill="F7F4F0" w:themeFill="accent6" w:themeFillTint="66"/>
      </w:tcPr>
    </w:tblStylePr>
  </w:style>
  <w:style w:type="table" w:styleId="GridTable6Colou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urfulAccent1">
    <w:name w:val="Grid Table 6 Colorful Accent 1"/>
    <w:basedOn w:val="TableNormal"/>
    <w:uiPriority w:val="51"/>
    <w:semiHidden/>
    <w:rsid w:val="0058629F"/>
    <w:rPr>
      <w:color w:val="00412E" w:themeColor="accent1" w:themeShade="BF"/>
    </w:rPr>
    <w:tblPr>
      <w:tblStyleRowBandSize w:val="1"/>
      <w:tblStyleColBandSize w:val="1"/>
      <w:tblBorders>
        <w:top w:val="single" w:sz="4" w:space="0" w:color="01FFB8" w:themeColor="accent1" w:themeTint="99"/>
        <w:left w:val="single" w:sz="4" w:space="0" w:color="01FFB8" w:themeColor="accent1" w:themeTint="99"/>
        <w:bottom w:val="single" w:sz="4" w:space="0" w:color="01FFB8" w:themeColor="accent1" w:themeTint="99"/>
        <w:right w:val="single" w:sz="4" w:space="0" w:color="01FFB8" w:themeColor="accent1" w:themeTint="99"/>
        <w:insideH w:val="single" w:sz="4" w:space="0" w:color="01FFB8" w:themeColor="accent1" w:themeTint="99"/>
        <w:insideV w:val="single" w:sz="4" w:space="0" w:color="01FFB8" w:themeColor="accent1" w:themeTint="99"/>
      </w:tblBorders>
    </w:tblPr>
    <w:tblStylePr w:type="firstRow">
      <w:rPr>
        <w:b/>
        <w:bCs/>
      </w:rPr>
      <w:tblPr/>
      <w:tcPr>
        <w:tcBorders>
          <w:bottom w:val="single" w:sz="12" w:space="0" w:color="01FFB8" w:themeColor="accent1" w:themeTint="99"/>
        </w:tcBorders>
      </w:tcPr>
    </w:tblStylePr>
    <w:tblStylePr w:type="lastRow">
      <w:rPr>
        <w:b/>
        <w:bCs/>
      </w:rPr>
      <w:tblPr/>
      <w:tcPr>
        <w:tcBorders>
          <w:top w:val="double" w:sz="4" w:space="0" w:color="01FFB8" w:themeColor="accent1" w:themeTint="99"/>
        </w:tcBorders>
      </w:tcPr>
    </w:tblStylePr>
    <w:tblStylePr w:type="firstCol">
      <w:rPr>
        <w:b/>
        <w:bCs/>
      </w:rPr>
    </w:tblStylePr>
    <w:tblStylePr w:type="lastCol">
      <w:rPr>
        <w:b/>
        <w:bCs/>
      </w:rPr>
    </w:tblStylePr>
    <w:tblStylePr w:type="band1Vert">
      <w:tblPr/>
      <w:tcPr>
        <w:shd w:val="clear" w:color="auto" w:fill="AAFFE7" w:themeFill="accent1" w:themeFillTint="33"/>
      </w:tcPr>
    </w:tblStylePr>
    <w:tblStylePr w:type="band1Horz">
      <w:tblPr/>
      <w:tcPr>
        <w:shd w:val="clear" w:color="auto" w:fill="AAFFE7" w:themeFill="accent1" w:themeFillTint="33"/>
      </w:tcPr>
    </w:tblStylePr>
  </w:style>
  <w:style w:type="table" w:styleId="GridTable6ColourfulAccent2">
    <w:name w:val="Grid Table 6 Colorful Accent 2"/>
    <w:basedOn w:val="TableNormal"/>
    <w:uiPriority w:val="51"/>
    <w:semiHidden/>
    <w:rsid w:val="0058629F"/>
    <w:rPr>
      <w:color w:val="B7A47F" w:themeColor="accent2" w:themeShade="BF"/>
    </w:rPr>
    <w:tblPr>
      <w:tblStyleRowBandSize w:val="1"/>
      <w:tblStyleColBandSize w:val="1"/>
      <w:tblBorders>
        <w:top w:val="single" w:sz="4" w:space="0" w:color="EAE5DA" w:themeColor="accent2" w:themeTint="99"/>
        <w:left w:val="single" w:sz="4" w:space="0" w:color="EAE5DA" w:themeColor="accent2" w:themeTint="99"/>
        <w:bottom w:val="single" w:sz="4" w:space="0" w:color="EAE5DA" w:themeColor="accent2" w:themeTint="99"/>
        <w:right w:val="single" w:sz="4" w:space="0" w:color="EAE5DA" w:themeColor="accent2" w:themeTint="99"/>
        <w:insideH w:val="single" w:sz="4" w:space="0" w:color="EAE5DA" w:themeColor="accent2" w:themeTint="99"/>
        <w:insideV w:val="single" w:sz="4" w:space="0" w:color="EAE5DA" w:themeColor="accent2" w:themeTint="99"/>
      </w:tblBorders>
    </w:tblPr>
    <w:tblStylePr w:type="firstRow">
      <w:rPr>
        <w:b/>
        <w:bCs/>
      </w:rPr>
      <w:tblPr/>
      <w:tcPr>
        <w:tcBorders>
          <w:bottom w:val="single" w:sz="12" w:space="0" w:color="EAE5DA" w:themeColor="accent2" w:themeTint="99"/>
        </w:tcBorders>
      </w:tcPr>
    </w:tblStylePr>
    <w:tblStylePr w:type="lastRow">
      <w:rPr>
        <w:b/>
        <w:bCs/>
      </w:rPr>
      <w:tblPr/>
      <w:tcPr>
        <w:tcBorders>
          <w:top w:val="double" w:sz="4" w:space="0" w:color="EAE5DA" w:themeColor="accent2" w:themeTint="99"/>
        </w:tcBorders>
      </w:tcPr>
    </w:tblStylePr>
    <w:tblStylePr w:type="firstCol">
      <w:rPr>
        <w:b/>
        <w:bCs/>
      </w:rPr>
    </w:tblStylePr>
    <w:tblStylePr w:type="lastCol">
      <w:rPr>
        <w:b/>
        <w:bCs/>
      </w:rPr>
    </w:tblStylePr>
    <w:tblStylePr w:type="band1Vert">
      <w:tblPr/>
      <w:tcPr>
        <w:shd w:val="clear" w:color="auto" w:fill="F8F6F2" w:themeFill="accent2" w:themeFillTint="33"/>
      </w:tcPr>
    </w:tblStylePr>
    <w:tblStylePr w:type="band1Horz">
      <w:tblPr/>
      <w:tcPr>
        <w:shd w:val="clear" w:color="auto" w:fill="F8F6F2" w:themeFill="accent2" w:themeFillTint="33"/>
      </w:tcPr>
    </w:tblStylePr>
  </w:style>
  <w:style w:type="table" w:styleId="GridTable6Colou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u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urfulAccent5">
    <w:name w:val="Grid Table 6 Colorful Accent 5"/>
    <w:basedOn w:val="TableNormal"/>
    <w:uiPriority w:val="51"/>
    <w:semiHidden/>
    <w:rsid w:val="0058629F"/>
    <w:rPr>
      <w:color w:val="4C7368" w:themeColor="accent5" w:themeShade="BF"/>
    </w:rPr>
    <w:tblPr>
      <w:tblStyleRowBandSize w:val="1"/>
      <w:tblStyleColBandSize w:val="1"/>
      <w:tblBorders>
        <w:top w:val="single" w:sz="4" w:space="0" w:color="A3C2B9" w:themeColor="accent5" w:themeTint="99"/>
        <w:left w:val="single" w:sz="4" w:space="0" w:color="A3C2B9" w:themeColor="accent5" w:themeTint="99"/>
        <w:bottom w:val="single" w:sz="4" w:space="0" w:color="A3C2B9" w:themeColor="accent5" w:themeTint="99"/>
        <w:right w:val="single" w:sz="4" w:space="0" w:color="A3C2B9" w:themeColor="accent5" w:themeTint="99"/>
        <w:insideH w:val="single" w:sz="4" w:space="0" w:color="A3C2B9" w:themeColor="accent5" w:themeTint="99"/>
        <w:insideV w:val="single" w:sz="4" w:space="0" w:color="A3C2B9" w:themeColor="accent5" w:themeTint="99"/>
      </w:tblBorders>
    </w:tblPr>
    <w:tblStylePr w:type="firstRow">
      <w:rPr>
        <w:b/>
        <w:bCs/>
      </w:rPr>
      <w:tblPr/>
      <w:tcPr>
        <w:tcBorders>
          <w:bottom w:val="single" w:sz="12" w:space="0" w:color="A3C2B9" w:themeColor="accent5" w:themeTint="99"/>
        </w:tcBorders>
      </w:tcPr>
    </w:tblStylePr>
    <w:tblStylePr w:type="lastRow">
      <w:rPr>
        <w:b/>
        <w:bCs/>
      </w:rPr>
      <w:tblPr/>
      <w:tcPr>
        <w:tcBorders>
          <w:top w:val="double" w:sz="4" w:space="0" w:color="A3C2B9" w:themeColor="accent5" w:themeTint="99"/>
        </w:tcBorders>
      </w:tcPr>
    </w:tblStylePr>
    <w:tblStylePr w:type="firstCol">
      <w:rPr>
        <w:b/>
        <w:bCs/>
      </w:rPr>
    </w:tblStylePr>
    <w:tblStylePr w:type="lastCol">
      <w:rPr>
        <w:b/>
        <w:bCs/>
      </w:rPr>
    </w:tblStylePr>
    <w:tblStylePr w:type="band1Vert">
      <w:tblPr/>
      <w:tcPr>
        <w:shd w:val="clear" w:color="auto" w:fill="E0EAE7" w:themeFill="accent5" w:themeFillTint="33"/>
      </w:tcPr>
    </w:tblStylePr>
    <w:tblStylePr w:type="band1Horz">
      <w:tblPr/>
      <w:tcPr>
        <w:shd w:val="clear" w:color="auto" w:fill="E0EAE7" w:themeFill="accent5" w:themeFillTint="33"/>
      </w:tcPr>
    </w:tblStylePr>
  </w:style>
  <w:style w:type="table" w:styleId="GridTable6ColourfulAccent6">
    <w:name w:val="Grid Table 6 Colorful Accent 6"/>
    <w:basedOn w:val="TableNormal"/>
    <w:uiPriority w:val="51"/>
    <w:semiHidden/>
    <w:rsid w:val="0058629F"/>
    <w:rPr>
      <w:color w:val="C3B190" w:themeColor="accent6" w:themeShade="BF"/>
    </w:rPr>
    <w:tblPr>
      <w:tblStyleRowBandSize w:val="1"/>
      <w:tblStyleColBandSize w:val="1"/>
      <w:tblBorders>
        <w:top w:val="single" w:sz="4" w:space="0" w:color="F3EFE8" w:themeColor="accent6" w:themeTint="99"/>
        <w:left w:val="single" w:sz="4" w:space="0" w:color="F3EFE8" w:themeColor="accent6" w:themeTint="99"/>
        <w:bottom w:val="single" w:sz="4" w:space="0" w:color="F3EFE8" w:themeColor="accent6" w:themeTint="99"/>
        <w:right w:val="single" w:sz="4" w:space="0" w:color="F3EFE8" w:themeColor="accent6" w:themeTint="99"/>
        <w:insideH w:val="single" w:sz="4" w:space="0" w:color="F3EFE8" w:themeColor="accent6" w:themeTint="99"/>
        <w:insideV w:val="single" w:sz="4" w:space="0" w:color="F3EFE8" w:themeColor="accent6" w:themeTint="99"/>
      </w:tblBorders>
    </w:tblPr>
    <w:tblStylePr w:type="firstRow">
      <w:rPr>
        <w:b/>
        <w:bCs/>
      </w:rPr>
      <w:tblPr/>
      <w:tcPr>
        <w:tcBorders>
          <w:bottom w:val="single" w:sz="12" w:space="0" w:color="F3EFE8" w:themeColor="accent6" w:themeTint="99"/>
        </w:tcBorders>
      </w:tcPr>
    </w:tblStylePr>
    <w:tblStylePr w:type="lastRow">
      <w:rPr>
        <w:b/>
        <w:bCs/>
      </w:rPr>
      <w:tblPr/>
      <w:tcPr>
        <w:tcBorders>
          <w:top w:val="double" w:sz="4" w:space="0" w:color="F3EFE8" w:themeColor="accent6" w:themeTint="99"/>
        </w:tcBorders>
      </w:tcPr>
    </w:tblStylePr>
    <w:tblStylePr w:type="firstCol">
      <w:rPr>
        <w:b/>
        <w:bCs/>
      </w:rPr>
    </w:tblStylePr>
    <w:tblStylePr w:type="lastCol">
      <w:rPr>
        <w:b/>
        <w:bCs/>
      </w:rPr>
    </w:tblStylePr>
    <w:tblStylePr w:type="band1Vert">
      <w:tblPr/>
      <w:tcPr>
        <w:shd w:val="clear" w:color="auto" w:fill="FBF9F7" w:themeFill="accent6" w:themeFillTint="33"/>
      </w:tcPr>
    </w:tblStylePr>
    <w:tblStylePr w:type="band1Horz">
      <w:tblPr/>
      <w:tcPr>
        <w:shd w:val="clear" w:color="auto" w:fill="FBF9F7" w:themeFill="accent6" w:themeFillTint="33"/>
      </w:tcPr>
    </w:tblStylePr>
  </w:style>
  <w:style w:type="table" w:styleId="GridTable7Colou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urfulAccent1">
    <w:name w:val="Grid Table 7 Colorful Accent 1"/>
    <w:basedOn w:val="TableNormal"/>
    <w:uiPriority w:val="52"/>
    <w:semiHidden/>
    <w:rsid w:val="0058629F"/>
    <w:rPr>
      <w:color w:val="00412E" w:themeColor="accent1" w:themeShade="BF"/>
    </w:rPr>
    <w:tblPr>
      <w:tblStyleRowBandSize w:val="1"/>
      <w:tblStyleColBandSize w:val="1"/>
      <w:tblBorders>
        <w:top w:val="single" w:sz="4" w:space="0" w:color="01FFB8" w:themeColor="accent1" w:themeTint="99"/>
        <w:left w:val="single" w:sz="4" w:space="0" w:color="01FFB8" w:themeColor="accent1" w:themeTint="99"/>
        <w:bottom w:val="single" w:sz="4" w:space="0" w:color="01FFB8" w:themeColor="accent1" w:themeTint="99"/>
        <w:right w:val="single" w:sz="4" w:space="0" w:color="01FFB8" w:themeColor="accent1" w:themeTint="99"/>
        <w:insideH w:val="single" w:sz="4" w:space="0" w:color="01FFB8" w:themeColor="accent1" w:themeTint="99"/>
        <w:insideV w:val="single" w:sz="4" w:space="0" w:color="01FFB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FE7" w:themeFill="accent1" w:themeFillTint="33"/>
      </w:tcPr>
    </w:tblStylePr>
    <w:tblStylePr w:type="band1Horz">
      <w:tblPr/>
      <w:tcPr>
        <w:shd w:val="clear" w:color="auto" w:fill="AAFFE7" w:themeFill="accent1" w:themeFillTint="33"/>
      </w:tcPr>
    </w:tblStylePr>
    <w:tblStylePr w:type="neCell">
      <w:tblPr/>
      <w:tcPr>
        <w:tcBorders>
          <w:bottom w:val="single" w:sz="4" w:space="0" w:color="01FFB8" w:themeColor="accent1" w:themeTint="99"/>
        </w:tcBorders>
      </w:tcPr>
    </w:tblStylePr>
    <w:tblStylePr w:type="nwCell">
      <w:tblPr/>
      <w:tcPr>
        <w:tcBorders>
          <w:bottom w:val="single" w:sz="4" w:space="0" w:color="01FFB8" w:themeColor="accent1" w:themeTint="99"/>
        </w:tcBorders>
      </w:tcPr>
    </w:tblStylePr>
    <w:tblStylePr w:type="seCell">
      <w:tblPr/>
      <w:tcPr>
        <w:tcBorders>
          <w:top w:val="single" w:sz="4" w:space="0" w:color="01FFB8" w:themeColor="accent1" w:themeTint="99"/>
        </w:tcBorders>
      </w:tcPr>
    </w:tblStylePr>
    <w:tblStylePr w:type="swCell">
      <w:tblPr/>
      <w:tcPr>
        <w:tcBorders>
          <w:top w:val="single" w:sz="4" w:space="0" w:color="01FFB8" w:themeColor="accent1" w:themeTint="99"/>
        </w:tcBorders>
      </w:tcPr>
    </w:tblStylePr>
  </w:style>
  <w:style w:type="table" w:styleId="GridTable7ColourfulAccent2">
    <w:name w:val="Grid Table 7 Colorful Accent 2"/>
    <w:basedOn w:val="TableNormal"/>
    <w:uiPriority w:val="52"/>
    <w:semiHidden/>
    <w:rsid w:val="0058629F"/>
    <w:rPr>
      <w:color w:val="B7A47F" w:themeColor="accent2" w:themeShade="BF"/>
    </w:rPr>
    <w:tblPr>
      <w:tblStyleRowBandSize w:val="1"/>
      <w:tblStyleColBandSize w:val="1"/>
      <w:tblBorders>
        <w:top w:val="single" w:sz="4" w:space="0" w:color="EAE5DA" w:themeColor="accent2" w:themeTint="99"/>
        <w:left w:val="single" w:sz="4" w:space="0" w:color="EAE5DA" w:themeColor="accent2" w:themeTint="99"/>
        <w:bottom w:val="single" w:sz="4" w:space="0" w:color="EAE5DA" w:themeColor="accent2" w:themeTint="99"/>
        <w:right w:val="single" w:sz="4" w:space="0" w:color="EAE5DA" w:themeColor="accent2" w:themeTint="99"/>
        <w:insideH w:val="single" w:sz="4" w:space="0" w:color="EAE5DA" w:themeColor="accent2" w:themeTint="99"/>
        <w:insideV w:val="single" w:sz="4" w:space="0" w:color="EAE5D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6F2" w:themeFill="accent2" w:themeFillTint="33"/>
      </w:tcPr>
    </w:tblStylePr>
    <w:tblStylePr w:type="band1Horz">
      <w:tblPr/>
      <w:tcPr>
        <w:shd w:val="clear" w:color="auto" w:fill="F8F6F2" w:themeFill="accent2" w:themeFillTint="33"/>
      </w:tcPr>
    </w:tblStylePr>
    <w:tblStylePr w:type="neCell">
      <w:tblPr/>
      <w:tcPr>
        <w:tcBorders>
          <w:bottom w:val="single" w:sz="4" w:space="0" w:color="EAE5DA" w:themeColor="accent2" w:themeTint="99"/>
        </w:tcBorders>
      </w:tcPr>
    </w:tblStylePr>
    <w:tblStylePr w:type="nwCell">
      <w:tblPr/>
      <w:tcPr>
        <w:tcBorders>
          <w:bottom w:val="single" w:sz="4" w:space="0" w:color="EAE5DA" w:themeColor="accent2" w:themeTint="99"/>
        </w:tcBorders>
      </w:tcPr>
    </w:tblStylePr>
    <w:tblStylePr w:type="seCell">
      <w:tblPr/>
      <w:tcPr>
        <w:tcBorders>
          <w:top w:val="single" w:sz="4" w:space="0" w:color="EAE5DA" w:themeColor="accent2" w:themeTint="99"/>
        </w:tcBorders>
      </w:tcPr>
    </w:tblStylePr>
    <w:tblStylePr w:type="swCell">
      <w:tblPr/>
      <w:tcPr>
        <w:tcBorders>
          <w:top w:val="single" w:sz="4" w:space="0" w:color="EAE5DA" w:themeColor="accent2" w:themeTint="99"/>
        </w:tcBorders>
      </w:tcPr>
    </w:tblStylePr>
  </w:style>
  <w:style w:type="table" w:styleId="GridTable7Colou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u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urfulAccent5">
    <w:name w:val="Grid Table 7 Colorful Accent 5"/>
    <w:basedOn w:val="TableNormal"/>
    <w:uiPriority w:val="52"/>
    <w:semiHidden/>
    <w:rsid w:val="0058629F"/>
    <w:rPr>
      <w:color w:val="4C7368" w:themeColor="accent5" w:themeShade="BF"/>
    </w:rPr>
    <w:tblPr>
      <w:tblStyleRowBandSize w:val="1"/>
      <w:tblStyleColBandSize w:val="1"/>
      <w:tblBorders>
        <w:top w:val="single" w:sz="4" w:space="0" w:color="A3C2B9" w:themeColor="accent5" w:themeTint="99"/>
        <w:left w:val="single" w:sz="4" w:space="0" w:color="A3C2B9" w:themeColor="accent5" w:themeTint="99"/>
        <w:bottom w:val="single" w:sz="4" w:space="0" w:color="A3C2B9" w:themeColor="accent5" w:themeTint="99"/>
        <w:right w:val="single" w:sz="4" w:space="0" w:color="A3C2B9" w:themeColor="accent5" w:themeTint="99"/>
        <w:insideH w:val="single" w:sz="4" w:space="0" w:color="A3C2B9" w:themeColor="accent5" w:themeTint="99"/>
        <w:insideV w:val="single" w:sz="4" w:space="0" w:color="A3C2B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E7" w:themeFill="accent5" w:themeFillTint="33"/>
      </w:tcPr>
    </w:tblStylePr>
    <w:tblStylePr w:type="band1Horz">
      <w:tblPr/>
      <w:tcPr>
        <w:shd w:val="clear" w:color="auto" w:fill="E0EAE7" w:themeFill="accent5" w:themeFillTint="33"/>
      </w:tcPr>
    </w:tblStylePr>
    <w:tblStylePr w:type="neCell">
      <w:tblPr/>
      <w:tcPr>
        <w:tcBorders>
          <w:bottom w:val="single" w:sz="4" w:space="0" w:color="A3C2B9" w:themeColor="accent5" w:themeTint="99"/>
        </w:tcBorders>
      </w:tcPr>
    </w:tblStylePr>
    <w:tblStylePr w:type="nwCell">
      <w:tblPr/>
      <w:tcPr>
        <w:tcBorders>
          <w:bottom w:val="single" w:sz="4" w:space="0" w:color="A3C2B9" w:themeColor="accent5" w:themeTint="99"/>
        </w:tcBorders>
      </w:tcPr>
    </w:tblStylePr>
    <w:tblStylePr w:type="seCell">
      <w:tblPr/>
      <w:tcPr>
        <w:tcBorders>
          <w:top w:val="single" w:sz="4" w:space="0" w:color="A3C2B9" w:themeColor="accent5" w:themeTint="99"/>
        </w:tcBorders>
      </w:tcPr>
    </w:tblStylePr>
    <w:tblStylePr w:type="swCell">
      <w:tblPr/>
      <w:tcPr>
        <w:tcBorders>
          <w:top w:val="single" w:sz="4" w:space="0" w:color="A3C2B9" w:themeColor="accent5" w:themeTint="99"/>
        </w:tcBorders>
      </w:tcPr>
    </w:tblStylePr>
  </w:style>
  <w:style w:type="table" w:styleId="GridTable7ColourfulAccent6">
    <w:name w:val="Grid Table 7 Colorful Accent 6"/>
    <w:basedOn w:val="TableNormal"/>
    <w:uiPriority w:val="52"/>
    <w:semiHidden/>
    <w:rsid w:val="0058629F"/>
    <w:rPr>
      <w:color w:val="C3B190" w:themeColor="accent6" w:themeShade="BF"/>
    </w:rPr>
    <w:tblPr>
      <w:tblStyleRowBandSize w:val="1"/>
      <w:tblStyleColBandSize w:val="1"/>
      <w:tblBorders>
        <w:top w:val="single" w:sz="4" w:space="0" w:color="F3EFE8" w:themeColor="accent6" w:themeTint="99"/>
        <w:left w:val="single" w:sz="4" w:space="0" w:color="F3EFE8" w:themeColor="accent6" w:themeTint="99"/>
        <w:bottom w:val="single" w:sz="4" w:space="0" w:color="F3EFE8" w:themeColor="accent6" w:themeTint="99"/>
        <w:right w:val="single" w:sz="4" w:space="0" w:color="F3EFE8" w:themeColor="accent6" w:themeTint="99"/>
        <w:insideH w:val="single" w:sz="4" w:space="0" w:color="F3EFE8" w:themeColor="accent6" w:themeTint="99"/>
        <w:insideV w:val="single" w:sz="4" w:space="0" w:color="F3EFE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9F7" w:themeFill="accent6" w:themeFillTint="33"/>
      </w:tcPr>
    </w:tblStylePr>
    <w:tblStylePr w:type="band1Horz">
      <w:tblPr/>
      <w:tcPr>
        <w:shd w:val="clear" w:color="auto" w:fill="FBF9F7" w:themeFill="accent6" w:themeFillTint="33"/>
      </w:tcPr>
    </w:tblStylePr>
    <w:tblStylePr w:type="neCell">
      <w:tblPr/>
      <w:tcPr>
        <w:tcBorders>
          <w:bottom w:val="single" w:sz="4" w:space="0" w:color="F3EFE8" w:themeColor="accent6" w:themeTint="99"/>
        </w:tcBorders>
      </w:tcPr>
    </w:tblStylePr>
    <w:tblStylePr w:type="nwCell">
      <w:tblPr/>
      <w:tcPr>
        <w:tcBorders>
          <w:bottom w:val="single" w:sz="4" w:space="0" w:color="F3EFE8" w:themeColor="accent6" w:themeTint="99"/>
        </w:tcBorders>
      </w:tcPr>
    </w:tblStylePr>
    <w:tblStylePr w:type="seCell">
      <w:tblPr/>
      <w:tcPr>
        <w:tcBorders>
          <w:top w:val="single" w:sz="4" w:space="0" w:color="F3EFE8" w:themeColor="accent6" w:themeTint="99"/>
        </w:tcBorders>
      </w:tcPr>
    </w:tblStylePr>
    <w:tblStylePr w:type="swCell">
      <w:tblPr/>
      <w:tcPr>
        <w:tcBorders>
          <w:top w:val="single" w:sz="4" w:space="0" w:color="F3EFE8"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573F" w:themeColor="accent1"/>
        <w:left w:val="single" w:sz="8" w:space="0" w:color="00573F" w:themeColor="accent1"/>
        <w:bottom w:val="single" w:sz="8" w:space="0" w:color="00573F" w:themeColor="accent1"/>
        <w:right w:val="single" w:sz="8" w:space="0" w:color="00573F" w:themeColor="accent1"/>
        <w:insideH w:val="single" w:sz="8" w:space="0" w:color="00573F" w:themeColor="accent1"/>
        <w:insideV w:val="single" w:sz="8" w:space="0" w:color="00573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73F" w:themeColor="accent1"/>
          <w:left w:val="single" w:sz="8" w:space="0" w:color="00573F" w:themeColor="accent1"/>
          <w:bottom w:val="single" w:sz="18" w:space="0" w:color="00573F" w:themeColor="accent1"/>
          <w:right w:val="single" w:sz="8" w:space="0" w:color="00573F" w:themeColor="accent1"/>
          <w:insideH w:val="nil"/>
          <w:insideV w:val="single" w:sz="8" w:space="0" w:color="00573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73F" w:themeColor="accent1"/>
          <w:left w:val="single" w:sz="8" w:space="0" w:color="00573F" w:themeColor="accent1"/>
          <w:bottom w:val="single" w:sz="8" w:space="0" w:color="00573F" w:themeColor="accent1"/>
          <w:right w:val="single" w:sz="8" w:space="0" w:color="00573F" w:themeColor="accent1"/>
          <w:insideH w:val="nil"/>
          <w:insideV w:val="single" w:sz="8" w:space="0" w:color="00573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73F" w:themeColor="accent1"/>
          <w:left w:val="single" w:sz="8" w:space="0" w:color="00573F" w:themeColor="accent1"/>
          <w:bottom w:val="single" w:sz="8" w:space="0" w:color="00573F" w:themeColor="accent1"/>
          <w:right w:val="single" w:sz="8" w:space="0" w:color="00573F" w:themeColor="accent1"/>
        </w:tcBorders>
      </w:tcPr>
    </w:tblStylePr>
    <w:tblStylePr w:type="band1Vert">
      <w:tblPr/>
      <w:tcPr>
        <w:tcBorders>
          <w:top w:val="single" w:sz="8" w:space="0" w:color="00573F" w:themeColor="accent1"/>
          <w:left w:val="single" w:sz="8" w:space="0" w:color="00573F" w:themeColor="accent1"/>
          <w:bottom w:val="single" w:sz="8" w:space="0" w:color="00573F" w:themeColor="accent1"/>
          <w:right w:val="single" w:sz="8" w:space="0" w:color="00573F" w:themeColor="accent1"/>
        </w:tcBorders>
        <w:shd w:val="clear" w:color="auto" w:fill="96FFE1" w:themeFill="accent1" w:themeFillTint="3F"/>
      </w:tcPr>
    </w:tblStylePr>
    <w:tblStylePr w:type="band1Horz">
      <w:tblPr/>
      <w:tcPr>
        <w:tcBorders>
          <w:top w:val="single" w:sz="8" w:space="0" w:color="00573F" w:themeColor="accent1"/>
          <w:left w:val="single" w:sz="8" w:space="0" w:color="00573F" w:themeColor="accent1"/>
          <w:bottom w:val="single" w:sz="8" w:space="0" w:color="00573F" w:themeColor="accent1"/>
          <w:right w:val="single" w:sz="8" w:space="0" w:color="00573F" w:themeColor="accent1"/>
          <w:insideV w:val="single" w:sz="8" w:space="0" w:color="00573F" w:themeColor="accent1"/>
        </w:tcBorders>
        <w:shd w:val="clear" w:color="auto" w:fill="96FFE1" w:themeFill="accent1" w:themeFillTint="3F"/>
      </w:tcPr>
    </w:tblStylePr>
    <w:tblStylePr w:type="band2Horz">
      <w:tblPr/>
      <w:tcPr>
        <w:tcBorders>
          <w:top w:val="single" w:sz="8" w:space="0" w:color="00573F" w:themeColor="accent1"/>
          <w:left w:val="single" w:sz="8" w:space="0" w:color="00573F" w:themeColor="accent1"/>
          <w:bottom w:val="single" w:sz="8" w:space="0" w:color="00573F" w:themeColor="accent1"/>
          <w:right w:val="single" w:sz="8" w:space="0" w:color="00573F" w:themeColor="accent1"/>
          <w:insideV w:val="single" w:sz="8" w:space="0" w:color="00573F"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DDD4C2" w:themeColor="accent2"/>
        <w:left w:val="single" w:sz="8" w:space="0" w:color="DDD4C2" w:themeColor="accent2"/>
        <w:bottom w:val="single" w:sz="8" w:space="0" w:color="DDD4C2" w:themeColor="accent2"/>
        <w:right w:val="single" w:sz="8" w:space="0" w:color="DDD4C2" w:themeColor="accent2"/>
        <w:insideH w:val="single" w:sz="8" w:space="0" w:color="DDD4C2" w:themeColor="accent2"/>
        <w:insideV w:val="single" w:sz="8" w:space="0" w:color="DDD4C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4C2" w:themeColor="accent2"/>
          <w:left w:val="single" w:sz="8" w:space="0" w:color="DDD4C2" w:themeColor="accent2"/>
          <w:bottom w:val="single" w:sz="18" w:space="0" w:color="DDD4C2" w:themeColor="accent2"/>
          <w:right w:val="single" w:sz="8" w:space="0" w:color="DDD4C2" w:themeColor="accent2"/>
          <w:insideH w:val="nil"/>
          <w:insideV w:val="single" w:sz="8" w:space="0" w:color="DDD4C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4C2" w:themeColor="accent2"/>
          <w:left w:val="single" w:sz="8" w:space="0" w:color="DDD4C2" w:themeColor="accent2"/>
          <w:bottom w:val="single" w:sz="8" w:space="0" w:color="DDD4C2" w:themeColor="accent2"/>
          <w:right w:val="single" w:sz="8" w:space="0" w:color="DDD4C2" w:themeColor="accent2"/>
          <w:insideH w:val="nil"/>
          <w:insideV w:val="single" w:sz="8" w:space="0" w:color="DDD4C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4C2" w:themeColor="accent2"/>
          <w:left w:val="single" w:sz="8" w:space="0" w:color="DDD4C2" w:themeColor="accent2"/>
          <w:bottom w:val="single" w:sz="8" w:space="0" w:color="DDD4C2" w:themeColor="accent2"/>
          <w:right w:val="single" w:sz="8" w:space="0" w:color="DDD4C2" w:themeColor="accent2"/>
        </w:tcBorders>
      </w:tcPr>
    </w:tblStylePr>
    <w:tblStylePr w:type="band1Vert">
      <w:tblPr/>
      <w:tcPr>
        <w:tcBorders>
          <w:top w:val="single" w:sz="8" w:space="0" w:color="DDD4C2" w:themeColor="accent2"/>
          <w:left w:val="single" w:sz="8" w:space="0" w:color="DDD4C2" w:themeColor="accent2"/>
          <w:bottom w:val="single" w:sz="8" w:space="0" w:color="DDD4C2" w:themeColor="accent2"/>
          <w:right w:val="single" w:sz="8" w:space="0" w:color="DDD4C2" w:themeColor="accent2"/>
        </w:tcBorders>
        <w:shd w:val="clear" w:color="auto" w:fill="F6F4EF" w:themeFill="accent2" w:themeFillTint="3F"/>
      </w:tcPr>
    </w:tblStylePr>
    <w:tblStylePr w:type="band1Horz">
      <w:tblPr/>
      <w:tcPr>
        <w:tcBorders>
          <w:top w:val="single" w:sz="8" w:space="0" w:color="DDD4C2" w:themeColor="accent2"/>
          <w:left w:val="single" w:sz="8" w:space="0" w:color="DDD4C2" w:themeColor="accent2"/>
          <w:bottom w:val="single" w:sz="8" w:space="0" w:color="DDD4C2" w:themeColor="accent2"/>
          <w:right w:val="single" w:sz="8" w:space="0" w:color="DDD4C2" w:themeColor="accent2"/>
          <w:insideV w:val="single" w:sz="8" w:space="0" w:color="DDD4C2" w:themeColor="accent2"/>
        </w:tcBorders>
        <w:shd w:val="clear" w:color="auto" w:fill="F6F4EF" w:themeFill="accent2" w:themeFillTint="3F"/>
      </w:tcPr>
    </w:tblStylePr>
    <w:tblStylePr w:type="band2Horz">
      <w:tblPr/>
      <w:tcPr>
        <w:tcBorders>
          <w:top w:val="single" w:sz="8" w:space="0" w:color="DDD4C2" w:themeColor="accent2"/>
          <w:left w:val="single" w:sz="8" w:space="0" w:color="DDD4C2" w:themeColor="accent2"/>
          <w:bottom w:val="single" w:sz="8" w:space="0" w:color="DDD4C2" w:themeColor="accent2"/>
          <w:right w:val="single" w:sz="8" w:space="0" w:color="DDD4C2" w:themeColor="accent2"/>
          <w:insideV w:val="single" w:sz="8" w:space="0" w:color="DDD4C2"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A8C" w:themeColor="accent5"/>
        <w:left w:val="single" w:sz="8" w:space="0" w:color="669A8C" w:themeColor="accent5"/>
        <w:bottom w:val="single" w:sz="8" w:space="0" w:color="669A8C" w:themeColor="accent5"/>
        <w:right w:val="single" w:sz="8" w:space="0" w:color="669A8C" w:themeColor="accent5"/>
        <w:insideH w:val="single" w:sz="8" w:space="0" w:color="669A8C" w:themeColor="accent5"/>
        <w:insideV w:val="single" w:sz="8" w:space="0" w:color="669A8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A8C" w:themeColor="accent5"/>
          <w:left w:val="single" w:sz="8" w:space="0" w:color="669A8C" w:themeColor="accent5"/>
          <w:bottom w:val="single" w:sz="18" w:space="0" w:color="669A8C" w:themeColor="accent5"/>
          <w:right w:val="single" w:sz="8" w:space="0" w:color="669A8C" w:themeColor="accent5"/>
          <w:insideH w:val="nil"/>
          <w:insideV w:val="single" w:sz="8" w:space="0" w:color="669A8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A8C" w:themeColor="accent5"/>
          <w:left w:val="single" w:sz="8" w:space="0" w:color="669A8C" w:themeColor="accent5"/>
          <w:bottom w:val="single" w:sz="8" w:space="0" w:color="669A8C" w:themeColor="accent5"/>
          <w:right w:val="single" w:sz="8" w:space="0" w:color="669A8C" w:themeColor="accent5"/>
          <w:insideH w:val="nil"/>
          <w:insideV w:val="single" w:sz="8" w:space="0" w:color="669A8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A8C" w:themeColor="accent5"/>
          <w:left w:val="single" w:sz="8" w:space="0" w:color="669A8C" w:themeColor="accent5"/>
          <w:bottom w:val="single" w:sz="8" w:space="0" w:color="669A8C" w:themeColor="accent5"/>
          <w:right w:val="single" w:sz="8" w:space="0" w:color="669A8C" w:themeColor="accent5"/>
        </w:tcBorders>
      </w:tcPr>
    </w:tblStylePr>
    <w:tblStylePr w:type="band1Vert">
      <w:tblPr/>
      <w:tcPr>
        <w:tcBorders>
          <w:top w:val="single" w:sz="8" w:space="0" w:color="669A8C" w:themeColor="accent5"/>
          <w:left w:val="single" w:sz="8" w:space="0" w:color="669A8C" w:themeColor="accent5"/>
          <w:bottom w:val="single" w:sz="8" w:space="0" w:color="669A8C" w:themeColor="accent5"/>
          <w:right w:val="single" w:sz="8" w:space="0" w:color="669A8C" w:themeColor="accent5"/>
        </w:tcBorders>
        <w:shd w:val="clear" w:color="auto" w:fill="D9E6E2" w:themeFill="accent5" w:themeFillTint="3F"/>
      </w:tcPr>
    </w:tblStylePr>
    <w:tblStylePr w:type="band1Horz">
      <w:tblPr/>
      <w:tcPr>
        <w:tcBorders>
          <w:top w:val="single" w:sz="8" w:space="0" w:color="669A8C" w:themeColor="accent5"/>
          <w:left w:val="single" w:sz="8" w:space="0" w:color="669A8C" w:themeColor="accent5"/>
          <w:bottom w:val="single" w:sz="8" w:space="0" w:color="669A8C" w:themeColor="accent5"/>
          <w:right w:val="single" w:sz="8" w:space="0" w:color="669A8C" w:themeColor="accent5"/>
          <w:insideV w:val="single" w:sz="8" w:space="0" w:color="669A8C" w:themeColor="accent5"/>
        </w:tcBorders>
        <w:shd w:val="clear" w:color="auto" w:fill="D9E6E2" w:themeFill="accent5" w:themeFillTint="3F"/>
      </w:tcPr>
    </w:tblStylePr>
    <w:tblStylePr w:type="band2Horz">
      <w:tblPr/>
      <w:tcPr>
        <w:tcBorders>
          <w:top w:val="single" w:sz="8" w:space="0" w:color="669A8C" w:themeColor="accent5"/>
          <w:left w:val="single" w:sz="8" w:space="0" w:color="669A8C" w:themeColor="accent5"/>
          <w:bottom w:val="single" w:sz="8" w:space="0" w:color="669A8C" w:themeColor="accent5"/>
          <w:right w:val="single" w:sz="8" w:space="0" w:color="669A8C" w:themeColor="accent5"/>
          <w:insideV w:val="single" w:sz="8" w:space="0" w:color="669A8C"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EBE5DA" w:themeColor="accent6"/>
        <w:left w:val="single" w:sz="8" w:space="0" w:color="EBE5DA" w:themeColor="accent6"/>
        <w:bottom w:val="single" w:sz="8" w:space="0" w:color="EBE5DA" w:themeColor="accent6"/>
        <w:right w:val="single" w:sz="8" w:space="0" w:color="EBE5DA" w:themeColor="accent6"/>
        <w:insideH w:val="single" w:sz="8" w:space="0" w:color="EBE5DA" w:themeColor="accent6"/>
        <w:insideV w:val="single" w:sz="8" w:space="0" w:color="EBE5D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BE5DA" w:themeColor="accent6"/>
          <w:left w:val="single" w:sz="8" w:space="0" w:color="EBE5DA" w:themeColor="accent6"/>
          <w:bottom w:val="single" w:sz="18" w:space="0" w:color="EBE5DA" w:themeColor="accent6"/>
          <w:right w:val="single" w:sz="8" w:space="0" w:color="EBE5DA" w:themeColor="accent6"/>
          <w:insideH w:val="nil"/>
          <w:insideV w:val="single" w:sz="8" w:space="0" w:color="EBE5D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E5DA" w:themeColor="accent6"/>
          <w:left w:val="single" w:sz="8" w:space="0" w:color="EBE5DA" w:themeColor="accent6"/>
          <w:bottom w:val="single" w:sz="8" w:space="0" w:color="EBE5DA" w:themeColor="accent6"/>
          <w:right w:val="single" w:sz="8" w:space="0" w:color="EBE5DA" w:themeColor="accent6"/>
          <w:insideH w:val="nil"/>
          <w:insideV w:val="single" w:sz="8" w:space="0" w:color="EBE5D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E5DA" w:themeColor="accent6"/>
          <w:left w:val="single" w:sz="8" w:space="0" w:color="EBE5DA" w:themeColor="accent6"/>
          <w:bottom w:val="single" w:sz="8" w:space="0" w:color="EBE5DA" w:themeColor="accent6"/>
          <w:right w:val="single" w:sz="8" w:space="0" w:color="EBE5DA" w:themeColor="accent6"/>
        </w:tcBorders>
      </w:tcPr>
    </w:tblStylePr>
    <w:tblStylePr w:type="band1Vert">
      <w:tblPr/>
      <w:tcPr>
        <w:tcBorders>
          <w:top w:val="single" w:sz="8" w:space="0" w:color="EBE5DA" w:themeColor="accent6"/>
          <w:left w:val="single" w:sz="8" w:space="0" w:color="EBE5DA" w:themeColor="accent6"/>
          <w:bottom w:val="single" w:sz="8" w:space="0" w:color="EBE5DA" w:themeColor="accent6"/>
          <w:right w:val="single" w:sz="8" w:space="0" w:color="EBE5DA" w:themeColor="accent6"/>
        </w:tcBorders>
        <w:shd w:val="clear" w:color="auto" w:fill="FAF8F5" w:themeFill="accent6" w:themeFillTint="3F"/>
      </w:tcPr>
    </w:tblStylePr>
    <w:tblStylePr w:type="band1Horz">
      <w:tblPr/>
      <w:tcPr>
        <w:tcBorders>
          <w:top w:val="single" w:sz="8" w:space="0" w:color="EBE5DA" w:themeColor="accent6"/>
          <w:left w:val="single" w:sz="8" w:space="0" w:color="EBE5DA" w:themeColor="accent6"/>
          <w:bottom w:val="single" w:sz="8" w:space="0" w:color="EBE5DA" w:themeColor="accent6"/>
          <w:right w:val="single" w:sz="8" w:space="0" w:color="EBE5DA" w:themeColor="accent6"/>
          <w:insideV w:val="single" w:sz="8" w:space="0" w:color="EBE5DA" w:themeColor="accent6"/>
        </w:tcBorders>
        <w:shd w:val="clear" w:color="auto" w:fill="FAF8F5" w:themeFill="accent6" w:themeFillTint="3F"/>
      </w:tcPr>
    </w:tblStylePr>
    <w:tblStylePr w:type="band2Horz">
      <w:tblPr/>
      <w:tcPr>
        <w:tcBorders>
          <w:top w:val="single" w:sz="8" w:space="0" w:color="EBE5DA" w:themeColor="accent6"/>
          <w:left w:val="single" w:sz="8" w:space="0" w:color="EBE5DA" w:themeColor="accent6"/>
          <w:bottom w:val="single" w:sz="8" w:space="0" w:color="EBE5DA" w:themeColor="accent6"/>
          <w:right w:val="single" w:sz="8" w:space="0" w:color="EBE5DA" w:themeColor="accent6"/>
          <w:insideV w:val="single" w:sz="8" w:space="0" w:color="EBE5DA"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573F" w:themeColor="accent1"/>
        <w:left w:val="single" w:sz="8" w:space="0" w:color="00573F" w:themeColor="accent1"/>
        <w:bottom w:val="single" w:sz="8" w:space="0" w:color="00573F" w:themeColor="accent1"/>
        <w:right w:val="single" w:sz="8" w:space="0" w:color="00573F" w:themeColor="accent1"/>
      </w:tblBorders>
    </w:tblPr>
    <w:tblStylePr w:type="firstRow">
      <w:pPr>
        <w:spacing w:before="0" w:after="0" w:line="240" w:lineRule="auto"/>
      </w:pPr>
      <w:rPr>
        <w:b/>
        <w:bCs/>
        <w:color w:val="FFFFFF" w:themeColor="background1"/>
      </w:rPr>
      <w:tblPr/>
      <w:tcPr>
        <w:shd w:val="clear" w:color="auto" w:fill="00573F" w:themeFill="accent1"/>
      </w:tcPr>
    </w:tblStylePr>
    <w:tblStylePr w:type="lastRow">
      <w:pPr>
        <w:spacing w:before="0" w:after="0" w:line="240" w:lineRule="auto"/>
      </w:pPr>
      <w:rPr>
        <w:b/>
        <w:bCs/>
      </w:rPr>
      <w:tblPr/>
      <w:tcPr>
        <w:tcBorders>
          <w:top w:val="double" w:sz="6" w:space="0" w:color="00573F" w:themeColor="accent1"/>
          <w:left w:val="single" w:sz="8" w:space="0" w:color="00573F" w:themeColor="accent1"/>
          <w:bottom w:val="single" w:sz="8" w:space="0" w:color="00573F" w:themeColor="accent1"/>
          <w:right w:val="single" w:sz="8" w:space="0" w:color="00573F" w:themeColor="accent1"/>
        </w:tcBorders>
      </w:tcPr>
    </w:tblStylePr>
    <w:tblStylePr w:type="firstCol">
      <w:rPr>
        <w:b/>
        <w:bCs/>
      </w:rPr>
    </w:tblStylePr>
    <w:tblStylePr w:type="lastCol">
      <w:rPr>
        <w:b/>
        <w:bCs/>
      </w:rPr>
    </w:tblStylePr>
    <w:tblStylePr w:type="band1Vert">
      <w:tblPr/>
      <w:tcPr>
        <w:tcBorders>
          <w:top w:val="single" w:sz="8" w:space="0" w:color="00573F" w:themeColor="accent1"/>
          <w:left w:val="single" w:sz="8" w:space="0" w:color="00573F" w:themeColor="accent1"/>
          <w:bottom w:val="single" w:sz="8" w:space="0" w:color="00573F" w:themeColor="accent1"/>
          <w:right w:val="single" w:sz="8" w:space="0" w:color="00573F" w:themeColor="accent1"/>
        </w:tcBorders>
      </w:tcPr>
    </w:tblStylePr>
    <w:tblStylePr w:type="band1Horz">
      <w:tblPr/>
      <w:tcPr>
        <w:tcBorders>
          <w:top w:val="single" w:sz="8" w:space="0" w:color="00573F" w:themeColor="accent1"/>
          <w:left w:val="single" w:sz="8" w:space="0" w:color="00573F" w:themeColor="accent1"/>
          <w:bottom w:val="single" w:sz="8" w:space="0" w:color="00573F" w:themeColor="accent1"/>
          <w:right w:val="single" w:sz="8" w:space="0" w:color="00573F"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DDD4C2" w:themeColor="accent2"/>
        <w:left w:val="single" w:sz="8" w:space="0" w:color="DDD4C2" w:themeColor="accent2"/>
        <w:bottom w:val="single" w:sz="8" w:space="0" w:color="DDD4C2" w:themeColor="accent2"/>
        <w:right w:val="single" w:sz="8" w:space="0" w:color="DDD4C2" w:themeColor="accent2"/>
      </w:tblBorders>
    </w:tblPr>
    <w:tblStylePr w:type="firstRow">
      <w:pPr>
        <w:spacing w:before="0" w:after="0" w:line="240" w:lineRule="auto"/>
      </w:pPr>
      <w:rPr>
        <w:b/>
        <w:bCs/>
        <w:color w:val="FFFFFF" w:themeColor="background1"/>
      </w:rPr>
      <w:tblPr/>
      <w:tcPr>
        <w:shd w:val="clear" w:color="auto" w:fill="DDD4C2" w:themeFill="accent2"/>
      </w:tcPr>
    </w:tblStylePr>
    <w:tblStylePr w:type="lastRow">
      <w:pPr>
        <w:spacing w:before="0" w:after="0" w:line="240" w:lineRule="auto"/>
      </w:pPr>
      <w:rPr>
        <w:b/>
        <w:bCs/>
      </w:rPr>
      <w:tblPr/>
      <w:tcPr>
        <w:tcBorders>
          <w:top w:val="double" w:sz="6" w:space="0" w:color="DDD4C2" w:themeColor="accent2"/>
          <w:left w:val="single" w:sz="8" w:space="0" w:color="DDD4C2" w:themeColor="accent2"/>
          <w:bottom w:val="single" w:sz="8" w:space="0" w:color="DDD4C2" w:themeColor="accent2"/>
          <w:right w:val="single" w:sz="8" w:space="0" w:color="DDD4C2" w:themeColor="accent2"/>
        </w:tcBorders>
      </w:tcPr>
    </w:tblStylePr>
    <w:tblStylePr w:type="firstCol">
      <w:rPr>
        <w:b/>
        <w:bCs/>
      </w:rPr>
    </w:tblStylePr>
    <w:tblStylePr w:type="lastCol">
      <w:rPr>
        <w:b/>
        <w:bCs/>
      </w:rPr>
    </w:tblStylePr>
    <w:tblStylePr w:type="band1Vert">
      <w:tblPr/>
      <w:tcPr>
        <w:tcBorders>
          <w:top w:val="single" w:sz="8" w:space="0" w:color="DDD4C2" w:themeColor="accent2"/>
          <w:left w:val="single" w:sz="8" w:space="0" w:color="DDD4C2" w:themeColor="accent2"/>
          <w:bottom w:val="single" w:sz="8" w:space="0" w:color="DDD4C2" w:themeColor="accent2"/>
          <w:right w:val="single" w:sz="8" w:space="0" w:color="DDD4C2" w:themeColor="accent2"/>
        </w:tcBorders>
      </w:tcPr>
    </w:tblStylePr>
    <w:tblStylePr w:type="band1Horz">
      <w:tblPr/>
      <w:tcPr>
        <w:tcBorders>
          <w:top w:val="single" w:sz="8" w:space="0" w:color="DDD4C2" w:themeColor="accent2"/>
          <w:left w:val="single" w:sz="8" w:space="0" w:color="DDD4C2" w:themeColor="accent2"/>
          <w:bottom w:val="single" w:sz="8" w:space="0" w:color="DDD4C2" w:themeColor="accent2"/>
          <w:right w:val="single" w:sz="8" w:space="0" w:color="DDD4C2"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A8C" w:themeColor="accent5"/>
        <w:left w:val="single" w:sz="8" w:space="0" w:color="669A8C" w:themeColor="accent5"/>
        <w:bottom w:val="single" w:sz="8" w:space="0" w:color="669A8C" w:themeColor="accent5"/>
        <w:right w:val="single" w:sz="8" w:space="0" w:color="669A8C" w:themeColor="accent5"/>
      </w:tblBorders>
    </w:tblPr>
    <w:tblStylePr w:type="firstRow">
      <w:pPr>
        <w:spacing w:before="0" w:after="0" w:line="240" w:lineRule="auto"/>
      </w:pPr>
      <w:rPr>
        <w:b/>
        <w:bCs/>
        <w:color w:val="FFFFFF" w:themeColor="background1"/>
      </w:rPr>
      <w:tblPr/>
      <w:tcPr>
        <w:shd w:val="clear" w:color="auto" w:fill="669A8C" w:themeFill="accent5"/>
      </w:tcPr>
    </w:tblStylePr>
    <w:tblStylePr w:type="lastRow">
      <w:pPr>
        <w:spacing w:before="0" w:after="0" w:line="240" w:lineRule="auto"/>
      </w:pPr>
      <w:rPr>
        <w:b/>
        <w:bCs/>
      </w:rPr>
      <w:tblPr/>
      <w:tcPr>
        <w:tcBorders>
          <w:top w:val="double" w:sz="6" w:space="0" w:color="669A8C" w:themeColor="accent5"/>
          <w:left w:val="single" w:sz="8" w:space="0" w:color="669A8C" w:themeColor="accent5"/>
          <w:bottom w:val="single" w:sz="8" w:space="0" w:color="669A8C" w:themeColor="accent5"/>
          <w:right w:val="single" w:sz="8" w:space="0" w:color="669A8C" w:themeColor="accent5"/>
        </w:tcBorders>
      </w:tcPr>
    </w:tblStylePr>
    <w:tblStylePr w:type="firstCol">
      <w:rPr>
        <w:b/>
        <w:bCs/>
      </w:rPr>
    </w:tblStylePr>
    <w:tblStylePr w:type="lastCol">
      <w:rPr>
        <w:b/>
        <w:bCs/>
      </w:rPr>
    </w:tblStylePr>
    <w:tblStylePr w:type="band1Vert">
      <w:tblPr/>
      <w:tcPr>
        <w:tcBorders>
          <w:top w:val="single" w:sz="8" w:space="0" w:color="669A8C" w:themeColor="accent5"/>
          <w:left w:val="single" w:sz="8" w:space="0" w:color="669A8C" w:themeColor="accent5"/>
          <w:bottom w:val="single" w:sz="8" w:space="0" w:color="669A8C" w:themeColor="accent5"/>
          <w:right w:val="single" w:sz="8" w:space="0" w:color="669A8C" w:themeColor="accent5"/>
        </w:tcBorders>
      </w:tcPr>
    </w:tblStylePr>
    <w:tblStylePr w:type="band1Horz">
      <w:tblPr/>
      <w:tcPr>
        <w:tcBorders>
          <w:top w:val="single" w:sz="8" w:space="0" w:color="669A8C" w:themeColor="accent5"/>
          <w:left w:val="single" w:sz="8" w:space="0" w:color="669A8C" w:themeColor="accent5"/>
          <w:bottom w:val="single" w:sz="8" w:space="0" w:color="669A8C" w:themeColor="accent5"/>
          <w:right w:val="single" w:sz="8" w:space="0" w:color="669A8C"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EBE5DA" w:themeColor="accent6"/>
        <w:left w:val="single" w:sz="8" w:space="0" w:color="EBE5DA" w:themeColor="accent6"/>
        <w:bottom w:val="single" w:sz="8" w:space="0" w:color="EBE5DA" w:themeColor="accent6"/>
        <w:right w:val="single" w:sz="8" w:space="0" w:color="EBE5DA" w:themeColor="accent6"/>
      </w:tblBorders>
    </w:tblPr>
    <w:tblStylePr w:type="firstRow">
      <w:pPr>
        <w:spacing w:before="0" w:after="0" w:line="240" w:lineRule="auto"/>
      </w:pPr>
      <w:rPr>
        <w:b/>
        <w:bCs/>
        <w:color w:val="FFFFFF" w:themeColor="background1"/>
      </w:rPr>
      <w:tblPr/>
      <w:tcPr>
        <w:shd w:val="clear" w:color="auto" w:fill="EBE5DA" w:themeFill="accent6"/>
      </w:tcPr>
    </w:tblStylePr>
    <w:tblStylePr w:type="lastRow">
      <w:pPr>
        <w:spacing w:before="0" w:after="0" w:line="240" w:lineRule="auto"/>
      </w:pPr>
      <w:rPr>
        <w:b/>
        <w:bCs/>
      </w:rPr>
      <w:tblPr/>
      <w:tcPr>
        <w:tcBorders>
          <w:top w:val="double" w:sz="6" w:space="0" w:color="EBE5DA" w:themeColor="accent6"/>
          <w:left w:val="single" w:sz="8" w:space="0" w:color="EBE5DA" w:themeColor="accent6"/>
          <w:bottom w:val="single" w:sz="8" w:space="0" w:color="EBE5DA" w:themeColor="accent6"/>
          <w:right w:val="single" w:sz="8" w:space="0" w:color="EBE5DA" w:themeColor="accent6"/>
        </w:tcBorders>
      </w:tcPr>
    </w:tblStylePr>
    <w:tblStylePr w:type="firstCol">
      <w:rPr>
        <w:b/>
        <w:bCs/>
      </w:rPr>
    </w:tblStylePr>
    <w:tblStylePr w:type="lastCol">
      <w:rPr>
        <w:b/>
        <w:bCs/>
      </w:rPr>
    </w:tblStylePr>
    <w:tblStylePr w:type="band1Vert">
      <w:tblPr/>
      <w:tcPr>
        <w:tcBorders>
          <w:top w:val="single" w:sz="8" w:space="0" w:color="EBE5DA" w:themeColor="accent6"/>
          <w:left w:val="single" w:sz="8" w:space="0" w:color="EBE5DA" w:themeColor="accent6"/>
          <w:bottom w:val="single" w:sz="8" w:space="0" w:color="EBE5DA" w:themeColor="accent6"/>
          <w:right w:val="single" w:sz="8" w:space="0" w:color="EBE5DA" w:themeColor="accent6"/>
        </w:tcBorders>
      </w:tcPr>
    </w:tblStylePr>
    <w:tblStylePr w:type="band1Horz">
      <w:tblPr/>
      <w:tcPr>
        <w:tcBorders>
          <w:top w:val="single" w:sz="8" w:space="0" w:color="EBE5DA" w:themeColor="accent6"/>
          <w:left w:val="single" w:sz="8" w:space="0" w:color="EBE5DA" w:themeColor="accent6"/>
          <w:bottom w:val="single" w:sz="8" w:space="0" w:color="EBE5DA" w:themeColor="accent6"/>
          <w:right w:val="single" w:sz="8" w:space="0" w:color="EBE5DA"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412E" w:themeColor="accent1" w:themeShade="BF"/>
    </w:rPr>
    <w:tblPr>
      <w:tblStyleRowBandSize w:val="1"/>
      <w:tblStyleColBandSize w:val="1"/>
      <w:tblBorders>
        <w:top w:val="single" w:sz="8" w:space="0" w:color="00573F" w:themeColor="accent1"/>
        <w:bottom w:val="single" w:sz="8" w:space="0" w:color="00573F" w:themeColor="accent1"/>
      </w:tblBorders>
    </w:tblPr>
    <w:tblStylePr w:type="firstRow">
      <w:pPr>
        <w:spacing w:before="0" w:after="0" w:line="240" w:lineRule="auto"/>
      </w:pPr>
      <w:rPr>
        <w:b/>
        <w:bCs/>
      </w:rPr>
      <w:tblPr/>
      <w:tcPr>
        <w:tcBorders>
          <w:top w:val="single" w:sz="8" w:space="0" w:color="00573F" w:themeColor="accent1"/>
          <w:left w:val="nil"/>
          <w:bottom w:val="single" w:sz="8" w:space="0" w:color="00573F" w:themeColor="accent1"/>
          <w:right w:val="nil"/>
          <w:insideH w:val="nil"/>
          <w:insideV w:val="nil"/>
        </w:tcBorders>
      </w:tcPr>
    </w:tblStylePr>
    <w:tblStylePr w:type="lastRow">
      <w:pPr>
        <w:spacing w:before="0" w:after="0" w:line="240" w:lineRule="auto"/>
      </w:pPr>
      <w:rPr>
        <w:b/>
        <w:bCs/>
      </w:rPr>
      <w:tblPr/>
      <w:tcPr>
        <w:tcBorders>
          <w:top w:val="single" w:sz="8" w:space="0" w:color="00573F" w:themeColor="accent1"/>
          <w:left w:val="nil"/>
          <w:bottom w:val="single" w:sz="8" w:space="0" w:color="00573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FE1" w:themeFill="accent1" w:themeFillTint="3F"/>
      </w:tcPr>
    </w:tblStylePr>
    <w:tblStylePr w:type="band1Horz">
      <w:tblPr/>
      <w:tcPr>
        <w:tcBorders>
          <w:left w:val="nil"/>
          <w:right w:val="nil"/>
          <w:insideH w:val="nil"/>
          <w:insideV w:val="nil"/>
        </w:tcBorders>
        <w:shd w:val="clear" w:color="auto" w:fill="96FFE1" w:themeFill="accent1" w:themeFillTint="3F"/>
      </w:tcPr>
    </w:tblStylePr>
  </w:style>
  <w:style w:type="table" w:styleId="LightShading-Accent2">
    <w:name w:val="Light Shading Accent 2"/>
    <w:basedOn w:val="TableNormal"/>
    <w:uiPriority w:val="60"/>
    <w:semiHidden/>
    <w:rsid w:val="0058629F"/>
    <w:rPr>
      <w:color w:val="B7A47F" w:themeColor="accent2" w:themeShade="BF"/>
    </w:rPr>
    <w:tblPr>
      <w:tblStyleRowBandSize w:val="1"/>
      <w:tblStyleColBandSize w:val="1"/>
      <w:tblBorders>
        <w:top w:val="single" w:sz="8" w:space="0" w:color="DDD4C2" w:themeColor="accent2"/>
        <w:bottom w:val="single" w:sz="8" w:space="0" w:color="DDD4C2" w:themeColor="accent2"/>
      </w:tblBorders>
    </w:tblPr>
    <w:tblStylePr w:type="firstRow">
      <w:pPr>
        <w:spacing w:before="0" w:after="0" w:line="240" w:lineRule="auto"/>
      </w:pPr>
      <w:rPr>
        <w:b/>
        <w:bCs/>
      </w:rPr>
      <w:tblPr/>
      <w:tcPr>
        <w:tcBorders>
          <w:top w:val="single" w:sz="8" w:space="0" w:color="DDD4C2" w:themeColor="accent2"/>
          <w:left w:val="nil"/>
          <w:bottom w:val="single" w:sz="8" w:space="0" w:color="DDD4C2" w:themeColor="accent2"/>
          <w:right w:val="nil"/>
          <w:insideH w:val="nil"/>
          <w:insideV w:val="nil"/>
        </w:tcBorders>
      </w:tcPr>
    </w:tblStylePr>
    <w:tblStylePr w:type="lastRow">
      <w:pPr>
        <w:spacing w:before="0" w:after="0" w:line="240" w:lineRule="auto"/>
      </w:pPr>
      <w:rPr>
        <w:b/>
        <w:bCs/>
      </w:rPr>
      <w:tblPr/>
      <w:tcPr>
        <w:tcBorders>
          <w:top w:val="single" w:sz="8" w:space="0" w:color="DDD4C2" w:themeColor="accent2"/>
          <w:left w:val="nil"/>
          <w:bottom w:val="single" w:sz="8" w:space="0" w:color="DDD4C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EF" w:themeFill="accent2" w:themeFillTint="3F"/>
      </w:tcPr>
    </w:tblStylePr>
    <w:tblStylePr w:type="band1Horz">
      <w:tblPr/>
      <w:tcPr>
        <w:tcBorders>
          <w:left w:val="nil"/>
          <w:right w:val="nil"/>
          <w:insideH w:val="nil"/>
          <w:insideV w:val="nil"/>
        </w:tcBorders>
        <w:shd w:val="clear" w:color="auto" w:fill="F6F4EF"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4C7368" w:themeColor="accent5" w:themeShade="BF"/>
    </w:rPr>
    <w:tblPr>
      <w:tblStyleRowBandSize w:val="1"/>
      <w:tblStyleColBandSize w:val="1"/>
      <w:tblBorders>
        <w:top w:val="single" w:sz="8" w:space="0" w:color="669A8C" w:themeColor="accent5"/>
        <w:bottom w:val="single" w:sz="8" w:space="0" w:color="669A8C" w:themeColor="accent5"/>
      </w:tblBorders>
    </w:tblPr>
    <w:tblStylePr w:type="firstRow">
      <w:pPr>
        <w:spacing w:before="0" w:after="0" w:line="240" w:lineRule="auto"/>
      </w:pPr>
      <w:rPr>
        <w:b/>
        <w:bCs/>
      </w:rPr>
      <w:tblPr/>
      <w:tcPr>
        <w:tcBorders>
          <w:top w:val="single" w:sz="8" w:space="0" w:color="669A8C" w:themeColor="accent5"/>
          <w:left w:val="nil"/>
          <w:bottom w:val="single" w:sz="8" w:space="0" w:color="669A8C" w:themeColor="accent5"/>
          <w:right w:val="nil"/>
          <w:insideH w:val="nil"/>
          <w:insideV w:val="nil"/>
        </w:tcBorders>
      </w:tcPr>
    </w:tblStylePr>
    <w:tblStylePr w:type="lastRow">
      <w:pPr>
        <w:spacing w:before="0" w:after="0" w:line="240" w:lineRule="auto"/>
      </w:pPr>
      <w:rPr>
        <w:b/>
        <w:bCs/>
      </w:rPr>
      <w:tblPr/>
      <w:tcPr>
        <w:tcBorders>
          <w:top w:val="single" w:sz="8" w:space="0" w:color="669A8C" w:themeColor="accent5"/>
          <w:left w:val="nil"/>
          <w:bottom w:val="single" w:sz="8" w:space="0" w:color="669A8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6E2" w:themeFill="accent5" w:themeFillTint="3F"/>
      </w:tcPr>
    </w:tblStylePr>
    <w:tblStylePr w:type="band1Horz">
      <w:tblPr/>
      <w:tcPr>
        <w:tcBorders>
          <w:left w:val="nil"/>
          <w:right w:val="nil"/>
          <w:insideH w:val="nil"/>
          <w:insideV w:val="nil"/>
        </w:tcBorders>
        <w:shd w:val="clear" w:color="auto" w:fill="D9E6E2" w:themeFill="accent5" w:themeFillTint="3F"/>
      </w:tcPr>
    </w:tblStylePr>
  </w:style>
  <w:style w:type="table" w:styleId="LightShading-Accent6">
    <w:name w:val="Light Shading Accent 6"/>
    <w:basedOn w:val="TableNormal"/>
    <w:uiPriority w:val="60"/>
    <w:semiHidden/>
    <w:rsid w:val="0058629F"/>
    <w:rPr>
      <w:color w:val="C3B190" w:themeColor="accent6" w:themeShade="BF"/>
    </w:rPr>
    <w:tblPr>
      <w:tblStyleRowBandSize w:val="1"/>
      <w:tblStyleColBandSize w:val="1"/>
      <w:tblBorders>
        <w:top w:val="single" w:sz="8" w:space="0" w:color="EBE5DA" w:themeColor="accent6"/>
        <w:bottom w:val="single" w:sz="8" w:space="0" w:color="EBE5DA" w:themeColor="accent6"/>
      </w:tblBorders>
    </w:tblPr>
    <w:tblStylePr w:type="firstRow">
      <w:pPr>
        <w:spacing w:before="0" w:after="0" w:line="240" w:lineRule="auto"/>
      </w:pPr>
      <w:rPr>
        <w:b/>
        <w:bCs/>
      </w:rPr>
      <w:tblPr/>
      <w:tcPr>
        <w:tcBorders>
          <w:top w:val="single" w:sz="8" w:space="0" w:color="EBE5DA" w:themeColor="accent6"/>
          <w:left w:val="nil"/>
          <w:bottom w:val="single" w:sz="8" w:space="0" w:color="EBE5DA" w:themeColor="accent6"/>
          <w:right w:val="nil"/>
          <w:insideH w:val="nil"/>
          <w:insideV w:val="nil"/>
        </w:tcBorders>
      </w:tcPr>
    </w:tblStylePr>
    <w:tblStylePr w:type="lastRow">
      <w:pPr>
        <w:spacing w:before="0" w:after="0" w:line="240" w:lineRule="auto"/>
      </w:pPr>
      <w:rPr>
        <w:b/>
        <w:bCs/>
      </w:rPr>
      <w:tblPr/>
      <w:tcPr>
        <w:tcBorders>
          <w:top w:val="single" w:sz="8" w:space="0" w:color="EBE5DA" w:themeColor="accent6"/>
          <w:left w:val="nil"/>
          <w:bottom w:val="single" w:sz="8" w:space="0" w:color="EBE5D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8F5" w:themeFill="accent6" w:themeFillTint="3F"/>
      </w:tcPr>
    </w:tblStylePr>
    <w:tblStylePr w:type="band1Horz">
      <w:tblPr/>
      <w:tcPr>
        <w:tcBorders>
          <w:left w:val="nil"/>
          <w:right w:val="nil"/>
          <w:insideH w:val="nil"/>
          <w:insideV w:val="nil"/>
        </w:tcBorders>
        <w:shd w:val="clear" w:color="auto" w:fill="FAF8F5"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01FFB8" w:themeColor="accent1" w:themeTint="99"/>
        </w:tcBorders>
      </w:tcPr>
    </w:tblStylePr>
    <w:tblStylePr w:type="lastRow">
      <w:rPr>
        <w:b/>
        <w:bCs/>
      </w:rPr>
      <w:tblPr/>
      <w:tcPr>
        <w:tcBorders>
          <w:top w:val="single" w:sz="4" w:space="0" w:color="01FFB8" w:themeColor="accent1" w:themeTint="99"/>
        </w:tcBorders>
      </w:tcPr>
    </w:tblStylePr>
    <w:tblStylePr w:type="firstCol">
      <w:rPr>
        <w:b/>
        <w:bCs/>
      </w:rPr>
    </w:tblStylePr>
    <w:tblStylePr w:type="lastCol">
      <w:rPr>
        <w:b/>
        <w:bCs/>
      </w:rPr>
    </w:tblStylePr>
    <w:tblStylePr w:type="band1Vert">
      <w:tblPr/>
      <w:tcPr>
        <w:shd w:val="clear" w:color="auto" w:fill="AAFFE7" w:themeFill="accent1" w:themeFillTint="33"/>
      </w:tcPr>
    </w:tblStylePr>
    <w:tblStylePr w:type="band1Horz">
      <w:tblPr/>
      <w:tcPr>
        <w:shd w:val="clear" w:color="auto" w:fill="AAFFE7"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EAE5DA" w:themeColor="accent2" w:themeTint="99"/>
        </w:tcBorders>
      </w:tcPr>
    </w:tblStylePr>
    <w:tblStylePr w:type="lastRow">
      <w:rPr>
        <w:b/>
        <w:bCs/>
      </w:rPr>
      <w:tblPr/>
      <w:tcPr>
        <w:tcBorders>
          <w:top w:val="single" w:sz="4" w:space="0" w:color="EAE5DA" w:themeColor="accent2" w:themeTint="99"/>
        </w:tcBorders>
      </w:tcPr>
    </w:tblStylePr>
    <w:tblStylePr w:type="firstCol">
      <w:rPr>
        <w:b/>
        <w:bCs/>
      </w:rPr>
    </w:tblStylePr>
    <w:tblStylePr w:type="lastCol">
      <w:rPr>
        <w:b/>
        <w:bCs/>
      </w:rPr>
    </w:tblStylePr>
    <w:tblStylePr w:type="band1Vert">
      <w:tblPr/>
      <w:tcPr>
        <w:shd w:val="clear" w:color="auto" w:fill="F8F6F2" w:themeFill="accent2" w:themeFillTint="33"/>
      </w:tcPr>
    </w:tblStylePr>
    <w:tblStylePr w:type="band1Horz">
      <w:tblPr/>
      <w:tcPr>
        <w:shd w:val="clear" w:color="auto" w:fill="F8F6F2"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C2B9" w:themeColor="accent5" w:themeTint="99"/>
        </w:tcBorders>
      </w:tcPr>
    </w:tblStylePr>
    <w:tblStylePr w:type="lastRow">
      <w:rPr>
        <w:b/>
        <w:bCs/>
      </w:rPr>
      <w:tblPr/>
      <w:tcPr>
        <w:tcBorders>
          <w:top w:val="single" w:sz="4" w:space="0" w:color="A3C2B9" w:themeColor="accent5" w:themeTint="99"/>
        </w:tcBorders>
      </w:tcPr>
    </w:tblStylePr>
    <w:tblStylePr w:type="firstCol">
      <w:rPr>
        <w:b/>
        <w:bCs/>
      </w:rPr>
    </w:tblStylePr>
    <w:tblStylePr w:type="lastCol">
      <w:rPr>
        <w:b/>
        <w:bCs/>
      </w:rPr>
    </w:tblStylePr>
    <w:tblStylePr w:type="band1Vert">
      <w:tblPr/>
      <w:tcPr>
        <w:shd w:val="clear" w:color="auto" w:fill="E0EAE7" w:themeFill="accent5" w:themeFillTint="33"/>
      </w:tcPr>
    </w:tblStylePr>
    <w:tblStylePr w:type="band1Horz">
      <w:tblPr/>
      <w:tcPr>
        <w:shd w:val="clear" w:color="auto" w:fill="E0EAE7"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F3EFE8" w:themeColor="accent6" w:themeTint="99"/>
        </w:tcBorders>
      </w:tcPr>
    </w:tblStylePr>
    <w:tblStylePr w:type="lastRow">
      <w:rPr>
        <w:b/>
        <w:bCs/>
      </w:rPr>
      <w:tblPr/>
      <w:tcPr>
        <w:tcBorders>
          <w:top w:val="single" w:sz="4" w:space="0" w:color="F3EFE8" w:themeColor="accent6" w:themeTint="99"/>
        </w:tcBorders>
      </w:tcPr>
    </w:tblStylePr>
    <w:tblStylePr w:type="firstCol">
      <w:rPr>
        <w:b/>
        <w:bCs/>
      </w:rPr>
    </w:tblStylePr>
    <w:tblStylePr w:type="lastCol">
      <w:rPr>
        <w:b/>
        <w:bCs/>
      </w:rPr>
    </w:tblStylePr>
    <w:tblStylePr w:type="band1Vert">
      <w:tblPr/>
      <w:tcPr>
        <w:shd w:val="clear" w:color="auto" w:fill="FBF9F7" w:themeFill="accent6" w:themeFillTint="33"/>
      </w:tcPr>
    </w:tblStylePr>
    <w:tblStylePr w:type="band1Horz">
      <w:tblPr/>
      <w:tcPr>
        <w:shd w:val="clear" w:color="auto" w:fill="FBF9F7"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01FFB8" w:themeColor="accent1" w:themeTint="99"/>
        <w:bottom w:val="single" w:sz="4" w:space="0" w:color="01FFB8" w:themeColor="accent1" w:themeTint="99"/>
        <w:insideH w:val="single" w:sz="4" w:space="0" w:color="01FFB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FE7" w:themeFill="accent1" w:themeFillTint="33"/>
      </w:tcPr>
    </w:tblStylePr>
    <w:tblStylePr w:type="band1Horz">
      <w:tblPr/>
      <w:tcPr>
        <w:shd w:val="clear" w:color="auto" w:fill="AAFFE7"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EAE5DA" w:themeColor="accent2" w:themeTint="99"/>
        <w:bottom w:val="single" w:sz="4" w:space="0" w:color="EAE5DA" w:themeColor="accent2" w:themeTint="99"/>
        <w:insideH w:val="single" w:sz="4" w:space="0" w:color="EAE5D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6F2" w:themeFill="accent2" w:themeFillTint="33"/>
      </w:tcPr>
    </w:tblStylePr>
    <w:tblStylePr w:type="band1Horz">
      <w:tblPr/>
      <w:tcPr>
        <w:shd w:val="clear" w:color="auto" w:fill="F8F6F2"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C2B9" w:themeColor="accent5" w:themeTint="99"/>
        <w:bottom w:val="single" w:sz="4" w:space="0" w:color="A3C2B9" w:themeColor="accent5" w:themeTint="99"/>
        <w:insideH w:val="single" w:sz="4" w:space="0" w:color="A3C2B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AE7" w:themeFill="accent5" w:themeFillTint="33"/>
      </w:tcPr>
    </w:tblStylePr>
    <w:tblStylePr w:type="band1Horz">
      <w:tblPr/>
      <w:tcPr>
        <w:shd w:val="clear" w:color="auto" w:fill="E0EAE7"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F3EFE8" w:themeColor="accent6" w:themeTint="99"/>
        <w:bottom w:val="single" w:sz="4" w:space="0" w:color="F3EFE8" w:themeColor="accent6" w:themeTint="99"/>
        <w:insideH w:val="single" w:sz="4" w:space="0" w:color="F3EFE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9F7" w:themeFill="accent6" w:themeFillTint="33"/>
      </w:tcPr>
    </w:tblStylePr>
    <w:tblStylePr w:type="band1Horz">
      <w:tblPr/>
      <w:tcPr>
        <w:shd w:val="clear" w:color="auto" w:fill="FBF9F7"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tblBorders>
    </w:tblPr>
    <w:tblStylePr w:type="firstRow">
      <w:rPr>
        <w:b/>
        <w:bCs/>
        <w:color w:val="FFFFFF" w:themeColor="background1"/>
      </w:rPr>
      <w:tblPr/>
      <w:tcPr>
        <w:shd w:val="clear" w:color="auto" w:fill="00573F" w:themeFill="accent1"/>
      </w:tcPr>
    </w:tblStylePr>
    <w:tblStylePr w:type="lastRow">
      <w:rPr>
        <w:b/>
        <w:bCs/>
      </w:rPr>
      <w:tblPr/>
      <w:tcPr>
        <w:tcBorders>
          <w:top w:val="double" w:sz="4" w:space="0" w:color="00573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bottom w:val="single" w:sz="4" w:space="0" w:color="00573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tblPr/>
      <w:tcPr>
        <w:tcBorders>
          <w:top w:val="double" w:sz="4" w:space="0" w:color="00573F"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DDD4C2" w:themeColor="accent2"/>
        <w:left w:val="single" w:sz="4" w:space="0" w:color="DDD4C2" w:themeColor="accent2"/>
        <w:bottom w:val="single" w:sz="4" w:space="0" w:color="DDD4C2" w:themeColor="accent2"/>
        <w:right w:val="single" w:sz="4" w:space="0" w:color="DDD4C2" w:themeColor="accent2"/>
      </w:tblBorders>
    </w:tblPr>
    <w:tblStylePr w:type="firstRow">
      <w:rPr>
        <w:b/>
        <w:bCs/>
        <w:color w:val="FFFFFF" w:themeColor="background1"/>
      </w:rPr>
      <w:tblPr/>
      <w:tcPr>
        <w:shd w:val="clear" w:color="auto" w:fill="DDD4C2" w:themeFill="accent2"/>
      </w:tcPr>
    </w:tblStylePr>
    <w:tblStylePr w:type="lastRow">
      <w:rPr>
        <w:b/>
        <w:bCs/>
      </w:rPr>
      <w:tblPr/>
      <w:tcPr>
        <w:tcBorders>
          <w:top w:val="double" w:sz="4" w:space="0" w:color="DDD4C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4C2" w:themeColor="accent2"/>
          <w:right w:val="single" w:sz="4" w:space="0" w:color="DDD4C2" w:themeColor="accent2"/>
        </w:tcBorders>
      </w:tcPr>
    </w:tblStylePr>
    <w:tblStylePr w:type="band1Horz">
      <w:tblPr/>
      <w:tcPr>
        <w:tcBorders>
          <w:top w:val="single" w:sz="4" w:space="0" w:color="DDD4C2" w:themeColor="accent2"/>
          <w:bottom w:val="single" w:sz="4" w:space="0" w:color="DDD4C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4C2" w:themeColor="accent2"/>
          <w:left w:val="nil"/>
        </w:tcBorders>
      </w:tcPr>
    </w:tblStylePr>
    <w:tblStylePr w:type="swCell">
      <w:tblPr/>
      <w:tcPr>
        <w:tcBorders>
          <w:top w:val="double" w:sz="4" w:space="0" w:color="DDD4C2"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A8C" w:themeColor="accent5"/>
        <w:left w:val="single" w:sz="4" w:space="0" w:color="669A8C" w:themeColor="accent5"/>
        <w:bottom w:val="single" w:sz="4" w:space="0" w:color="669A8C" w:themeColor="accent5"/>
        <w:right w:val="single" w:sz="4" w:space="0" w:color="669A8C" w:themeColor="accent5"/>
      </w:tblBorders>
    </w:tblPr>
    <w:tblStylePr w:type="firstRow">
      <w:rPr>
        <w:b/>
        <w:bCs/>
        <w:color w:val="FFFFFF" w:themeColor="background1"/>
      </w:rPr>
      <w:tblPr/>
      <w:tcPr>
        <w:shd w:val="clear" w:color="auto" w:fill="669A8C" w:themeFill="accent5"/>
      </w:tcPr>
    </w:tblStylePr>
    <w:tblStylePr w:type="lastRow">
      <w:rPr>
        <w:b/>
        <w:bCs/>
      </w:rPr>
      <w:tblPr/>
      <w:tcPr>
        <w:tcBorders>
          <w:top w:val="double" w:sz="4" w:space="0" w:color="669A8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A8C" w:themeColor="accent5"/>
          <w:right w:val="single" w:sz="4" w:space="0" w:color="669A8C" w:themeColor="accent5"/>
        </w:tcBorders>
      </w:tcPr>
    </w:tblStylePr>
    <w:tblStylePr w:type="band1Horz">
      <w:tblPr/>
      <w:tcPr>
        <w:tcBorders>
          <w:top w:val="single" w:sz="4" w:space="0" w:color="669A8C" w:themeColor="accent5"/>
          <w:bottom w:val="single" w:sz="4" w:space="0" w:color="669A8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A8C" w:themeColor="accent5"/>
          <w:left w:val="nil"/>
        </w:tcBorders>
      </w:tcPr>
    </w:tblStylePr>
    <w:tblStylePr w:type="swCell">
      <w:tblPr/>
      <w:tcPr>
        <w:tcBorders>
          <w:top w:val="double" w:sz="4" w:space="0" w:color="669A8C"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EBE5DA" w:themeColor="accent6"/>
        <w:left w:val="single" w:sz="4" w:space="0" w:color="EBE5DA" w:themeColor="accent6"/>
        <w:bottom w:val="single" w:sz="4" w:space="0" w:color="EBE5DA" w:themeColor="accent6"/>
        <w:right w:val="single" w:sz="4" w:space="0" w:color="EBE5DA" w:themeColor="accent6"/>
      </w:tblBorders>
    </w:tblPr>
    <w:tblStylePr w:type="firstRow">
      <w:rPr>
        <w:b/>
        <w:bCs/>
        <w:color w:val="FFFFFF" w:themeColor="background1"/>
      </w:rPr>
      <w:tblPr/>
      <w:tcPr>
        <w:shd w:val="clear" w:color="auto" w:fill="EBE5DA" w:themeFill="accent6"/>
      </w:tcPr>
    </w:tblStylePr>
    <w:tblStylePr w:type="lastRow">
      <w:rPr>
        <w:b/>
        <w:bCs/>
      </w:rPr>
      <w:tblPr/>
      <w:tcPr>
        <w:tcBorders>
          <w:top w:val="double" w:sz="4" w:space="0" w:color="EBE5D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BE5DA" w:themeColor="accent6"/>
          <w:right w:val="single" w:sz="4" w:space="0" w:color="EBE5DA" w:themeColor="accent6"/>
        </w:tcBorders>
      </w:tcPr>
    </w:tblStylePr>
    <w:tblStylePr w:type="band1Horz">
      <w:tblPr/>
      <w:tcPr>
        <w:tcBorders>
          <w:top w:val="single" w:sz="4" w:space="0" w:color="EBE5DA" w:themeColor="accent6"/>
          <w:bottom w:val="single" w:sz="4" w:space="0" w:color="EBE5D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E5DA" w:themeColor="accent6"/>
          <w:left w:val="nil"/>
        </w:tcBorders>
      </w:tcPr>
    </w:tblStylePr>
    <w:tblStylePr w:type="swCell">
      <w:tblPr/>
      <w:tcPr>
        <w:tcBorders>
          <w:top w:val="double" w:sz="4" w:space="0" w:color="EBE5DA"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01FFB8" w:themeColor="accent1" w:themeTint="99"/>
        <w:left w:val="single" w:sz="4" w:space="0" w:color="01FFB8" w:themeColor="accent1" w:themeTint="99"/>
        <w:bottom w:val="single" w:sz="4" w:space="0" w:color="01FFB8" w:themeColor="accent1" w:themeTint="99"/>
        <w:right w:val="single" w:sz="4" w:space="0" w:color="01FFB8" w:themeColor="accent1" w:themeTint="99"/>
        <w:insideH w:val="single" w:sz="4" w:space="0" w:color="01FFB8" w:themeColor="accent1" w:themeTint="99"/>
      </w:tblBorders>
    </w:tblPr>
    <w:tblStylePr w:type="firstRow">
      <w:rPr>
        <w:b/>
        <w:bCs/>
        <w:color w:val="FFFFFF" w:themeColor="background1"/>
      </w:rPr>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nil"/>
        </w:tcBorders>
        <w:shd w:val="clear" w:color="auto" w:fill="00573F" w:themeFill="accent1"/>
      </w:tcPr>
    </w:tblStylePr>
    <w:tblStylePr w:type="lastRow">
      <w:rPr>
        <w:b/>
        <w:bCs/>
      </w:rPr>
      <w:tblPr/>
      <w:tcPr>
        <w:tcBorders>
          <w:top w:val="double" w:sz="4" w:space="0" w:color="01FFB8" w:themeColor="accent1" w:themeTint="99"/>
        </w:tcBorders>
      </w:tcPr>
    </w:tblStylePr>
    <w:tblStylePr w:type="firstCol">
      <w:rPr>
        <w:b/>
        <w:bCs/>
      </w:rPr>
    </w:tblStylePr>
    <w:tblStylePr w:type="lastCol">
      <w:rPr>
        <w:b/>
        <w:bCs/>
      </w:rPr>
    </w:tblStylePr>
    <w:tblStylePr w:type="band1Vert">
      <w:tblPr/>
      <w:tcPr>
        <w:shd w:val="clear" w:color="auto" w:fill="AAFFE7" w:themeFill="accent1" w:themeFillTint="33"/>
      </w:tcPr>
    </w:tblStylePr>
    <w:tblStylePr w:type="band1Horz">
      <w:tblPr/>
      <w:tcPr>
        <w:shd w:val="clear" w:color="auto" w:fill="AAFFE7"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EAE5DA" w:themeColor="accent2" w:themeTint="99"/>
        <w:left w:val="single" w:sz="4" w:space="0" w:color="EAE5DA" w:themeColor="accent2" w:themeTint="99"/>
        <w:bottom w:val="single" w:sz="4" w:space="0" w:color="EAE5DA" w:themeColor="accent2" w:themeTint="99"/>
        <w:right w:val="single" w:sz="4" w:space="0" w:color="EAE5DA" w:themeColor="accent2" w:themeTint="99"/>
        <w:insideH w:val="single" w:sz="4" w:space="0" w:color="EAE5DA" w:themeColor="accent2" w:themeTint="99"/>
      </w:tblBorders>
    </w:tblPr>
    <w:tblStylePr w:type="firstRow">
      <w:rPr>
        <w:b/>
        <w:bCs/>
        <w:color w:val="FFFFFF" w:themeColor="background1"/>
      </w:rPr>
      <w:tblPr/>
      <w:tcPr>
        <w:tcBorders>
          <w:top w:val="single" w:sz="4" w:space="0" w:color="DDD4C2" w:themeColor="accent2"/>
          <w:left w:val="single" w:sz="4" w:space="0" w:color="DDD4C2" w:themeColor="accent2"/>
          <w:bottom w:val="single" w:sz="4" w:space="0" w:color="DDD4C2" w:themeColor="accent2"/>
          <w:right w:val="single" w:sz="4" w:space="0" w:color="DDD4C2" w:themeColor="accent2"/>
          <w:insideH w:val="nil"/>
        </w:tcBorders>
        <w:shd w:val="clear" w:color="auto" w:fill="DDD4C2" w:themeFill="accent2"/>
      </w:tcPr>
    </w:tblStylePr>
    <w:tblStylePr w:type="lastRow">
      <w:rPr>
        <w:b/>
        <w:bCs/>
      </w:rPr>
      <w:tblPr/>
      <w:tcPr>
        <w:tcBorders>
          <w:top w:val="double" w:sz="4" w:space="0" w:color="EAE5DA" w:themeColor="accent2" w:themeTint="99"/>
        </w:tcBorders>
      </w:tcPr>
    </w:tblStylePr>
    <w:tblStylePr w:type="firstCol">
      <w:rPr>
        <w:b/>
        <w:bCs/>
      </w:rPr>
    </w:tblStylePr>
    <w:tblStylePr w:type="lastCol">
      <w:rPr>
        <w:b/>
        <w:bCs/>
      </w:rPr>
    </w:tblStylePr>
    <w:tblStylePr w:type="band1Vert">
      <w:tblPr/>
      <w:tcPr>
        <w:shd w:val="clear" w:color="auto" w:fill="F8F6F2" w:themeFill="accent2" w:themeFillTint="33"/>
      </w:tcPr>
    </w:tblStylePr>
    <w:tblStylePr w:type="band1Horz">
      <w:tblPr/>
      <w:tcPr>
        <w:shd w:val="clear" w:color="auto" w:fill="F8F6F2"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C2B9" w:themeColor="accent5" w:themeTint="99"/>
        <w:left w:val="single" w:sz="4" w:space="0" w:color="A3C2B9" w:themeColor="accent5" w:themeTint="99"/>
        <w:bottom w:val="single" w:sz="4" w:space="0" w:color="A3C2B9" w:themeColor="accent5" w:themeTint="99"/>
        <w:right w:val="single" w:sz="4" w:space="0" w:color="A3C2B9" w:themeColor="accent5" w:themeTint="99"/>
        <w:insideH w:val="single" w:sz="4" w:space="0" w:color="A3C2B9" w:themeColor="accent5" w:themeTint="99"/>
      </w:tblBorders>
    </w:tblPr>
    <w:tblStylePr w:type="firstRow">
      <w:rPr>
        <w:b/>
        <w:bCs/>
        <w:color w:val="FFFFFF" w:themeColor="background1"/>
      </w:rPr>
      <w:tblPr/>
      <w:tcPr>
        <w:tcBorders>
          <w:top w:val="single" w:sz="4" w:space="0" w:color="669A8C" w:themeColor="accent5"/>
          <w:left w:val="single" w:sz="4" w:space="0" w:color="669A8C" w:themeColor="accent5"/>
          <w:bottom w:val="single" w:sz="4" w:space="0" w:color="669A8C" w:themeColor="accent5"/>
          <w:right w:val="single" w:sz="4" w:space="0" w:color="669A8C" w:themeColor="accent5"/>
          <w:insideH w:val="nil"/>
        </w:tcBorders>
        <w:shd w:val="clear" w:color="auto" w:fill="669A8C" w:themeFill="accent5"/>
      </w:tcPr>
    </w:tblStylePr>
    <w:tblStylePr w:type="lastRow">
      <w:rPr>
        <w:b/>
        <w:bCs/>
      </w:rPr>
      <w:tblPr/>
      <w:tcPr>
        <w:tcBorders>
          <w:top w:val="double" w:sz="4" w:space="0" w:color="A3C2B9" w:themeColor="accent5" w:themeTint="99"/>
        </w:tcBorders>
      </w:tcPr>
    </w:tblStylePr>
    <w:tblStylePr w:type="firstCol">
      <w:rPr>
        <w:b/>
        <w:bCs/>
      </w:rPr>
    </w:tblStylePr>
    <w:tblStylePr w:type="lastCol">
      <w:rPr>
        <w:b/>
        <w:bCs/>
      </w:rPr>
    </w:tblStylePr>
    <w:tblStylePr w:type="band1Vert">
      <w:tblPr/>
      <w:tcPr>
        <w:shd w:val="clear" w:color="auto" w:fill="E0EAE7" w:themeFill="accent5" w:themeFillTint="33"/>
      </w:tcPr>
    </w:tblStylePr>
    <w:tblStylePr w:type="band1Horz">
      <w:tblPr/>
      <w:tcPr>
        <w:shd w:val="clear" w:color="auto" w:fill="E0EAE7"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F3EFE8" w:themeColor="accent6" w:themeTint="99"/>
        <w:left w:val="single" w:sz="4" w:space="0" w:color="F3EFE8" w:themeColor="accent6" w:themeTint="99"/>
        <w:bottom w:val="single" w:sz="4" w:space="0" w:color="F3EFE8" w:themeColor="accent6" w:themeTint="99"/>
        <w:right w:val="single" w:sz="4" w:space="0" w:color="F3EFE8" w:themeColor="accent6" w:themeTint="99"/>
        <w:insideH w:val="single" w:sz="4" w:space="0" w:color="F3EFE8" w:themeColor="accent6" w:themeTint="99"/>
      </w:tblBorders>
    </w:tblPr>
    <w:tblStylePr w:type="firstRow">
      <w:rPr>
        <w:b/>
        <w:bCs/>
        <w:color w:val="FFFFFF" w:themeColor="background1"/>
      </w:rPr>
      <w:tblPr/>
      <w:tcPr>
        <w:tcBorders>
          <w:top w:val="single" w:sz="4" w:space="0" w:color="EBE5DA" w:themeColor="accent6"/>
          <w:left w:val="single" w:sz="4" w:space="0" w:color="EBE5DA" w:themeColor="accent6"/>
          <w:bottom w:val="single" w:sz="4" w:space="0" w:color="EBE5DA" w:themeColor="accent6"/>
          <w:right w:val="single" w:sz="4" w:space="0" w:color="EBE5DA" w:themeColor="accent6"/>
          <w:insideH w:val="nil"/>
        </w:tcBorders>
        <w:shd w:val="clear" w:color="auto" w:fill="EBE5DA" w:themeFill="accent6"/>
      </w:tcPr>
    </w:tblStylePr>
    <w:tblStylePr w:type="lastRow">
      <w:rPr>
        <w:b/>
        <w:bCs/>
      </w:rPr>
      <w:tblPr/>
      <w:tcPr>
        <w:tcBorders>
          <w:top w:val="double" w:sz="4" w:space="0" w:color="F3EFE8" w:themeColor="accent6" w:themeTint="99"/>
        </w:tcBorders>
      </w:tcPr>
    </w:tblStylePr>
    <w:tblStylePr w:type="firstCol">
      <w:rPr>
        <w:b/>
        <w:bCs/>
      </w:rPr>
    </w:tblStylePr>
    <w:tblStylePr w:type="lastCol">
      <w:rPr>
        <w:b/>
        <w:bCs/>
      </w:rPr>
    </w:tblStylePr>
    <w:tblStylePr w:type="band1Vert">
      <w:tblPr/>
      <w:tcPr>
        <w:shd w:val="clear" w:color="auto" w:fill="FBF9F7" w:themeFill="accent6" w:themeFillTint="33"/>
      </w:tcPr>
    </w:tblStylePr>
    <w:tblStylePr w:type="band1Horz">
      <w:tblPr/>
      <w:tcPr>
        <w:shd w:val="clear" w:color="auto" w:fill="FBF9F7"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573F" w:themeColor="accent1"/>
        <w:left w:val="single" w:sz="24" w:space="0" w:color="00573F" w:themeColor="accent1"/>
        <w:bottom w:val="single" w:sz="24" w:space="0" w:color="00573F" w:themeColor="accent1"/>
        <w:right w:val="single" w:sz="24" w:space="0" w:color="00573F" w:themeColor="accent1"/>
      </w:tblBorders>
    </w:tblPr>
    <w:tcPr>
      <w:shd w:val="clear" w:color="auto" w:fill="00573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DDD4C2" w:themeColor="accent2"/>
        <w:left w:val="single" w:sz="24" w:space="0" w:color="DDD4C2" w:themeColor="accent2"/>
        <w:bottom w:val="single" w:sz="24" w:space="0" w:color="DDD4C2" w:themeColor="accent2"/>
        <w:right w:val="single" w:sz="24" w:space="0" w:color="DDD4C2" w:themeColor="accent2"/>
      </w:tblBorders>
    </w:tblPr>
    <w:tcPr>
      <w:shd w:val="clear" w:color="auto" w:fill="DDD4C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A8C" w:themeColor="accent5"/>
        <w:left w:val="single" w:sz="24" w:space="0" w:color="669A8C" w:themeColor="accent5"/>
        <w:bottom w:val="single" w:sz="24" w:space="0" w:color="669A8C" w:themeColor="accent5"/>
        <w:right w:val="single" w:sz="24" w:space="0" w:color="669A8C" w:themeColor="accent5"/>
      </w:tblBorders>
    </w:tblPr>
    <w:tcPr>
      <w:shd w:val="clear" w:color="auto" w:fill="669A8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EBE5DA" w:themeColor="accent6"/>
        <w:left w:val="single" w:sz="24" w:space="0" w:color="EBE5DA" w:themeColor="accent6"/>
        <w:bottom w:val="single" w:sz="24" w:space="0" w:color="EBE5DA" w:themeColor="accent6"/>
        <w:right w:val="single" w:sz="24" w:space="0" w:color="EBE5DA" w:themeColor="accent6"/>
      </w:tblBorders>
    </w:tblPr>
    <w:tcPr>
      <w:shd w:val="clear" w:color="auto" w:fill="EBE5D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urfulAccent1">
    <w:name w:val="List Table 6 Colorful Accent 1"/>
    <w:basedOn w:val="TableNormal"/>
    <w:uiPriority w:val="51"/>
    <w:semiHidden/>
    <w:rsid w:val="0058629F"/>
    <w:rPr>
      <w:color w:val="00412E" w:themeColor="accent1" w:themeShade="BF"/>
    </w:rPr>
    <w:tblPr>
      <w:tblStyleRowBandSize w:val="1"/>
      <w:tblStyleColBandSize w:val="1"/>
      <w:tblBorders>
        <w:top w:val="single" w:sz="4" w:space="0" w:color="00573F" w:themeColor="accent1"/>
        <w:bottom w:val="single" w:sz="4" w:space="0" w:color="00573F" w:themeColor="accent1"/>
      </w:tblBorders>
    </w:tblPr>
    <w:tblStylePr w:type="firstRow">
      <w:rPr>
        <w:b/>
        <w:bCs/>
      </w:rPr>
      <w:tblPr/>
      <w:tcPr>
        <w:tcBorders>
          <w:bottom w:val="single" w:sz="4" w:space="0" w:color="00573F" w:themeColor="accent1"/>
        </w:tcBorders>
      </w:tcPr>
    </w:tblStylePr>
    <w:tblStylePr w:type="lastRow">
      <w:rPr>
        <w:b/>
        <w:bCs/>
      </w:rPr>
      <w:tblPr/>
      <w:tcPr>
        <w:tcBorders>
          <w:top w:val="double" w:sz="4" w:space="0" w:color="00573F" w:themeColor="accent1"/>
        </w:tcBorders>
      </w:tcPr>
    </w:tblStylePr>
    <w:tblStylePr w:type="firstCol">
      <w:rPr>
        <w:b/>
        <w:bCs/>
      </w:rPr>
    </w:tblStylePr>
    <w:tblStylePr w:type="lastCol">
      <w:rPr>
        <w:b/>
        <w:bCs/>
      </w:rPr>
    </w:tblStylePr>
    <w:tblStylePr w:type="band1Vert">
      <w:tblPr/>
      <w:tcPr>
        <w:shd w:val="clear" w:color="auto" w:fill="AAFFE7" w:themeFill="accent1" w:themeFillTint="33"/>
      </w:tcPr>
    </w:tblStylePr>
    <w:tblStylePr w:type="band1Horz">
      <w:tblPr/>
      <w:tcPr>
        <w:shd w:val="clear" w:color="auto" w:fill="AAFFE7" w:themeFill="accent1" w:themeFillTint="33"/>
      </w:tcPr>
    </w:tblStylePr>
  </w:style>
  <w:style w:type="table" w:styleId="ListTable6ColourfulAccent2">
    <w:name w:val="List Table 6 Colorful Accent 2"/>
    <w:basedOn w:val="TableNormal"/>
    <w:uiPriority w:val="51"/>
    <w:semiHidden/>
    <w:rsid w:val="0058629F"/>
    <w:rPr>
      <w:color w:val="B7A47F" w:themeColor="accent2" w:themeShade="BF"/>
    </w:rPr>
    <w:tblPr>
      <w:tblStyleRowBandSize w:val="1"/>
      <w:tblStyleColBandSize w:val="1"/>
      <w:tblBorders>
        <w:top w:val="single" w:sz="4" w:space="0" w:color="DDD4C2" w:themeColor="accent2"/>
        <w:bottom w:val="single" w:sz="4" w:space="0" w:color="DDD4C2" w:themeColor="accent2"/>
      </w:tblBorders>
    </w:tblPr>
    <w:tblStylePr w:type="firstRow">
      <w:rPr>
        <w:b/>
        <w:bCs/>
      </w:rPr>
      <w:tblPr/>
      <w:tcPr>
        <w:tcBorders>
          <w:bottom w:val="single" w:sz="4" w:space="0" w:color="DDD4C2" w:themeColor="accent2"/>
        </w:tcBorders>
      </w:tcPr>
    </w:tblStylePr>
    <w:tblStylePr w:type="lastRow">
      <w:rPr>
        <w:b/>
        <w:bCs/>
      </w:rPr>
      <w:tblPr/>
      <w:tcPr>
        <w:tcBorders>
          <w:top w:val="double" w:sz="4" w:space="0" w:color="DDD4C2" w:themeColor="accent2"/>
        </w:tcBorders>
      </w:tcPr>
    </w:tblStylePr>
    <w:tblStylePr w:type="firstCol">
      <w:rPr>
        <w:b/>
        <w:bCs/>
      </w:rPr>
    </w:tblStylePr>
    <w:tblStylePr w:type="lastCol">
      <w:rPr>
        <w:b/>
        <w:bCs/>
      </w:rPr>
    </w:tblStylePr>
    <w:tblStylePr w:type="band1Vert">
      <w:tblPr/>
      <w:tcPr>
        <w:shd w:val="clear" w:color="auto" w:fill="F8F6F2" w:themeFill="accent2" w:themeFillTint="33"/>
      </w:tcPr>
    </w:tblStylePr>
    <w:tblStylePr w:type="band1Horz">
      <w:tblPr/>
      <w:tcPr>
        <w:shd w:val="clear" w:color="auto" w:fill="F8F6F2" w:themeFill="accent2" w:themeFillTint="33"/>
      </w:tcPr>
    </w:tblStylePr>
  </w:style>
  <w:style w:type="table" w:styleId="ListTable6Colou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u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urfulAccent5">
    <w:name w:val="List Table 6 Colorful Accent 5"/>
    <w:basedOn w:val="TableNormal"/>
    <w:uiPriority w:val="51"/>
    <w:semiHidden/>
    <w:rsid w:val="0058629F"/>
    <w:rPr>
      <w:color w:val="4C7368" w:themeColor="accent5" w:themeShade="BF"/>
    </w:rPr>
    <w:tblPr>
      <w:tblStyleRowBandSize w:val="1"/>
      <w:tblStyleColBandSize w:val="1"/>
      <w:tblBorders>
        <w:top w:val="single" w:sz="4" w:space="0" w:color="669A8C" w:themeColor="accent5"/>
        <w:bottom w:val="single" w:sz="4" w:space="0" w:color="669A8C" w:themeColor="accent5"/>
      </w:tblBorders>
    </w:tblPr>
    <w:tblStylePr w:type="firstRow">
      <w:rPr>
        <w:b/>
        <w:bCs/>
      </w:rPr>
      <w:tblPr/>
      <w:tcPr>
        <w:tcBorders>
          <w:bottom w:val="single" w:sz="4" w:space="0" w:color="669A8C" w:themeColor="accent5"/>
        </w:tcBorders>
      </w:tcPr>
    </w:tblStylePr>
    <w:tblStylePr w:type="lastRow">
      <w:rPr>
        <w:b/>
        <w:bCs/>
      </w:rPr>
      <w:tblPr/>
      <w:tcPr>
        <w:tcBorders>
          <w:top w:val="double" w:sz="4" w:space="0" w:color="669A8C" w:themeColor="accent5"/>
        </w:tcBorders>
      </w:tcPr>
    </w:tblStylePr>
    <w:tblStylePr w:type="firstCol">
      <w:rPr>
        <w:b/>
        <w:bCs/>
      </w:rPr>
    </w:tblStylePr>
    <w:tblStylePr w:type="lastCol">
      <w:rPr>
        <w:b/>
        <w:bCs/>
      </w:rPr>
    </w:tblStylePr>
    <w:tblStylePr w:type="band1Vert">
      <w:tblPr/>
      <w:tcPr>
        <w:shd w:val="clear" w:color="auto" w:fill="E0EAE7" w:themeFill="accent5" w:themeFillTint="33"/>
      </w:tcPr>
    </w:tblStylePr>
    <w:tblStylePr w:type="band1Horz">
      <w:tblPr/>
      <w:tcPr>
        <w:shd w:val="clear" w:color="auto" w:fill="E0EAE7" w:themeFill="accent5" w:themeFillTint="33"/>
      </w:tcPr>
    </w:tblStylePr>
  </w:style>
  <w:style w:type="table" w:styleId="ListTable6ColourfulAccent6">
    <w:name w:val="List Table 6 Colorful Accent 6"/>
    <w:basedOn w:val="TableNormal"/>
    <w:uiPriority w:val="51"/>
    <w:semiHidden/>
    <w:rsid w:val="0058629F"/>
    <w:rPr>
      <w:color w:val="C3B190" w:themeColor="accent6" w:themeShade="BF"/>
    </w:rPr>
    <w:tblPr>
      <w:tblStyleRowBandSize w:val="1"/>
      <w:tblStyleColBandSize w:val="1"/>
      <w:tblBorders>
        <w:top w:val="single" w:sz="4" w:space="0" w:color="EBE5DA" w:themeColor="accent6"/>
        <w:bottom w:val="single" w:sz="4" w:space="0" w:color="EBE5DA" w:themeColor="accent6"/>
      </w:tblBorders>
    </w:tblPr>
    <w:tblStylePr w:type="firstRow">
      <w:rPr>
        <w:b/>
        <w:bCs/>
      </w:rPr>
      <w:tblPr/>
      <w:tcPr>
        <w:tcBorders>
          <w:bottom w:val="single" w:sz="4" w:space="0" w:color="EBE5DA" w:themeColor="accent6"/>
        </w:tcBorders>
      </w:tcPr>
    </w:tblStylePr>
    <w:tblStylePr w:type="lastRow">
      <w:rPr>
        <w:b/>
        <w:bCs/>
      </w:rPr>
      <w:tblPr/>
      <w:tcPr>
        <w:tcBorders>
          <w:top w:val="double" w:sz="4" w:space="0" w:color="EBE5DA" w:themeColor="accent6"/>
        </w:tcBorders>
      </w:tcPr>
    </w:tblStylePr>
    <w:tblStylePr w:type="firstCol">
      <w:rPr>
        <w:b/>
        <w:bCs/>
      </w:rPr>
    </w:tblStylePr>
    <w:tblStylePr w:type="lastCol">
      <w:rPr>
        <w:b/>
        <w:bCs/>
      </w:rPr>
    </w:tblStylePr>
    <w:tblStylePr w:type="band1Vert">
      <w:tblPr/>
      <w:tcPr>
        <w:shd w:val="clear" w:color="auto" w:fill="FBF9F7" w:themeFill="accent6" w:themeFillTint="33"/>
      </w:tcPr>
    </w:tblStylePr>
    <w:tblStylePr w:type="band1Horz">
      <w:tblPr/>
      <w:tcPr>
        <w:shd w:val="clear" w:color="auto" w:fill="FBF9F7" w:themeFill="accent6" w:themeFillTint="33"/>
      </w:tcPr>
    </w:tblStylePr>
  </w:style>
  <w:style w:type="table" w:styleId="ListTable7Colou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semiHidden/>
    <w:rsid w:val="0058629F"/>
    <w:rPr>
      <w:color w:val="00412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73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73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73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73F" w:themeColor="accent1"/>
        </w:tcBorders>
        <w:shd w:val="clear" w:color="auto" w:fill="FFFFFF" w:themeFill="background1"/>
      </w:tcPr>
    </w:tblStylePr>
    <w:tblStylePr w:type="band1Vert">
      <w:tblPr/>
      <w:tcPr>
        <w:shd w:val="clear" w:color="auto" w:fill="AAFFE7" w:themeFill="accent1" w:themeFillTint="33"/>
      </w:tcPr>
    </w:tblStylePr>
    <w:tblStylePr w:type="band1Horz">
      <w:tblPr/>
      <w:tcPr>
        <w:shd w:val="clear" w:color="auto" w:fill="AAFFE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semiHidden/>
    <w:rsid w:val="0058629F"/>
    <w:rPr>
      <w:color w:val="B7A47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4C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4C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4C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4C2" w:themeColor="accent2"/>
        </w:tcBorders>
        <w:shd w:val="clear" w:color="auto" w:fill="FFFFFF" w:themeFill="background1"/>
      </w:tcPr>
    </w:tblStylePr>
    <w:tblStylePr w:type="band1Vert">
      <w:tblPr/>
      <w:tcPr>
        <w:shd w:val="clear" w:color="auto" w:fill="F8F6F2" w:themeFill="accent2" w:themeFillTint="33"/>
      </w:tcPr>
    </w:tblStylePr>
    <w:tblStylePr w:type="band1Horz">
      <w:tblPr/>
      <w:tcPr>
        <w:shd w:val="clear" w:color="auto" w:fill="F8F6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semiHidden/>
    <w:rsid w:val="0058629F"/>
    <w:rPr>
      <w:color w:val="4C736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A8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A8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A8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A8C" w:themeColor="accent5"/>
        </w:tcBorders>
        <w:shd w:val="clear" w:color="auto" w:fill="FFFFFF" w:themeFill="background1"/>
      </w:tcPr>
    </w:tblStylePr>
    <w:tblStylePr w:type="band1Vert">
      <w:tblPr/>
      <w:tcPr>
        <w:shd w:val="clear" w:color="auto" w:fill="E0EAE7" w:themeFill="accent5" w:themeFillTint="33"/>
      </w:tcPr>
    </w:tblStylePr>
    <w:tblStylePr w:type="band1Horz">
      <w:tblPr/>
      <w:tcPr>
        <w:shd w:val="clear" w:color="auto" w:fill="E0EA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semiHidden/>
    <w:rsid w:val="0058629F"/>
    <w:rPr>
      <w:color w:val="C3B19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BE5D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BE5D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BE5D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BE5DA" w:themeColor="accent6"/>
        </w:tcBorders>
        <w:shd w:val="clear" w:color="auto" w:fill="FFFFFF" w:themeFill="background1"/>
      </w:tcPr>
    </w:tblStylePr>
    <w:tblStylePr w:type="band1Vert">
      <w:tblPr/>
      <w:tcPr>
        <w:shd w:val="clear" w:color="auto" w:fill="FBF9F7" w:themeFill="accent6" w:themeFillTint="33"/>
      </w:tcPr>
    </w:tblStylePr>
    <w:tblStylePr w:type="band1Horz">
      <w:tblPr/>
      <w:tcPr>
        <w:shd w:val="clear" w:color="auto" w:fill="FBF9F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C18B" w:themeColor="accent1" w:themeTint="BF"/>
        <w:left w:val="single" w:sz="8" w:space="0" w:color="00C18B" w:themeColor="accent1" w:themeTint="BF"/>
        <w:bottom w:val="single" w:sz="8" w:space="0" w:color="00C18B" w:themeColor="accent1" w:themeTint="BF"/>
        <w:right w:val="single" w:sz="8" w:space="0" w:color="00C18B" w:themeColor="accent1" w:themeTint="BF"/>
        <w:insideH w:val="single" w:sz="8" w:space="0" w:color="00C18B" w:themeColor="accent1" w:themeTint="BF"/>
        <w:insideV w:val="single" w:sz="8" w:space="0" w:color="00C18B" w:themeColor="accent1" w:themeTint="BF"/>
      </w:tblBorders>
    </w:tblPr>
    <w:tcPr>
      <w:shd w:val="clear" w:color="auto" w:fill="96FFE1" w:themeFill="accent1" w:themeFillTint="3F"/>
    </w:tcPr>
    <w:tblStylePr w:type="firstRow">
      <w:rPr>
        <w:b/>
        <w:bCs/>
      </w:rPr>
    </w:tblStylePr>
    <w:tblStylePr w:type="lastRow">
      <w:rPr>
        <w:b/>
        <w:bCs/>
      </w:rPr>
      <w:tblPr/>
      <w:tcPr>
        <w:tcBorders>
          <w:top w:val="single" w:sz="18" w:space="0" w:color="00C18B" w:themeColor="accent1" w:themeTint="BF"/>
        </w:tcBorders>
      </w:tcPr>
    </w:tblStylePr>
    <w:tblStylePr w:type="firstCol">
      <w:rPr>
        <w:b/>
        <w:bCs/>
      </w:rPr>
    </w:tblStylePr>
    <w:tblStylePr w:type="lastCol">
      <w:rPr>
        <w:b/>
        <w:bCs/>
      </w:rPr>
    </w:tblStylePr>
    <w:tblStylePr w:type="band1Vert">
      <w:tblPr/>
      <w:tcPr>
        <w:shd w:val="clear" w:color="auto" w:fill="2CFFC4" w:themeFill="accent1" w:themeFillTint="7F"/>
      </w:tcPr>
    </w:tblStylePr>
    <w:tblStylePr w:type="band1Horz">
      <w:tblPr/>
      <w:tcPr>
        <w:shd w:val="clear" w:color="auto" w:fill="2CFFC4"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E5DED1" w:themeColor="accent2" w:themeTint="BF"/>
        <w:left w:val="single" w:sz="8" w:space="0" w:color="E5DED1" w:themeColor="accent2" w:themeTint="BF"/>
        <w:bottom w:val="single" w:sz="8" w:space="0" w:color="E5DED1" w:themeColor="accent2" w:themeTint="BF"/>
        <w:right w:val="single" w:sz="8" w:space="0" w:color="E5DED1" w:themeColor="accent2" w:themeTint="BF"/>
        <w:insideH w:val="single" w:sz="8" w:space="0" w:color="E5DED1" w:themeColor="accent2" w:themeTint="BF"/>
        <w:insideV w:val="single" w:sz="8" w:space="0" w:color="E5DED1" w:themeColor="accent2" w:themeTint="BF"/>
      </w:tblBorders>
    </w:tblPr>
    <w:tcPr>
      <w:shd w:val="clear" w:color="auto" w:fill="F6F4EF" w:themeFill="accent2" w:themeFillTint="3F"/>
    </w:tcPr>
    <w:tblStylePr w:type="firstRow">
      <w:rPr>
        <w:b/>
        <w:bCs/>
      </w:rPr>
    </w:tblStylePr>
    <w:tblStylePr w:type="lastRow">
      <w:rPr>
        <w:b/>
        <w:bCs/>
      </w:rPr>
      <w:tblPr/>
      <w:tcPr>
        <w:tcBorders>
          <w:top w:val="single" w:sz="18" w:space="0" w:color="E5DED1" w:themeColor="accent2" w:themeTint="BF"/>
        </w:tcBorders>
      </w:tcPr>
    </w:tblStylePr>
    <w:tblStylePr w:type="firstCol">
      <w:rPr>
        <w:b/>
        <w:bCs/>
      </w:rPr>
    </w:tblStylePr>
    <w:tblStylePr w:type="lastCol">
      <w:rPr>
        <w:b/>
        <w:bCs/>
      </w:rPr>
    </w:tblStylePr>
    <w:tblStylePr w:type="band1Vert">
      <w:tblPr/>
      <w:tcPr>
        <w:shd w:val="clear" w:color="auto" w:fill="EEE9E0" w:themeFill="accent2" w:themeFillTint="7F"/>
      </w:tcPr>
    </w:tblStylePr>
    <w:tblStylePr w:type="band1Horz">
      <w:tblPr/>
      <w:tcPr>
        <w:shd w:val="clear" w:color="auto" w:fill="EEE9E0"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B3A8" w:themeColor="accent5" w:themeTint="BF"/>
        <w:left w:val="single" w:sz="8" w:space="0" w:color="8CB3A8" w:themeColor="accent5" w:themeTint="BF"/>
        <w:bottom w:val="single" w:sz="8" w:space="0" w:color="8CB3A8" w:themeColor="accent5" w:themeTint="BF"/>
        <w:right w:val="single" w:sz="8" w:space="0" w:color="8CB3A8" w:themeColor="accent5" w:themeTint="BF"/>
        <w:insideH w:val="single" w:sz="8" w:space="0" w:color="8CB3A8" w:themeColor="accent5" w:themeTint="BF"/>
        <w:insideV w:val="single" w:sz="8" w:space="0" w:color="8CB3A8" w:themeColor="accent5" w:themeTint="BF"/>
      </w:tblBorders>
    </w:tblPr>
    <w:tcPr>
      <w:shd w:val="clear" w:color="auto" w:fill="D9E6E2" w:themeFill="accent5" w:themeFillTint="3F"/>
    </w:tcPr>
    <w:tblStylePr w:type="firstRow">
      <w:rPr>
        <w:b/>
        <w:bCs/>
      </w:rPr>
    </w:tblStylePr>
    <w:tblStylePr w:type="lastRow">
      <w:rPr>
        <w:b/>
        <w:bCs/>
      </w:rPr>
      <w:tblPr/>
      <w:tcPr>
        <w:tcBorders>
          <w:top w:val="single" w:sz="18" w:space="0" w:color="8CB3A8" w:themeColor="accent5" w:themeTint="BF"/>
        </w:tcBorders>
      </w:tcPr>
    </w:tblStylePr>
    <w:tblStylePr w:type="firstCol">
      <w:rPr>
        <w:b/>
        <w:bCs/>
      </w:rPr>
    </w:tblStylePr>
    <w:tblStylePr w:type="lastCol">
      <w:rPr>
        <w:b/>
        <w:bCs/>
      </w:rPr>
    </w:tblStylePr>
    <w:tblStylePr w:type="band1Vert">
      <w:tblPr/>
      <w:tcPr>
        <w:shd w:val="clear" w:color="auto" w:fill="B2CCC5" w:themeFill="accent5" w:themeFillTint="7F"/>
      </w:tcPr>
    </w:tblStylePr>
    <w:tblStylePr w:type="band1Horz">
      <w:tblPr/>
      <w:tcPr>
        <w:shd w:val="clear" w:color="auto" w:fill="B2CCC5"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F0EBE3" w:themeColor="accent6" w:themeTint="BF"/>
        <w:left w:val="single" w:sz="8" w:space="0" w:color="F0EBE3" w:themeColor="accent6" w:themeTint="BF"/>
        <w:bottom w:val="single" w:sz="8" w:space="0" w:color="F0EBE3" w:themeColor="accent6" w:themeTint="BF"/>
        <w:right w:val="single" w:sz="8" w:space="0" w:color="F0EBE3" w:themeColor="accent6" w:themeTint="BF"/>
        <w:insideH w:val="single" w:sz="8" w:space="0" w:color="F0EBE3" w:themeColor="accent6" w:themeTint="BF"/>
        <w:insideV w:val="single" w:sz="8" w:space="0" w:color="F0EBE3" w:themeColor="accent6" w:themeTint="BF"/>
      </w:tblBorders>
    </w:tblPr>
    <w:tcPr>
      <w:shd w:val="clear" w:color="auto" w:fill="FAF8F5" w:themeFill="accent6" w:themeFillTint="3F"/>
    </w:tcPr>
    <w:tblStylePr w:type="firstRow">
      <w:rPr>
        <w:b/>
        <w:bCs/>
      </w:rPr>
    </w:tblStylePr>
    <w:tblStylePr w:type="lastRow">
      <w:rPr>
        <w:b/>
        <w:bCs/>
      </w:rPr>
      <w:tblPr/>
      <w:tcPr>
        <w:tcBorders>
          <w:top w:val="single" w:sz="18" w:space="0" w:color="F0EBE3" w:themeColor="accent6" w:themeTint="BF"/>
        </w:tcBorders>
      </w:tcPr>
    </w:tblStylePr>
    <w:tblStylePr w:type="firstCol">
      <w:rPr>
        <w:b/>
        <w:bCs/>
      </w:rPr>
    </w:tblStylePr>
    <w:tblStylePr w:type="lastCol">
      <w:rPr>
        <w:b/>
        <w:bCs/>
      </w:rPr>
    </w:tblStylePr>
    <w:tblStylePr w:type="band1Vert">
      <w:tblPr/>
      <w:tcPr>
        <w:shd w:val="clear" w:color="auto" w:fill="F5F1EC" w:themeFill="accent6" w:themeFillTint="7F"/>
      </w:tcPr>
    </w:tblStylePr>
    <w:tblStylePr w:type="band1Horz">
      <w:tblPr/>
      <w:tcPr>
        <w:shd w:val="clear" w:color="auto" w:fill="F5F1EC"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573F" w:themeColor="accent1"/>
        <w:left w:val="single" w:sz="8" w:space="0" w:color="00573F" w:themeColor="accent1"/>
        <w:bottom w:val="single" w:sz="8" w:space="0" w:color="00573F" w:themeColor="accent1"/>
        <w:right w:val="single" w:sz="8" w:space="0" w:color="00573F" w:themeColor="accent1"/>
        <w:insideH w:val="single" w:sz="8" w:space="0" w:color="00573F" w:themeColor="accent1"/>
        <w:insideV w:val="single" w:sz="8" w:space="0" w:color="00573F" w:themeColor="accent1"/>
      </w:tblBorders>
    </w:tblPr>
    <w:tcPr>
      <w:shd w:val="clear" w:color="auto" w:fill="96FFE1" w:themeFill="accent1" w:themeFillTint="3F"/>
    </w:tcPr>
    <w:tblStylePr w:type="firstRow">
      <w:rPr>
        <w:b/>
        <w:bCs/>
        <w:color w:val="232222" w:themeColor="text1"/>
      </w:rPr>
      <w:tblPr/>
      <w:tcPr>
        <w:shd w:val="clear" w:color="auto" w:fill="D5FFF3"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AAFFE7" w:themeFill="accent1" w:themeFillTint="33"/>
      </w:tcPr>
    </w:tblStylePr>
    <w:tblStylePr w:type="band1Vert">
      <w:tblPr/>
      <w:tcPr>
        <w:shd w:val="clear" w:color="auto" w:fill="2CFFC4" w:themeFill="accent1" w:themeFillTint="7F"/>
      </w:tcPr>
    </w:tblStylePr>
    <w:tblStylePr w:type="band1Horz">
      <w:tblPr/>
      <w:tcPr>
        <w:tcBorders>
          <w:insideH w:val="single" w:sz="6" w:space="0" w:color="00573F" w:themeColor="accent1"/>
          <w:insideV w:val="single" w:sz="6" w:space="0" w:color="00573F" w:themeColor="accent1"/>
        </w:tcBorders>
        <w:shd w:val="clear" w:color="auto" w:fill="2CFFC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DDD4C2" w:themeColor="accent2"/>
        <w:left w:val="single" w:sz="8" w:space="0" w:color="DDD4C2" w:themeColor="accent2"/>
        <w:bottom w:val="single" w:sz="8" w:space="0" w:color="DDD4C2" w:themeColor="accent2"/>
        <w:right w:val="single" w:sz="8" w:space="0" w:color="DDD4C2" w:themeColor="accent2"/>
        <w:insideH w:val="single" w:sz="8" w:space="0" w:color="DDD4C2" w:themeColor="accent2"/>
        <w:insideV w:val="single" w:sz="8" w:space="0" w:color="DDD4C2" w:themeColor="accent2"/>
      </w:tblBorders>
    </w:tblPr>
    <w:tcPr>
      <w:shd w:val="clear" w:color="auto" w:fill="F6F4EF" w:themeFill="accent2" w:themeFillTint="3F"/>
    </w:tcPr>
    <w:tblStylePr w:type="firstRow">
      <w:rPr>
        <w:b/>
        <w:bCs/>
        <w:color w:val="232222" w:themeColor="text1"/>
      </w:rPr>
      <w:tblPr/>
      <w:tcPr>
        <w:shd w:val="clear" w:color="auto" w:fill="FBFAF9"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8F6F2" w:themeFill="accent2" w:themeFillTint="33"/>
      </w:tcPr>
    </w:tblStylePr>
    <w:tblStylePr w:type="band1Vert">
      <w:tblPr/>
      <w:tcPr>
        <w:shd w:val="clear" w:color="auto" w:fill="EEE9E0" w:themeFill="accent2" w:themeFillTint="7F"/>
      </w:tcPr>
    </w:tblStylePr>
    <w:tblStylePr w:type="band1Horz">
      <w:tblPr/>
      <w:tcPr>
        <w:tcBorders>
          <w:insideH w:val="single" w:sz="6" w:space="0" w:color="DDD4C2" w:themeColor="accent2"/>
          <w:insideV w:val="single" w:sz="6" w:space="0" w:color="DDD4C2" w:themeColor="accent2"/>
        </w:tcBorders>
        <w:shd w:val="clear" w:color="auto" w:fill="EEE9E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A8C" w:themeColor="accent5"/>
        <w:left w:val="single" w:sz="8" w:space="0" w:color="669A8C" w:themeColor="accent5"/>
        <w:bottom w:val="single" w:sz="8" w:space="0" w:color="669A8C" w:themeColor="accent5"/>
        <w:right w:val="single" w:sz="8" w:space="0" w:color="669A8C" w:themeColor="accent5"/>
        <w:insideH w:val="single" w:sz="8" w:space="0" w:color="669A8C" w:themeColor="accent5"/>
        <w:insideV w:val="single" w:sz="8" w:space="0" w:color="669A8C" w:themeColor="accent5"/>
      </w:tblBorders>
    </w:tblPr>
    <w:tcPr>
      <w:shd w:val="clear" w:color="auto" w:fill="D9E6E2" w:themeFill="accent5" w:themeFillTint="3F"/>
    </w:tcPr>
    <w:tblStylePr w:type="firstRow">
      <w:rPr>
        <w:b/>
        <w:bCs/>
        <w:color w:val="232222" w:themeColor="text1"/>
      </w:rPr>
      <w:tblPr/>
      <w:tcPr>
        <w:shd w:val="clear" w:color="auto" w:fill="EFF5F3"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AE7" w:themeFill="accent5" w:themeFillTint="33"/>
      </w:tcPr>
    </w:tblStylePr>
    <w:tblStylePr w:type="band1Vert">
      <w:tblPr/>
      <w:tcPr>
        <w:shd w:val="clear" w:color="auto" w:fill="B2CCC5" w:themeFill="accent5" w:themeFillTint="7F"/>
      </w:tcPr>
    </w:tblStylePr>
    <w:tblStylePr w:type="band1Horz">
      <w:tblPr/>
      <w:tcPr>
        <w:tcBorders>
          <w:insideH w:val="single" w:sz="6" w:space="0" w:color="669A8C" w:themeColor="accent5"/>
          <w:insideV w:val="single" w:sz="6" w:space="0" w:color="669A8C" w:themeColor="accent5"/>
        </w:tcBorders>
        <w:shd w:val="clear" w:color="auto" w:fill="B2CCC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EBE5DA" w:themeColor="accent6"/>
        <w:left w:val="single" w:sz="8" w:space="0" w:color="EBE5DA" w:themeColor="accent6"/>
        <w:bottom w:val="single" w:sz="8" w:space="0" w:color="EBE5DA" w:themeColor="accent6"/>
        <w:right w:val="single" w:sz="8" w:space="0" w:color="EBE5DA" w:themeColor="accent6"/>
        <w:insideH w:val="single" w:sz="8" w:space="0" w:color="EBE5DA" w:themeColor="accent6"/>
        <w:insideV w:val="single" w:sz="8" w:space="0" w:color="EBE5DA" w:themeColor="accent6"/>
      </w:tblBorders>
    </w:tblPr>
    <w:tcPr>
      <w:shd w:val="clear" w:color="auto" w:fill="FAF8F5" w:themeFill="accent6" w:themeFillTint="3F"/>
    </w:tcPr>
    <w:tblStylePr w:type="firstRow">
      <w:rPr>
        <w:b/>
        <w:bCs/>
        <w:color w:val="232222" w:themeColor="text1"/>
      </w:rPr>
      <w:tblPr/>
      <w:tcPr>
        <w:shd w:val="clear" w:color="auto" w:fill="FDFCFB"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BF9F7" w:themeFill="accent6" w:themeFillTint="33"/>
      </w:tcPr>
    </w:tblStylePr>
    <w:tblStylePr w:type="band1Vert">
      <w:tblPr/>
      <w:tcPr>
        <w:shd w:val="clear" w:color="auto" w:fill="F5F1EC" w:themeFill="accent6" w:themeFillTint="7F"/>
      </w:tcPr>
    </w:tblStylePr>
    <w:tblStylePr w:type="band1Horz">
      <w:tblPr/>
      <w:tcPr>
        <w:tcBorders>
          <w:insideH w:val="single" w:sz="6" w:space="0" w:color="EBE5DA" w:themeColor="accent6"/>
          <w:insideV w:val="single" w:sz="6" w:space="0" w:color="EBE5DA" w:themeColor="accent6"/>
        </w:tcBorders>
        <w:shd w:val="clear" w:color="auto" w:fill="F5F1E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FE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73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73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73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73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CFFC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CFFC4"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4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4C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4C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4C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4C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9E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9E0"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6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A8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A8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A8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A8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CC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CC5"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8F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BE5D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BE5D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BE5D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BE5D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F1E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F1EC"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573F" w:themeColor="accent1"/>
        <w:bottom w:val="single" w:sz="8" w:space="0" w:color="00573F" w:themeColor="accent1"/>
      </w:tblBorders>
    </w:tblPr>
    <w:tblStylePr w:type="firstRow">
      <w:rPr>
        <w:rFonts w:asciiTheme="majorHAnsi" w:eastAsiaTheme="majorEastAsia" w:hAnsiTheme="majorHAnsi" w:cstheme="majorBidi"/>
      </w:rPr>
      <w:tblPr/>
      <w:tcPr>
        <w:tcBorders>
          <w:top w:val="nil"/>
          <w:bottom w:val="single" w:sz="8" w:space="0" w:color="00573F" w:themeColor="accent1"/>
        </w:tcBorders>
      </w:tcPr>
    </w:tblStylePr>
    <w:tblStylePr w:type="lastRow">
      <w:rPr>
        <w:b/>
        <w:bCs/>
        <w:color w:val="201547" w:themeColor="text2"/>
      </w:rPr>
      <w:tblPr/>
      <w:tcPr>
        <w:tcBorders>
          <w:top w:val="single" w:sz="8" w:space="0" w:color="00573F" w:themeColor="accent1"/>
          <w:bottom w:val="single" w:sz="8" w:space="0" w:color="00573F" w:themeColor="accent1"/>
        </w:tcBorders>
      </w:tcPr>
    </w:tblStylePr>
    <w:tblStylePr w:type="firstCol">
      <w:rPr>
        <w:b/>
        <w:bCs/>
      </w:rPr>
    </w:tblStylePr>
    <w:tblStylePr w:type="lastCol">
      <w:rPr>
        <w:b/>
        <w:bCs/>
      </w:rPr>
      <w:tblPr/>
      <w:tcPr>
        <w:tcBorders>
          <w:top w:val="single" w:sz="8" w:space="0" w:color="00573F" w:themeColor="accent1"/>
          <w:bottom w:val="single" w:sz="8" w:space="0" w:color="00573F" w:themeColor="accent1"/>
        </w:tcBorders>
      </w:tcPr>
    </w:tblStylePr>
    <w:tblStylePr w:type="band1Vert">
      <w:tblPr/>
      <w:tcPr>
        <w:shd w:val="clear" w:color="auto" w:fill="96FFE1" w:themeFill="accent1" w:themeFillTint="3F"/>
      </w:tcPr>
    </w:tblStylePr>
    <w:tblStylePr w:type="band1Horz">
      <w:tblPr/>
      <w:tcPr>
        <w:shd w:val="clear" w:color="auto" w:fill="96FFE1"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DDD4C2" w:themeColor="accent2"/>
        <w:bottom w:val="single" w:sz="8" w:space="0" w:color="DDD4C2" w:themeColor="accent2"/>
      </w:tblBorders>
    </w:tblPr>
    <w:tblStylePr w:type="firstRow">
      <w:rPr>
        <w:rFonts w:asciiTheme="majorHAnsi" w:eastAsiaTheme="majorEastAsia" w:hAnsiTheme="majorHAnsi" w:cstheme="majorBidi"/>
      </w:rPr>
      <w:tblPr/>
      <w:tcPr>
        <w:tcBorders>
          <w:top w:val="nil"/>
          <w:bottom w:val="single" w:sz="8" w:space="0" w:color="DDD4C2" w:themeColor="accent2"/>
        </w:tcBorders>
      </w:tcPr>
    </w:tblStylePr>
    <w:tblStylePr w:type="lastRow">
      <w:rPr>
        <w:b/>
        <w:bCs/>
        <w:color w:val="201547" w:themeColor="text2"/>
      </w:rPr>
      <w:tblPr/>
      <w:tcPr>
        <w:tcBorders>
          <w:top w:val="single" w:sz="8" w:space="0" w:color="DDD4C2" w:themeColor="accent2"/>
          <w:bottom w:val="single" w:sz="8" w:space="0" w:color="DDD4C2" w:themeColor="accent2"/>
        </w:tcBorders>
      </w:tcPr>
    </w:tblStylePr>
    <w:tblStylePr w:type="firstCol">
      <w:rPr>
        <w:b/>
        <w:bCs/>
      </w:rPr>
    </w:tblStylePr>
    <w:tblStylePr w:type="lastCol">
      <w:rPr>
        <w:b/>
        <w:bCs/>
      </w:rPr>
      <w:tblPr/>
      <w:tcPr>
        <w:tcBorders>
          <w:top w:val="single" w:sz="8" w:space="0" w:color="DDD4C2" w:themeColor="accent2"/>
          <w:bottom w:val="single" w:sz="8" w:space="0" w:color="DDD4C2" w:themeColor="accent2"/>
        </w:tcBorders>
      </w:tcPr>
    </w:tblStylePr>
    <w:tblStylePr w:type="band1Vert">
      <w:tblPr/>
      <w:tcPr>
        <w:shd w:val="clear" w:color="auto" w:fill="F6F4EF" w:themeFill="accent2" w:themeFillTint="3F"/>
      </w:tcPr>
    </w:tblStylePr>
    <w:tblStylePr w:type="band1Horz">
      <w:tblPr/>
      <w:tcPr>
        <w:shd w:val="clear" w:color="auto" w:fill="F6F4EF"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A8C" w:themeColor="accent5"/>
        <w:bottom w:val="single" w:sz="8" w:space="0" w:color="669A8C" w:themeColor="accent5"/>
      </w:tblBorders>
    </w:tblPr>
    <w:tblStylePr w:type="firstRow">
      <w:rPr>
        <w:rFonts w:asciiTheme="majorHAnsi" w:eastAsiaTheme="majorEastAsia" w:hAnsiTheme="majorHAnsi" w:cstheme="majorBidi"/>
      </w:rPr>
      <w:tblPr/>
      <w:tcPr>
        <w:tcBorders>
          <w:top w:val="nil"/>
          <w:bottom w:val="single" w:sz="8" w:space="0" w:color="669A8C" w:themeColor="accent5"/>
        </w:tcBorders>
      </w:tcPr>
    </w:tblStylePr>
    <w:tblStylePr w:type="lastRow">
      <w:rPr>
        <w:b/>
        <w:bCs/>
        <w:color w:val="201547" w:themeColor="text2"/>
      </w:rPr>
      <w:tblPr/>
      <w:tcPr>
        <w:tcBorders>
          <w:top w:val="single" w:sz="8" w:space="0" w:color="669A8C" w:themeColor="accent5"/>
          <w:bottom w:val="single" w:sz="8" w:space="0" w:color="669A8C" w:themeColor="accent5"/>
        </w:tcBorders>
      </w:tcPr>
    </w:tblStylePr>
    <w:tblStylePr w:type="firstCol">
      <w:rPr>
        <w:b/>
        <w:bCs/>
      </w:rPr>
    </w:tblStylePr>
    <w:tblStylePr w:type="lastCol">
      <w:rPr>
        <w:b/>
        <w:bCs/>
      </w:rPr>
      <w:tblPr/>
      <w:tcPr>
        <w:tcBorders>
          <w:top w:val="single" w:sz="8" w:space="0" w:color="669A8C" w:themeColor="accent5"/>
          <w:bottom w:val="single" w:sz="8" w:space="0" w:color="669A8C" w:themeColor="accent5"/>
        </w:tcBorders>
      </w:tcPr>
    </w:tblStylePr>
    <w:tblStylePr w:type="band1Vert">
      <w:tblPr/>
      <w:tcPr>
        <w:shd w:val="clear" w:color="auto" w:fill="D9E6E2" w:themeFill="accent5" w:themeFillTint="3F"/>
      </w:tcPr>
    </w:tblStylePr>
    <w:tblStylePr w:type="band1Horz">
      <w:tblPr/>
      <w:tcPr>
        <w:shd w:val="clear" w:color="auto" w:fill="D9E6E2"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EBE5DA" w:themeColor="accent6"/>
        <w:bottom w:val="single" w:sz="8" w:space="0" w:color="EBE5DA" w:themeColor="accent6"/>
      </w:tblBorders>
    </w:tblPr>
    <w:tblStylePr w:type="firstRow">
      <w:rPr>
        <w:rFonts w:asciiTheme="majorHAnsi" w:eastAsiaTheme="majorEastAsia" w:hAnsiTheme="majorHAnsi" w:cstheme="majorBidi"/>
      </w:rPr>
      <w:tblPr/>
      <w:tcPr>
        <w:tcBorders>
          <w:top w:val="nil"/>
          <w:bottom w:val="single" w:sz="8" w:space="0" w:color="EBE5DA" w:themeColor="accent6"/>
        </w:tcBorders>
      </w:tcPr>
    </w:tblStylePr>
    <w:tblStylePr w:type="lastRow">
      <w:rPr>
        <w:b/>
        <w:bCs/>
        <w:color w:val="201547" w:themeColor="text2"/>
      </w:rPr>
      <w:tblPr/>
      <w:tcPr>
        <w:tcBorders>
          <w:top w:val="single" w:sz="8" w:space="0" w:color="EBE5DA" w:themeColor="accent6"/>
          <w:bottom w:val="single" w:sz="8" w:space="0" w:color="EBE5DA" w:themeColor="accent6"/>
        </w:tcBorders>
      </w:tcPr>
    </w:tblStylePr>
    <w:tblStylePr w:type="firstCol">
      <w:rPr>
        <w:b/>
        <w:bCs/>
      </w:rPr>
    </w:tblStylePr>
    <w:tblStylePr w:type="lastCol">
      <w:rPr>
        <w:b/>
        <w:bCs/>
      </w:rPr>
      <w:tblPr/>
      <w:tcPr>
        <w:tcBorders>
          <w:top w:val="single" w:sz="8" w:space="0" w:color="EBE5DA" w:themeColor="accent6"/>
          <w:bottom w:val="single" w:sz="8" w:space="0" w:color="EBE5DA" w:themeColor="accent6"/>
        </w:tcBorders>
      </w:tcPr>
    </w:tblStylePr>
    <w:tblStylePr w:type="band1Vert">
      <w:tblPr/>
      <w:tcPr>
        <w:shd w:val="clear" w:color="auto" w:fill="FAF8F5" w:themeFill="accent6" w:themeFillTint="3F"/>
      </w:tcPr>
    </w:tblStylePr>
    <w:tblStylePr w:type="band1Horz">
      <w:tblPr/>
      <w:tcPr>
        <w:shd w:val="clear" w:color="auto" w:fill="FAF8F5"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573F" w:themeColor="accent1"/>
        <w:left w:val="single" w:sz="8" w:space="0" w:color="00573F" w:themeColor="accent1"/>
        <w:bottom w:val="single" w:sz="8" w:space="0" w:color="00573F" w:themeColor="accent1"/>
        <w:right w:val="single" w:sz="8" w:space="0" w:color="00573F" w:themeColor="accent1"/>
      </w:tblBorders>
    </w:tblPr>
    <w:tblStylePr w:type="firstRow">
      <w:rPr>
        <w:sz w:val="24"/>
        <w:szCs w:val="24"/>
      </w:rPr>
      <w:tblPr/>
      <w:tcPr>
        <w:tcBorders>
          <w:top w:val="nil"/>
          <w:left w:val="nil"/>
          <w:bottom w:val="single" w:sz="24" w:space="0" w:color="00573F" w:themeColor="accent1"/>
          <w:right w:val="nil"/>
          <w:insideH w:val="nil"/>
          <w:insideV w:val="nil"/>
        </w:tcBorders>
        <w:shd w:val="clear" w:color="auto" w:fill="FFFFFF" w:themeFill="background1"/>
      </w:tcPr>
    </w:tblStylePr>
    <w:tblStylePr w:type="lastRow">
      <w:tblPr/>
      <w:tcPr>
        <w:tcBorders>
          <w:top w:val="single" w:sz="8" w:space="0" w:color="00573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73F" w:themeColor="accent1"/>
          <w:insideH w:val="nil"/>
          <w:insideV w:val="nil"/>
        </w:tcBorders>
        <w:shd w:val="clear" w:color="auto" w:fill="FFFFFF" w:themeFill="background1"/>
      </w:tcPr>
    </w:tblStylePr>
    <w:tblStylePr w:type="lastCol">
      <w:tblPr/>
      <w:tcPr>
        <w:tcBorders>
          <w:top w:val="nil"/>
          <w:left w:val="single" w:sz="8" w:space="0" w:color="00573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FE1" w:themeFill="accent1" w:themeFillTint="3F"/>
      </w:tcPr>
    </w:tblStylePr>
    <w:tblStylePr w:type="band1Horz">
      <w:tblPr/>
      <w:tcPr>
        <w:tcBorders>
          <w:top w:val="nil"/>
          <w:bottom w:val="nil"/>
          <w:insideH w:val="nil"/>
          <w:insideV w:val="nil"/>
        </w:tcBorders>
        <w:shd w:val="clear" w:color="auto" w:fill="96FFE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DDD4C2" w:themeColor="accent2"/>
        <w:left w:val="single" w:sz="8" w:space="0" w:color="DDD4C2" w:themeColor="accent2"/>
        <w:bottom w:val="single" w:sz="8" w:space="0" w:color="DDD4C2" w:themeColor="accent2"/>
        <w:right w:val="single" w:sz="8" w:space="0" w:color="DDD4C2" w:themeColor="accent2"/>
      </w:tblBorders>
    </w:tblPr>
    <w:tblStylePr w:type="firstRow">
      <w:rPr>
        <w:sz w:val="24"/>
        <w:szCs w:val="24"/>
      </w:rPr>
      <w:tblPr/>
      <w:tcPr>
        <w:tcBorders>
          <w:top w:val="nil"/>
          <w:left w:val="nil"/>
          <w:bottom w:val="single" w:sz="24" w:space="0" w:color="DDD4C2" w:themeColor="accent2"/>
          <w:right w:val="nil"/>
          <w:insideH w:val="nil"/>
          <w:insideV w:val="nil"/>
        </w:tcBorders>
        <w:shd w:val="clear" w:color="auto" w:fill="FFFFFF" w:themeFill="background1"/>
      </w:tcPr>
    </w:tblStylePr>
    <w:tblStylePr w:type="lastRow">
      <w:tblPr/>
      <w:tcPr>
        <w:tcBorders>
          <w:top w:val="single" w:sz="8" w:space="0" w:color="DDD4C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4C2" w:themeColor="accent2"/>
          <w:insideH w:val="nil"/>
          <w:insideV w:val="nil"/>
        </w:tcBorders>
        <w:shd w:val="clear" w:color="auto" w:fill="FFFFFF" w:themeFill="background1"/>
      </w:tcPr>
    </w:tblStylePr>
    <w:tblStylePr w:type="lastCol">
      <w:tblPr/>
      <w:tcPr>
        <w:tcBorders>
          <w:top w:val="nil"/>
          <w:left w:val="single" w:sz="8" w:space="0" w:color="DDD4C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4EF" w:themeFill="accent2" w:themeFillTint="3F"/>
      </w:tcPr>
    </w:tblStylePr>
    <w:tblStylePr w:type="band1Horz">
      <w:tblPr/>
      <w:tcPr>
        <w:tcBorders>
          <w:top w:val="nil"/>
          <w:bottom w:val="nil"/>
          <w:insideH w:val="nil"/>
          <w:insideV w:val="nil"/>
        </w:tcBorders>
        <w:shd w:val="clear" w:color="auto" w:fill="F6F4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A8C" w:themeColor="accent5"/>
        <w:left w:val="single" w:sz="8" w:space="0" w:color="669A8C" w:themeColor="accent5"/>
        <w:bottom w:val="single" w:sz="8" w:space="0" w:color="669A8C" w:themeColor="accent5"/>
        <w:right w:val="single" w:sz="8" w:space="0" w:color="669A8C" w:themeColor="accent5"/>
      </w:tblBorders>
    </w:tblPr>
    <w:tblStylePr w:type="firstRow">
      <w:rPr>
        <w:sz w:val="24"/>
        <w:szCs w:val="24"/>
      </w:rPr>
      <w:tblPr/>
      <w:tcPr>
        <w:tcBorders>
          <w:top w:val="nil"/>
          <w:left w:val="nil"/>
          <w:bottom w:val="single" w:sz="24" w:space="0" w:color="669A8C" w:themeColor="accent5"/>
          <w:right w:val="nil"/>
          <w:insideH w:val="nil"/>
          <w:insideV w:val="nil"/>
        </w:tcBorders>
        <w:shd w:val="clear" w:color="auto" w:fill="FFFFFF" w:themeFill="background1"/>
      </w:tcPr>
    </w:tblStylePr>
    <w:tblStylePr w:type="lastRow">
      <w:tblPr/>
      <w:tcPr>
        <w:tcBorders>
          <w:top w:val="single" w:sz="8" w:space="0" w:color="669A8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A8C" w:themeColor="accent5"/>
          <w:insideH w:val="nil"/>
          <w:insideV w:val="nil"/>
        </w:tcBorders>
        <w:shd w:val="clear" w:color="auto" w:fill="FFFFFF" w:themeFill="background1"/>
      </w:tcPr>
    </w:tblStylePr>
    <w:tblStylePr w:type="lastCol">
      <w:tblPr/>
      <w:tcPr>
        <w:tcBorders>
          <w:top w:val="nil"/>
          <w:left w:val="single" w:sz="8" w:space="0" w:color="669A8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6E2" w:themeFill="accent5" w:themeFillTint="3F"/>
      </w:tcPr>
    </w:tblStylePr>
    <w:tblStylePr w:type="band1Horz">
      <w:tblPr/>
      <w:tcPr>
        <w:tcBorders>
          <w:top w:val="nil"/>
          <w:bottom w:val="nil"/>
          <w:insideH w:val="nil"/>
          <w:insideV w:val="nil"/>
        </w:tcBorders>
        <w:shd w:val="clear" w:color="auto" w:fill="D9E6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EBE5DA" w:themeColor="accent6"/>
        <w:left w:val="single" w:sz="8" w:space="0" w:color="EBE5DA" w:themeColor="accent6"/>
        <w:bottom w:val="single" w:sz="8" w:space="0" w:color="EBE5DA" w:themeColor="accent6"/>
        <w:right w:val="single" w:sz="8" w:space="0" w:color="EBE5DA" w:themeColor="accent6"/>
      </w:tblBorders>
    </w:tblPr>
    <w:tblStylePr w:type="firstRow">
      <w:rPr>
        <w:sz w:val="24"/>
        <w:szCs w:val="24"/>
      </w:rPr>
      <w:tblPr/>
      <w:tcPr>
        <w:tcBorders>
          <w:top w:val="nil"/>
          <w:left w:val="nil"/>
          <w:bottom w:val="single" w:sz="24" w:space="0" w:color="EBE5DA" w:themeColor="accent6"/>
          <w:right w:val="nil"/>
          <w:insideH w:val="nil"/>
          <w:insideV w:val="nil"/>
        </w:tcBorders>
        <w:shd w:val="clear" w:color="auto" w:fill="FFFFFF" w:themeFill="background1"/>
      </w:tcPr>
    </w:tblStylePr>
    <w:tblStylePr w:type="lastRow">
      <w:tblPr/>
      <w:tcPr>
        <w:tcBorders>
          <w:top w:val="single" w:sz="8" w:space="0" w:color="EBE5D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BE5DA" w:themeColor="accent6"/>
          <w:insideH w:val="nil"/>
          <w:insideV w:val="nil"/>
        </w:tcBorders>
        <w:shd w:val="clear" w:color="auto" w:fill="FFFFFF" w:themeFill="background1"/>
      </w:tcPr>
    </w:tblStylePr>
    <w:tblStylePr w:type="lastCol">
      <w:tblPr/>
      <w:tcPr>
        <w:tcBorders>
          <w:top w:val="nil"/>
          <w:left w:val="single" w:sz="8" w:space="0" w:color="EBE5D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8F5" w:themeFill="accent6" w:themeFillTint="3F"/>
      </w:tcPr>
    </w:tblStylePr>
    <w:tblStylePr w:type="band1Horz">
      <w:tblPr/>
      <w:tcPr>
        <w:tcBorders>
          <w:top w:val="nil"/>
          <w:bottom w:val="nil"/>
          <w:insideH w:val="nil"/>
          <w:insideV w:val="nil"/>
        </w:tcBorders>
        <w:shd w:val="clear" w:color="auto" w:fill="FAF8F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C18B" w:themeColor="accent1" w:themeTint="BF"/>
        <w:left w:val="single" w:sz="8" w:space="0" w:color="00C18B" w:themeColor="accent1" w:themeTint="BF"/>
        <w:bottom w:val="single" w:sz="8" w:space="0" w:color="00C18B" w:themeColor="accent1" w:themeTint="BF"/>
        <w:right w:val="single" w:sz="8" w:space="0" w:color="00C18B" w:themeColor="accent1" w:themeTint="BF"/>
        <w:insideH w:val="single" w:sz="8" w:space="0" w:color="00C18B" w:themeColor="accent1" w:themeTint="BF"/>
      </w:tblBorders>
    </w:tblPr>
    <w:tblStylePr w:type="firstRow">
      <w:pPr>
        <w:spacing w:before="0" w:after="0" w:line="240" w:lineRule="auto"/>
      </w:pPr>
      <w:rPr>
        <w:b/>
        <w:bCs/>
        <w:color w:val="FFFFFF" w:themeColor="background1"/>
      </w:rPr>
      <w:tblPr/>
      <w:tcPr>
        <w:tcBorders>
          <w:top w:val="single" w:sz="8" w:space="0" w:color="00C18B" w:themeColor="accent1" w:themeTint="BF"/>
          <w:left w:val="single" w:sz="8" w:space="0" w:color="00C18B" w:themeColor="accent1" w:themeTint="BF"/>
          <w:bottom w:val="single" w:sz="8" w:space="0" w:color="00C18B" w:themeColor="accent1" w:themeTint="BF"/>
          <w:right w:val="single" w:sz="8" w:space="0" w:color="00C18B" w:themeColor="accent1" w:themeTint="BF"/>
          <w:insideH w:val="nil"/>
          <w:insideV w:val="nil"/>
        </w:tcBorders>
        <w:shd w:val="clear" w:color="auto" w:fill="00573F" w:themeFill="accent1"/>
      </w:tcPr>
    </w:tblStylePr>
    <w:tblStylePr w:type="lastRow">
      <w:pPr>
        <w:spacing w:before="0" w:after="0" w:line="240" w:lineRule="auto"/>
      </w:pPr>
      <w:rPr>
        <w:b/>
        <w:bCs/>
      </w:rPr>
      <w:tblPr/>
      <w:tcPr>
        <w:tcBorders>
          <w:top w:val="double" w:sz="6" w:space="0" w:color="00C18B" w:themeColor="accent1" w:themeTint="BF"/>
          <w:left w:val="single" w:sz="8" w:space="0" w:color="00C18B" w:themeColor="accent1" w:themeTint="BF"/>
          <w:bottom w:val="single" w:sz="8" w:space="0" w:color="00C18B" w:themeColor="accent1" w:themeTint="BF"/>
          <w:right w:val="single" w:sz="8" w:space="0" w:color="00C18B" w:themeColor="accent1" w:themeTint="BF"/>
          <w:insideH w:val="nil"/>
          <w:insideV w:val="nil"/>
        </w:tcBorders>
      </w:tcPr>
    </w:tblStylePr>
    <w:tblStylePr w:type="firstCol">
      <w:rPr>
        <w:b/>
        <w:bCs/>
      </w:rPr>
    </w:tblStylePr>
    <w:tblStylePr w:type="lastCol">
      <w:rPr>
        <w:b/>
        <w:bCs/>
      </w:rPr>
    </w:tblStylePr>
    <w:tblStylePr w:type="band1Vert">
      <w:tblPr/>
      <w:tcPr>
        <w:shd w:val="clear" w:color="auto" w:fill="96FFE1" w:themeFill="accent1" w:themeFillTint="3F"/>
      </w:tcPr>
    </w:tblStylePr>
    <w:tblStylePr w:type="band1Horz">
      <w:tblPr/>
      <w:tcPr>
        <w:tcBorders>
          <w:insideH w:val="nil"/>
          <w:insideV w:val="nil"/>
        </w:tcBorders>
        <w:shd w:val="clear" w:color="auto" w:fill="96FFE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E5DED1" w:themeColor="accent2" w:themeTint="BF"/>
        <w:left w:val="single" w:sz="8" w:space="0" w:color="E5DED1" w:themeColor="accent2" w:themeTint="BF"/>
        <w:bottom w:val="single" w:sz="8" w:space="0" w:color="E5DED1" w:themeColor="accent2" w:themeTint="BF"/>
        <w:right w:val="single" w:sz="8" w:space="0" w:color="E5DED1" w:themeColor="accent2" w:themeTint="BF"/>
        <w:insideH w:val="single" w:sz="8" w:space="0" w:color="E5DED1" w:themeColor="accent2" w:themeTint="BF"/>
      </w:tblBorders>
    </w:tblPr>
    <w:tblStylePr w:type="firstRow">
      <w:pPr>
        <w:spacing w:before="0" w:after="0" w:line="240" w:lineRule="auto"/>
      </w:pPr>
      <w:rPr>
        <w:b/>
        <w:bCs/>
        <w:color w:val="FFFFFF" w:themeColor="background1"/>
      </w:rPr>
      <w:tblPr/>
      <w:tcPr>
        <w:tcBorders>
          <w:top w:val="single" w:sz="8" w:space="0" w:color="E5DED1" w:themeColor="accent2" w:themeTint="BF"/>
          <w:left w:val="single" w:sz="8" w:space="0" w:color="E5DED1" w:themeColor="accent2" w:themeTint="BF"/>
          <w:bottom w:val="single" w:sz="8" w:space="0" w:color="E5DED1" w:themeColor="accent2" w:themeTint="BF"/>
          <w:right w:val="single" w:sz="8" w:space="0" w:color="E5DED1" w:themeColor="accent2" w:themeTint="BF"/>
          <w:insideH w:val="nil"/>
          <w:insideV w:val="nil"/>
        </w:tcBorders>
        <w:shd w:val="clear" w:color="auto" w:fill="DDD4C2" w:themeFill="accent2"/>
      </w:tcPr>
    </w:tblStylePr>
    <w:tblStylePr w:type="lastRow">
      <w:pPr>
        <w:spacing w:before="0" w:after="0" w:line="240" w:lineRule="auto"/>
      </w:pPr>
      <w:rPr>
        <w:b/>
        <w:bCs/>
      </w:rPr>
      <w:tblPr/>
      <w:tcPr>
        <w:tcBorders>
          <w:top w:val="double" w:sz="6" w:space="0" w:color="E5DED1" w:themeColor="accent2" w:themeTint="BF"/>
          <w:left w:val="single" w:sz="8" w:space="0" w:color="E5DED1" w:themeColor="accent2" w:themeTint="BF"/>
          <w:bottom w:val="single" w:sz="8" w:space="0" w:color="E5DED1" w:themeColor="accent2" w:themeTint="BF"/>
          <w:right w:val="single" w:sz="8" w:space="0" w:color="E5DED1" w:themeColor="accent2" w:themeTint="BF"/>
          <w:insideH w:val="nil"/>
          <w:insideV w:val="nil"/>
        </w:tcBorders>
      </w:tcPr>
    </w:tblStylePr>
    <w:tblStylePr w:type="firstCol">
      <w:rPr>
        <w:b/>
        <w:bCs/>
      </w:rPr>
    </w:tblStylePr>
    <w:tblStylePr w:type="lastCol">
      <w:rPr>
        <w:b/>
        <w:bCs/>
      </w:rPr>
    </w:tblStylePr>
    <w:tblStylePr w:type="band1Vert">
      <w:tblPr/>
      <w:tcPr>
        <w:shd w:val="clear" w:color="auto" w:fill="F6F4EF" w:themeFill="accent2" w:themeFillTint="3F"/>
      </w:tcPr>
    </w:tblStylePr>
    <w:tblStylePr w:type="band1Horz">
      <w:tblPr/>
      <w:tcPr>
        <w:tcBorders>
          <w:insideH w:val="nil"/>
          <w:insideV w:val="nil"/>
        </w:tcBorders>
        <w:shd w:val="clear" w:color="auto" w:fill="F6F4E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B3A8" w:themeColor="accent5" w:themeTint="BF"/>
        <w:left w:val="single" w:sz="8" w:space="0" w:color="8CB3A8" w:themeColor="accent5" w:themeTint="BF"/>
        <w:bottom w:val="single" w:sz="8" w:space="0" w:color="8CB3A8" w:themeColor="accent5" w:themeTint="BF"/>
        <w:right w:val="single" w:sz="8" w:space="0" w:color="8CB3A8" w:themeColor="accent5" w:themeTint="BF"/>
        <w:insideH w:val="single" w:sz="8" w:space="0" w:color="8CB3A8" w:themeColor="accent5" w:themeTint="BF"/>
      </w:tblBorders>
    </w:tblPr>
    <w:tblStylePr w:type="firstRow">
      <w:pPr>
        <w:spacing w:before="0" w:after="0" w:line="240" w:lineRule="auto"/>
      </w:pPr>
      <w:rPr>
        <w:b/>
        <w:bCs/>
        <w:color w:val="FFFFFF" w:themeColor="background1"/>
      </w:rPr>
      <w:tblPr/>
      <w:tcPr>
        <w:tcBorders>
          <w:top w:val="single" w:sz="8" w:space="0" w:color="8CB3A8" w:themeColor="accent5" w:themeTint="BF"/>
          <w:left w:val="single" w:sz="8" w:space="0" w:color="8CB3A8" w:themeColor="accent5" w:themeTint="BF"/>
          <w:bottom w:val="single" w:sz="8" w:space="0" w:color="8CB3A8" w:themeColor="accent5" w:themeTint="BF"/>
          <w:right w:val="single" w:sz="8" w:space="0" w:color="8CB3A8" w:themeColor="accent5" w:themeTint="BF"/>
          <w:insideH w:val="nil"/>
          <w:insideV w:val="nil"/>
        </w:tcBorders>
        <w:shd w:val="clear" w:color="auto" w:fill="669A8C" w:themeFill="accent5"/>
      </w:tcPr>
    </w:tblStylePr>
    <w:tblStylePr w:type="lastRow">
      <w:pPr>
        <w:spacing w:before="0" w:after="0" w:line="240" w:lineRule="auto"/>
      </w:pPr>
      <w:rPr>
        <w:b/>
        <w:bCs/>
      </w:rPr>
      <w:tblPr/>
      <w:tcPr>
        <w:tcBorders>
          <w:top w:val="double" w:sz="6" w:space="0" w:color="8CB3A8" w:themeColor="accent5" w:themeTint="BF"/>
          <w:left w:val="single" w:sz="8" w:space="0" w:color="8CB3A8" w:themeColor="accent5" w:themeTint="BF"/>
          <w:bottom w:val="single" w:sz="8" w:space="0" w:color="8CB3A8" w:themeColor="accent5" w:themeTint="BF"/>
          <w:right w:val="single" w:sz="8" w:space="0" w:color="8CB3A8"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6E2" w:themeFill="accent5" w:themeFillTint="3F"/>
      </w:tcPr>
    </w:tblStylePr>
    <w:tblStylePr w:type="band1Horz">
      <w:tblPr/>
      <w:tcPr>
        <w:tcBorders>
          <w:insideH w:val="nil"/>
          <w:insideV w:val="nil"/>
        </w:tcBorders>
        <w:shd w:val="clear" w:color="auto" w:fill="D9E6E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F0EBE3" w:themeColor="accent6" w:themeTint="BF"/>
        <w:left w:val="single" w:sz="8" w:space="0" w:color="F0EBE3" w:themeColor="accent6" w:themeTint="BF"/>
        <w:bottom w:val="single" w:sz="8" w:space="0" w:color="F0EBE3" w:themeColor="accent6" w:themeTint="BF"/>
        <w:right w:val="single" w:sz="8" w:space="0" w:color="F0EBE3" w:themeColor="accent6" w:themeTint="BF"/>
        <w:insideH w:val="single" w:sz="8" w:space="0" w:color="F0EBE3" w:themeColor="accent6" w:themeTint="BF"/>
      </w:tblBorders>
    </w:tblPr>
    <w:tblStylePr w:type="firstRow">
      <w:pPr>
        <w:spacing w:before="0" w:after="0" w:line="240" w:lineRule="auto"/>
      </w:pPr>
      <w:rPr>
        <w:b/>
        <w:bCs/>
        <w:color w:val="FFFFFF" w:themeColor="background1"/>
      </w:rPr>
      <w:tblPr/>
      <w:tcPr>
        <w:tcBorders>
          <w:top w:val="single" w:sz="8" w:space="0" w:color="F0EBE3" w:themeColor="accent6" w:themeTint="BF"/>
          <w:left w:val="single" w:sz="8" w:space="0" w:color="F0EBE3" w:themeColor="accent6" w:themeTint="BF"/>
          <w:bottom w:val="single" w:sz="8" w:space="0" w:color="F0EBE3" w:themeColor="accent6" w:themeTint="BF"/>
          <w:right w:val="single" w:sz="8" w:space="0" w:color="F0EBE3" w:themeColor="accent6" w:themeTint="BF"/>
          <w:insideH w:val="nil"/>
          <w:insideV w:val="nil"/>
        </w:tcBorders>
        <w:shd w:val="clear" w:color="auto" w:fill="EBE5DA" w:themeFill="accent6"/>
      </w:tcPr>
    </w:tblStylePr>
    <w:tblStylePr w:type="lastRow">
      <w:pPr>
        <w:spacing w:before="0" w:after="0" w:line="240" w:lineRule="auto"/>
      </w:pPr>
      <w:rPr>
        <w:b/>
        <w:bCs/>
      </w:rPr>
      <w:tblPr/>
      <w:tcPr>
        <w:tcBorders>
          <w:top w:val="double" w:sz="6" w:space="0" w:color="F0EBE3" w:themeColor="accent6" w:themeTint="BF"/>
          <w:left w:val="single" w:sz="8" w:space="0" w:color="F0EBE3" w:themeColor="accent6" w:themeTint="BF"/>
          <w:bottom w:val="single" w:sz="8" w:space="0" w:color="F0EBE3" w:themeColor="accent6" w:themeTint="BF"/>
          <w:right w:val="single" w:sz="8" w:space="0" w:color="F0EBE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AF8F5" w:themeFill="accent6" w:themeFillTint="3F"/>
      </w:tcPr>
    </w:tblStylePr>
    <w:tblStylePr w:type="band1Horz">
      <w:tblPr/>
      <w:tcPr>
        <w:tcBorders>
          <w:insideH w:val="nil"/>
          <w:insideV w:val="nil"/>
        </w:tcBorders>
        <w:shd w:val="clear" w:color="auto" w:fill="FAF8F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73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73F" w:themeFill="accent1"/>
      </w:tcPr>
    </w:tblStylePr>
    <w:tblStylePr w:type="lastCol">
      <w:rPr>
        <w:b/>
        <w:bCs/>
        <w:color w:val="FFFFFF" w:themeColor="background1"/>
      </w:rPr>
      <w:tblPr/>
      <w:tcPr>
        <w:tcBorders>
          <w:left w:val="nil"/>
          <w:right w:val="nil"/>
          <w:insideH w:val="nil"/>
          <w:insideV w:val="nil"/>
        </w:tcBorders>
        <w:shd w:val="clear" w:color="auto" w:fill="00573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4C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4C2" w:themeFill="accent2"/>
      </w:tcPr>
    </w:tblStylePr>
    <w:tblStylePr w:type="lastCol">
      <w:rPr>
        <w:b/>
        <w:bCs/>
        <w:color w:val="FFFFFF" w:themeColor="background1"/>
      </w:rPr>
      <w:tblPr/>
      <w:tcPr>
        <w:tcBorders>
          <w:left w:val="nil"/>
          <w:right w:val="nil"/>
          <w:insideH w:val="nil"/>
          <w:insideV w:val="nil"/>
        </w:tcBorders>
        <w:shd w:val="clear" w:color="auto" w:fill="DDD4C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A8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A8C" w:themeFill="accent5"/>
      </w:tcPr>
    </w:tblStylePr>
    <w:tblStylePr w:type="lastCol">
      <w:rPr>
        <w:b/>
        <w:bCs/>
        <w:color w:val="FFFFFF" w:themeColor="background1"/>
      </w:rPr>
      <w:tblPr/>
      <w:tcPr>
        <w:tcBorders>
          <w:left w:val="nil"/>
          <w:right w:val="nil"/>
          <w:insideH w:val="nil"/>
          <w:insideV w:val="nil"/>
        </w:tcBorders>
        <w:shd w:val="clear" w:color="auto" w:fill="669A8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BE5D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BE5DA" w:themeFill="accent6"/>
      </w:tcPr>
    </w:tblStylePr>
    <w:tblStylePr w:type="lastCol">
      <w:rPr>
        <w:b/>
        <w:bCs/>
        <w:color w:val="FFFFFF" w:themeColor="background1"/>
      </w:rPr>
      <w:tblPr/>
      <w:tcPr>
        <w:tcBorders>
          <w:left w:val="nil"/>
          <w:right w:val="nil"/>
          <w:insideH w:val="nil"/>
          <w:insideV w:val="nil"/>
        </w:tcBorders>
        <w:shd w:val="clear" w:color="auto" w:fill="EBE5D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aliases w:val="Table No Border"/>
    <w:basedOn w:val="TableNormal"/>
    <w:uiPriority w:val="39"/>
    <w:rsid w:val="00961C1E"/>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rPr>
      <w:tblPr/>
      <w:tcPr>
        <w:tcBorders>
          <w:top w:val="nil"/>
          <w:left w:val="nil"/>
          <w:bottom w:val="nil"/>
          <w:right w:val="nil"/>
          <w:insideH w:val="nil"/>
          <w:insideV w:val="nil"/>
        </w:tcBorders>
        <w:shd w:val="clear" w:color="auto" w:fill="00573F" w:themeFill="accent1"/>
      </w:tcPr>
    </w:tblStylePr>
    <w:tblStylePr w:type="firstCol">
      <w:tblPr/>
      <w:tcPr>
        <w:shd w:val="clear" w:color="auto" w:fill="FFFFFF" w:themeFill="background1"/>
      </w:tcPr>
    </w:tblStylePr>
    <w:tblStylePr w:type="band1Vert">
      <w:tblPr/>
      <w:tcPr>
        <w:shd w:val="clear" w:color="auto" w:fill="CCDDD9"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9"/>
      </w:numPr>
    </w:pPr>
  </w:style>
  <w:style w:type="paragraph" w:customStyle="1" w:styleId="Source">
    <w:name w:val="Source"/>
    <w:basedOn w:val="Normal"/>
    <w:next w:val="BodyText"/>
    <w:qFormat/>
    <w:rsid w:val="00853A46"/>
    <w:pPr>
      <w:numPr>
        <w:numId w:val="10"/>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9"/>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99"/>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2"/>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1"/>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3"/>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573F"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4"/>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573F" w:themeColor="accent1"/>
        <w:left w:val="single" w:sz="4" w:space="12" w:color="00573F" w:themeColor="accent1"/>
        <w:bottom w:val="single" w:sz="4" w:space="14" w:color="00573F" w:themeColor="accent1"/>
        <w:right w:val="single" w:sz="4" w:space="12" w:color="00573F" w:themeColor="accent1"/>
      </w:pBdr>
      <w:shd w:val="clear" w:color="auto" w:fill="00573F" w:themeFill="accent1"/>
      <w:tabs>
        <w:tab w:val="left" w:pos="2268"/>
        <w:tab w:val="left" w:pos="4536"/>
        <w:tab w:val="left" w:pos="6804"/>
        <w:tab w:val="right" w:pos="9638"/>
      </w:tabs>
      <w:spacing w:line="300" w:lineRule="exact"/>
      <w:ind w:left="227" w:right="227"/>
    </w:pPr>
    <w:rPr>
      <w:color w:val="FFFFFF"/>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5"/>
      </w:numPr>
      <w:tabs>
        <w:tab w:val="left" w:pos="1134"/>
      </w:tabs>
      <w:spacing w:before="120" w:after="120"/>
    </w:pPr>
    <w:rPr>
      <w:rFonts w:cs="Arial"/>
    </w:rPr>
  </w:style>
  <w:style w:type="paragraph" w:customStyle="1" w:styleId="QuoteBullet2">
    <w:name w:val="Quote Bullet 2"/>
    <w:basedOn w:val="Quote"/>
    <w:qFormat/>
    <w:rsid w:val="00AC1C83"/>
    <w:pPr>
      <w:numPr>
        <w:ilvl w:val="1"/>
        <w:numId w:val="15"/>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rPr>
  </w:style>
  <w:style w:type="paragraph" w:customStyle="1" w:styleId="TableHeadingCentre">
    <w:name w:val="Table Heading Centre"/>
    <w:basedOn w:val="TableTextCentre"/>
    <w:qFormat/>
    <w:rsid w:val="00D05BC2"/>
    <w:pPr>
      <w:keepNext/>
    </w:pPr>
    <w:rPr>
      <w:b/>
      <w:color w:val="FFFFFF"/>
    </w:rPr>
  </w:style>
  <w:style w:type="paragraph" w:customStyle="1" w:styleId="TableHeadingRight">
    <w:name w:val="Table Heading Right"/>
    <w:basedOn w:val="TableTextRight"/>
    <w:qFormat/>
    <w:rsid w:val="00D05BC2"/>
    <w:pPr>
      <w:keepNext/>
    </w:pPr>
    <w:rPr>
      <w:b/>
      <w:color w:val="FFFFFF"/>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character" w:styleId="Mention">
    <w:name w:val="Mention"/>
    <w:basedOn w:val="DefaultParagraphFont"/>
    <w:uiPriority w:val="99"/>
    <w:unhideWhenUsed/>
    <w:rsid w:val="0073133E"/>
    <w:rPr>
      <w:color w:val="2B579A"/>
      <w:shd w:val="clear" w:color="auto" w:fill="E1DFDD"/>
    </w:rPr>
  </w:style>
  <w:style w:type="character" w:customStyle="1" w:styleId="normaltextrun">
    <w:name w:val="normaltextrun"/>
    <w:basedOn w:val="DefaultParagraphFont"/>
    <w:rsid w:val="002C65D3"/>
  </w:style>
  <w:style w:type="character" w:customStyle="1" w:styleId="eop">
    <w:name w:val="eop"/>
    <w:basedOn w:val="DefaultParagraphFont"/>
    <w:rsid w:val="00267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22453754">
      <w:bodyDiv w:val="1"/>
      <w:marLeft w:val="0"/>
      <w:marRight w:val="0"/>
      <w:marTop w:val="0"/>
      <w:marBottom w:val="0"/>
      <w:divBdr>
        <w:top w:val="none" w:sz="0" w:space="0" w:color="auto"/>
        <w:left w:val="none" w:sz="0" w:space="0" w:color="auto"/>
        <w:bottom w:val="none" w:sz="0" w:space="0" w:color="auto"/>
        <w:right w:val="none" w:sz="0" w:space="0" w:color="auto"/>
      </w:divBdr>
      <w:divsChild>
        <w:div w:id="1086075121">
          <w:marLeft w:val="0"/>
          <w:marRight w:val="0"/>
          <w:marTop w:val="0"/>
          <w:marBottom w:val="0"/>
          <w:divBdr>
            <w:top w:val="none" w:sz="0" w:space="0" w:color="auto"/>
            <w:left w:val="none" w:sz="0" w:space="0" w:color="auto"/>
            <w:bottom w:val="none" w:sz="0" w:space="0" w:color="auto"/>
            <w:right w:val="none" w:sz="0" w:space="0" w:color="auto"/>
          </w:divBdr>
          <w:divsChild>
            <w:div w:id="159661105">
              <w:marLeft w:val="150"/>
              <w:marRight w:val="150"/>
              <w:marTop w:val="0"/>
              <w:marBottom w:val="0"/>
              <w:divBdr>
                <w:top w:val="none" w:sz="0" w:space="0" w:color="auto"/>
                <w:left w:val="none" w:sz="0" w:space="0" w:color="auto"/>
                <w:bottom w:val="single" w:sz="6" w:space="4" w:color="CFCECE"/>
                <w:right w:val="none" w:sz="0" w:space="0" w:color="auto"/>
              </w:divBdr>
              <w:divsChild>
                <w:div w:id="859271276">
                  <w:marLeft w:val="0"/>
                  <w:marRight w:val="0"/>
                  <w:marTop w:val="0"/>
                  <w:marBottom w:val="0"/>
                  <w:divBdr>
                    <w:top w:val="none" w:sz="0" w:space="0" w:color="auto"/>
                    <w:left w:val="none" w:sz="0" w:space="0" w:color="auto"/>
                    <w:bottom w:val="none" w:sz="0" w:space="0" w:color="auto"/>
                    <w:right w:val="none" w:sz="0" w:space="0" w:color="auto"/>
                  </w:divBdr>
                  <w:divsChild>
                    <w:div w:id="1593855770">
                      <w:marLeft w:val="0"/>
                      <w:marRight w:val="0"/>
                      <w:marTop w:val="0"/>
                      <w:marBottom w:val="0"/>
                      <w:divBdr>
                        <w:top w:val="none" w:sz="0" w:space="0" w:color="auto"/>
                        <w:left w:val="none" w:sz="0" w:space="0" w:color="auto"/>
                        <w:bottom w:val="none" w:sz="0" w:space="0" w:color="auto"/>
                        <w:right w:val="none" w:sz="0" w:space="0" w:color="auto"/>
                      </w:divBdr>
                      <w:divsChild>
                        <w:div w:id="2033454417">
                          <w:marLeft w:val="0"/>
                          <w:marRight w:val="0"/>
                          <w:marTop w:val="0"/>
                          <w:marBottom w:val="0"/>
                          <w:divBdr>
                            <w:top w:val="none" w:sz="0" w:space="0" w:color="auto"/>
                            <w:left w:val="none" w:sz="0" w:space="0" w:color="auto"/>
                            <w:bottom w:val="none" w:sz="0" w:space="0" w:color="auto"/>
                            <w:right w:val="none" w:sz="0" w:space="0" w:color="auto"/>
                          </w:divBdr>
                          <w:divsChild>
                            <w:div w:id="951284787">
                              <w:marLeft w:val="0"/>
                              <w:marRight w:val="0"/>
                              <w:marTop w:val="0"/>
                              <w:marBottom w:val="0"/>
                              <w:divBdr>
                                <w:top w:val="none" w:sz="0" w:space="0" w:color="auto"/>
                                <w:left w:val="none" w:sz="0" w:space="0" w:color="auto"/>
                                <w:bottom w:val="none" w:sz="0" w:space="0" w:color="auto"/>
                                <w:right w:val="none" w:sz="0" w:space="0" w:color="auto"/>
                              </w:divBdr>
                              <w:divsChild>
                                <w:div w:id="2055498557">
                                  <w:marLeft w:val="0"/>
                                  <w:marRight w:val="0"/>
                                  <w:marTop w:val="0"/>
                                  <w:marBottom w:val="0"/>
                                  <w:divBdr>
                                    <w:top w:val="none" w:sz="0" w:space="0" w:color="auto"/>
                                    <w:left w:val="none" w:sz="0" w:space="0" w:color="auto"/>
                                    <w:bottom w:val="none" w:sz="0" w:space="0" w:color="auto"/>
                                    <w:right w:val="none" w:sz="0" w:space="0" w:color="auto"/>
                                  </w:divBdr>
                                  <w:divsChild>
                                    <w:div w:id="412438255">
                                      <w:marLeft w:val="0"/>
                                      <w:marRight w:val="0"/>
                                      <w:marTop w:val="0"/>
                                      <w:marBottom w:val="0"/>
                                      <w:divBdr>
                                        <w:top w:val="none" w:sz="0" w:space="0" w:color="auto"/>
                                        <w:left w:val="none" w:sz="0" w:space="0" w:color="auto"/>
                                        <w:bottom w:val="none" w:sz="0" w:space="0" w:color="auto"/>
                                        <w:right w:val="none" w:sz="0" w:space="0" w:color="auto"/>
                                      </w:divBdr>
                                      <w:divsChild>
                                        <w:div w:id="2050911203">
                                          <w:marLeft w:val="0"/>
                                          <w:marRight w:val="0"/>
                                          <w:marTop w:val="0"/>
                                          <w:marBottom w:val="0"/>
                                          <w:divBdr>
                                            <w:top w:val="none" w:sz="0" w:space="0" w:color="auto"/>
                                            <w:left w:val="none" w:sz="0" w:space="0" w:color="auto"/>
                                            <w:bottom w:val="none" w:sz="0" w:space="0" w:color="auto"/>
                                            <w:right w:val="none" w:sz="0" w:space="0" w:color="auto"/>
                                          </w:divBdr>
                                          <w:divsChild>
                                            <w:div w:id="199729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976544">
                                      <w:marLeft w:val="0"/>
                                      <w:marRight w:val="0"/>
                                      <w:marTop w:val="0"/>
                                      <w:marBottom w:val="0"/>
                                      <w:divBdr>
                                        <w:top w:val="none" w:sz="0" w:space="0" w:color="auto"/>
                                        <w:left w:val="none" w:sz="0" w:space="0" w:color="auto"/>
                                        <w:bottom w:val="none" w:sz="0" w:space="0" w:color="auto"/>
                                        <w:right w:val="none" w:sz="0" w:space="0" w:color="auto"/>
                                      </w:divBdr>
                                      <w:divsChild>
                                        <w:div w:id="1790125577">
                                          <w:marLeft w:val="0"/>
                                          <w:marRight w:val="0"/>
                                          <w:marTop w:val="0"/>
                                          <w:marBottom w:val="0"/>
                                          <w:divBdr>
                                            <w:top w:val="none" w:sz="0" w:space="0" w:color="auto"/>
                                            <w:left w:val="none" w:sz="0" w:space="0" w:color="auto"/>
                                            <w:bottom w:val="none" w:sz="0" w:space="0" w:color="auto"/>
                                            <w:right w:val="none" w:sz="0" w:space="0" w:color="auto"/>
                                          </w:divBdr>
                                        </w:div>
                                      </w:divsChild>
                                    </w:div>
                                    <w:div w:id="1395620582">
                                      <w:marLeft w:val="0"/>
                                      <w:marRight w:val="0"/>
                                      <w:marTop w:val="0"/>
                                      <w:marBottom w:val="0"/>
                                      <w:divBdr>
                                        <w:top w:val="none" w:sz="0" w:space="0" w:color="auto"/>
                                        <w:left w:val="none" w:sz="0" w:space="0" w:color="auto"/>
                                        <w:bottom w:val="none" w:sz="0" w:space="0" w:color="auto"/>
                                        <w:right w:val="none" w:sz="0" w:space="0" w:color="auto"/>
                                      </w:divBdr>
                                      <w:divsChild>
                                        <w:div w:id="1271087474">
                                          <w:marLeft w:val="0"/>
                                          <w:marRight w:val="0"/>
                                          <w:marTop w:val="0"/>
                                          <w:marBottom w:val="0"/>
                                          <w:divBdr>
                                            <w:top w:val="none" w:sz="0" w:space="0" w:color="auto"/>
                                            <w:left w:val="none" w:sz="0" w:space="0" w:color="auto"/>
                                            <w:bottom w:val="none" w:sz="0" w:space="0" w:color="auto"/>
                                            <w:right w:val="none" w:sz="0" w:space="0" w:color="auto"/>
                                          </w:divBdr>
                                        </w:div>
                                      </w:divsChild>
                                    </w:div>
                                    <w:div w:id="2119372327">
                                      <w:marLeft w:val="0"/>
                                      <w:marRight w:val="0"/>
                                      <w:marTop w:val="0"/>
                                      <w:marBottom w:val="0"/>
                                      <w:divBdr>
                                        <w:top w:val="none" w:sz="0" w:space="0" w:color="auto"/>
                                        <w:left w:val="none" w:sz="0" w:space="0" w:color="auto"/>
                                        <w:bottom w:val="none" w:sz="0" w:space="0" w:color="auto"/>
                                        <w:right w:val="none" w:sz="0" w:space="0" w:color="auto"/>
                                      </w:divBdr>
                                      <w:divsChild>
                                        <w:div w:id="262811064">
                                          <w:marLeft w:val="0"/>
                                          <w:marRight w:val="0"/>
                                          <w:marTop w:val="0"/>
                                          <w:marBottom w:val="0"/>
                                          <w:divBdr>
                                            <w:top w:val="none" w:sz="0" w:space="0" w:color="auto"/>
                                            <w:left w:val="none" w:sz="0" w:space="0" w:color="auto"/>
                                            <w:bottom w:val="none" w:sz="0" w:space="0" w:color="auto"/>
                                            <w:right w:val="none" w:sz="0" w:space="0" w:color="auto"/>
                                          </w:divBdr>
                                          <w:divsChild>
                                            <w:div w:id="695425694">
                                              <w:marLeft w:val="0"/>
                                              <w:marRight w:val="0"/>
                                              <w:marTop w:val="0"/>
                                              <w:marBottom w:val="0"/>
                                              <w:divBdr>
                                                <w:top w:val="none" w:sz="0" w:space="0" w:color="auto"/>
                                                <w:left w:val="none" w:sz="0" w:space="0" w:color="auto"/>
                                                <w:bottom w:val="none" w:sz="0" w:space="0" w:color="auto"/>
                                                <w:right w:val="none" w:sz="0" w:space="0" w:color="auto"/>
                                              </w:divBdr>
                                              <w:divsChild>
                                                <w:div w:id="55401208">
                                                  <w:marLeft w:val="0"/>
                                                  <w:marRight w:val="0"/>
                                                  <w:marTop w:val="0"/>
                                                  <w:marBottom w:val="0"/>
                                                  <w:divBdr>
                                                    <w:top w:val="none" w:sz="0" w:space="0" w:color="auto"/>
                                                    <w:left w:val="none" w:sz="0" w:space="0" w:color="auto"/>
                                                    <w:bottom w:val="none" w:sz="0" w:space="0" w:color="auto"/>
                                                    <w:right w:val="none" w:sz="0" w:space="0" w:color="auto"/>
                                                  </w:divBdr>
                                                  <w:divsChild>
                                                    <w:div w:id="970287435">
                                                      <w:marLeft w:val="0"/>
                                                      <w:marRight w:val="0"/>
                                                      <w:marTop w:val="0"/>
                                                      <w:marBottom w:val="0"/>
                                                      <w:divBdr>
                                                        <w:top w:val="none" w:sz="0" w:space="0" w:color="auto"/>
                                                        <w:left w:val="none" w:sz="0" w:space="0" w:color="auto"/>
                                                        <w:bottom w:val="none" w:sz="0" w:space="0" w:color="auto"/>
                                                        <w:right w:val="none" w:sz="0" w:space="0" w:color="auto"/>
                                                      </w:divBdr>
                                                    </w:div>
                                                  </w:divsChild>
                                                </w:div>
                                                <w:div w:id="2117091410">
                                                  <w:marLeft w:val="0"/>
                                                  <w:marRight w:val="0"/>
                                                  <w:marTop w:val="0"/>
                                                  <w:marBottom w:val="0"/>
                                                  <w:divBdr>
                                                    <w:top w:val="none" w:sz="0" w:space="0" w:color="auto"/>
                                                    <w:left w:val="none" w:sz="0" w:space="0" w:color="auto"/>
                                                    <w:bottom w:val="none" w:sz="0" w:space="0" w:color="auto"/>
                                                    <w:right w:val="none" w:sz="0" w:space="0" w:color="auto"/>
                                                  </w:divBdr>
                                                  <w:divsChild>
                                                    <w:div w:id="191250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2566633">
      <w:bodyDiv w:val="1"/>
      <w:marLeft w:val="0"/>
      <w:marRight w:val="0"/>
      <w:marTop w:val="0"/>
      <w:marBottom w:val="0"/>
      <w:divBdr>
        <w:top w:val="none" w:sz="0" w:space="0" w:color="auto"/>
        <w:left w:val="none" w:sz="0" w:space="0" w:color="auto"/>
        <w:bottom w:val="none" w:sz="0" w:space="0" w:color="auto"/>
        <w:right w:val="none" w:sz="0" w:space="0" w:color="auto"/>
      </w:divBdr>
    </w:div>
    <w:div w:id="247810988">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01101589">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519508204">
      <w:bodyDiv w:val="1"/>
      <w:marLeft w:val="0"/>
      <w:marRight w:val="0"/>
      <w:marTop w:val="0"/>
      <w:marBottom w:val="0"/>
      <w:divBdr>
        <w:top w:val="none" w:sz="0" w:space="0" w:color="auto"/>
        <w:left w:val="none" w:sz="0" w:space="0" w:color="auto"/>
        <w:bottom w:val="none" w:sz="0" w:space="0" w:color="auto"/>
        <w:right w:val="none" w:sz="0" w:space="0" w:color="auto"/>
      </w:divBdr>
    </w:div>
    <w:div w:id="600527736">
      <w:bodyDiv w:val="1"/>
      <w:marLeft w:val="0"/>
      <w:marRight w:val="0"/>
      <w:marTop w:val="0"/>
      <w:marBottom w:val="0"/>
      <w:divBdr>
        <w:top w:val="none" w:sz="0" w:space="0" w:color="auto"/>
        <w:left w:val="none" w:sz="0" w:space="0" w:color="auto"/>
        <w:bottom w:val="none" w:sz="0" w:space="0" w:color="auto"/>
        <w:right w:val="none" w:sz="0" w:space="0" w:color="auto"/>
      </w:divBdr>
      <w:divsChild>
        <w:div w:id="296766486">
          <w:marLeft w:val="0"/>
          <w:marRight w:val="0"/>
          <w:marTop w:val="0"/>
          <w:marBottom w:val="0"/>
          <w:divBdr>
            <w:top w:val="none" w:sz="0" w:space="0" w:color="auto"/>
            <w:left w:val="none" w:sz="0" w:space="0" w:color="auto"/>
            <w:bottom w:val="none" w:sz="0" w:space="0" w:color="auto"/>
            <w:right w:val="none" w:sz="0" w:space="0" w:color="auto"/>
          </w:divBdr>
        </w:div>
        <w:div w:id="352194862">
          <w:marLeft w:val="0"/>
          <w:marRight w:val="0"/>
          <w:marTop w:val="0"/>
          <w:marBottom w:val="0"/>
          <w:divBdr>
            <w:top w:val="none" w:sz="0" w:space="0" w:color="auto"/>
            <w:left w:val="none" w:sz="0" w:space="0" w:color="auto"/>
            <w:bottom w:val="none" w:sz="0" w:space="0" w:color="auto"/>
            <w:right w:val="none" w:sz="0" w:space="0" w:color="auto"/>
          </w:divBdr>
        </w:div>
      </w:divsChild>
    </w:div>
    <w:div w:id="775684349">
      <w:bodyDiv w:val="1"/>
      <w:marLeft w:val="0"/>
      <w:marRight w:val="0"/>
      <w:marTop w:val="0"/>
      <w:marBottom w:val="0"/>
      <w:divBdr>
        <w:top w:val="none" w:sz="0" w:space="0" w:color="auto"/>
        <w:left w:val="none" w:sz="0" w:space="0" w:color="auto"/>
        <w:bottom w:val="none" w:sz="0" w:space="0" w:color="auto"/>
        <w:right w:val="none" w:sz="0" w:space="0" w:color="auto"/>
      </w:divBdr>
      <w:divsChild>
        <w:div w:id="355733393">
          <w:marLeft w:val="0"/>
          <w:marRight w:val="0"/>
          <w:marTop w:val="0"/>
          <w:marBottom w:val="0"/>
          <w:divBdr>
            <w:top w:val="none" w:sz="0" w:space="0" w:color="auto"/>
            <w:left w:val="none" w:sz="0" w:space="0" w:color="auto"/>
            <w:bottom w:val="none" w:sz="0" w:space="0" w:color="auto"/>
            <w:right w:val="none" w:sz="0" w:space="0" w:color="auto"/>
          </w:divBdr>
        </w:div>
        <w:div w:id="1506936693">
          <w:marLeft w:val="0"/>
          <w:marRight w:val="0"/>
          <w:marTop w:val="0"/>
          <w:marBottom w:val="0"/>
          <w:divBdr>
            <w:top w:val="none" w:sz="0" w:space="0" w:color="auto"/>
            <w:left w:val="none" w:sz="0" w:space="0" w:color="auto"/>
            <w:bottom w:val="none" w:sz="0" w:space="0" w:color="auto"/>
            <w:right w:val="none" w:sz="0" w:space="0" w:color="auto"/>
          </w:divBdr>
        </w:div>
      </w:divsChild>
    </w:div>
    <w:div w:id="845249218">
      <w:bodyDiv w:val="1"/>
      <w:marLeft w:val="0"/>
      <w:marRight w:val="0"/>
      <w:marTop w:val="0"/>
      <w:marBottom w:val="0"/>
      <w:divBdr>
        <w:top w:val="none" w:sz="0" w:space="0" w:color="auto"/>
        <w:left w:val="none" w:sz="0" w:space="0" w:color="auto"/>
        <w:bottom w:val="none" w:sz="0" w:space="0" w:color="auto"/>
        <w:right w:val="none" w:sz="0" w:space="0" w:color="auto"/>
      </w:divBdr>
      <w:divsChild>
        <w:div w:id="845708011">
          <w:marLeft w:val="0"/>
          <w:marRight w:val="0"/>
          <w:marTop w:val="0"/>
          <w:marBottom w:val="0"/>
          <w:divBdr>
            <w:top w:val="none" w:sz="0" w:space="0" w:color="auto"/>
            <w:left w:val="none" w:sz="0" w:space="0" w:color="auto"/>
            <w:bottom w:val="none" w:sz="0" w:space="0" w:color="auto"/>
            <w:right w:val="none" w:sz="0" w:space="0" w:color="auto"/>
          </w:divBdr>
        </w:div>
        <w:div w:id="1364555499">
          <w:marLeft w:val="0"/>
          <w:marRight w:val="0"/>
          <w:marTop w:val="0"/>
          <w:marBottom w:val="0"/>
          <w:divBdr>
            <w:top w:val="none" w:sz="0" w:space="0" w:color="auto"/>
            <w:left w:val="none" w:sz="0" w:space="0" w:color="auto"/>
            <w:bottom w:val="none" w:sz="0" w:space="0" w:color="auto"/>
            <w:right w:val="none" w:sz="0" w:space="0" w:color="auto"/>
          </w:divBdr>
        </w:div>
      </w:divsChild>
    </w:div>
    <w:div w:id="1007751895">
      <w:bodyDiv w:val="1"/>
      <w:marLeft w:val="0"/>
      <w:marRight w:val="0"/>
      <w:marTop w:val="0"/>
      <w:marBottom w:val="0"/>
      <w:divBdr>
        <w:top w:val="none" w:sz="0" w:space="0" w:color="auto"/>
        <w:left w:val="none" w:sz="0" w:space="0" w:color="auto"/>
        <w:bottom w:val="none" w:sz="0" w:space="0" w:color="auto"/>
        <w:right w:val="none" w:sz="0" w:space="0" w:color="auto"/>
      </w:divBdr>
      <w:divsChild>
        <w:div w:id="1164053379">
          <w:marLeft w:val="0"/>
          <w:marRight w:val="0"/>
          <w:marTop w:val="0"/>
          <w:marBottom w:val="0"/>
          <w:divBdr>
            <w:top w:val="none" w:sz="0" w:space="0" w:color="auto"/>
            <w:left w:val="none" w:sz="0" w:space="0" w:color="auto"/>
            <w:bottom w:val="none" w:sz="0" w:space="0" w:color="auto"/>
            <w:right w:val="none" w:sz="0" w:space="0" w:color="auto"/>
          </w:divBdr>
        </w:div>
        <w:div w:id="2123258247">
          <w:marLeft w:val="0"/>
          <w:marRight w:val="0"/>
          <w:marTop w:val="0"/>
          <w:marBottom w:val="0"/>
          <w:divBdr>
            <w:top w:val="none" w:sz="0" w:space="0" w:color="auto"/>
            <w:left w:val="none" w:sz="0" w:space="0" w:color="auto"/>
            <w:bottom w:val="none" w:sz="0" w:space="0" w:color="auto"/>
            <w:right w:val="none" w:sz="0" w:space="0" w:color="auto"/>
          </w:divBdr>
        </w:div>
      </w:divsChild>
    </w:div>
    <w:div w:id="1114597928">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359509872">
      <w:bodyDiv w:val="1"/>
      <w:marLeft w:val="0"/>
      <w:marRight w:val="0"/>
      <w:marTop w:val="0"/>
      <w:marBottom w:val="0"/>
      <w:divBdr>
        <w:top w:val="none" w:sz="0" w:space="0" w:color="auto"/>
        <w:left w:val="none" w:sz="0" w:space="0" w:color="auto"/>
        <w:bottom w:val="none" w:sz="0" w:space="0" w:color="auto"/>
        <w:right w:val="none" w:sz="0" w:space="0" w:color="auto"/>
      </w:divBdr>
    </w:div>
    <w:div w:id="1434283808">
      <w:bodyDiv w:val="1"/>
      <w:marLeft w:val="0"/>
      <w:marRight w:val="0"/>
      <w:marTop w:val="0"/>
      <w:marBottom w:val="0"/>
      <w:divBdr>
        <w:top w:val="none" w:sz="0" w:space="0" w:color="auto"/>
        <w:left w:val="none" w:sz="0" w:space="0" w:color="auto"/>
        <w:bottom w:val="none" w:sz="0" w:space="0" w:color="auto"/>
        <w:right w:val="none" w:sz="0" w:space="0" w:color="auto"/>
      </w:divBdr>
    </w:div>
    <w:div w:id="1437486817">
      <w:bodyDiv w:val="1"/>
      <w:marLeft w:val="0"/>
      <w:marRight w:val="0"/>
      <w:marTop w:val="0"/>
      <w:marBottom w:val="0"/>
      <w:divBdr>
        <w:top w:val="none" w:sz="0" w:space="0" w:color="auto"/>
        <w:left w:val="none" w:sz="0" w:space="0" w:color="auto"/>
        <w:bottom w:val="none" w:sz="0" w:space="0" w:color="auto"/>
        <w:right w:val="none" w:sz="0" w:space="0" w:color="auto"/>
      </w:divBdr>
    </w:div>
    <w:div w:id="1445271345">
      <w:bodyDiv w:val="1"/>
      <w:marLeft w:val="0"/>
      <w:marRight w:val="0"/>
      <w:marTop w:val="0"/>
      <w:marBottom w:val="0"/>
      <w:divBdr>
        <w:top w:val="none" w:sz="0" w:space="0" w:color="auto"/>
        <w:left w:val="none" w:sz="0" w:space="0" w:color="auto"/>
        <w:bottom w:val="none" w:sz="0" w:space="0" w:color="auto"/>
        <w:right w:val="none" w:sz="0" w:space="0" w:color="auto"/>
      </w:divBdr>
      <w:divsChild>
        <w:div w:id="684552218">
          <w:marLeft w:val="0"/>
          <w:marRight w:val="0"/>
          <w:marTop w:val="0"/>
          <w:marBottom w:val="0"/>
          <w:divBdr>
            <w:top w:val="none" w:sz="0" w:space="0" w:color="auto"/>
            <w:left w:val="none" w:sz="0" w:space="0" w:color="auto"/>
            <w:bottom w:val="none" w:sz="0" w:space="0" w:color="auto"/>
            <w:right w:val="none" w:sz="0" w:space="0" w:color="auto"/>
          </w:divBdr>
        </w:div>
        <w:div w:id="802818094">
          <w:marLeft w:val="0"/>
          <w:marRight w:val="0"/>
          <w:marTop w:val="0"/>
          <w:marBottom w:val="0"/>
          <w:divBdr>
            <w:top w:val="none" w:sz="0" w:space="0" w:color="auto"/>
            <w:left w:val="none" w:sz="0" w:space="0" w:color="auto"/>
            <w:bottom w:val="none" w:sz="0" w:space="0" w:color="auto"/>
            <w:right w:val="none" w:sz="0" w:space="0" w:color="auto"/>
          </w:divBdr>
        </w:div>
      </w:divsChild>
    </w:div>
    <w:div w:id="1460490996">
      <w:bodyDiv w:val="1"/>
      <w:marLeft w:val="0"/>
      <w:marRight w:val="0"/>
      <w:marTop w:val="0"/>
      <w:marBottom w:val="0"/>
      <w:divBdr>
        <w:top w:val="none" w:sz="0" w:space="0" w:color="auto"/>
        <w:left w:val="none" w:sz="0" w:space="0" w:color="auto"/>
        <w:bottom w:val="none" w:sz="0" w:space="0" w:color="auto"/>
        <w:right w:val="none" w:sz="0" w:space="0" w:color="auto"/>
      </w:divBdr>
    </w:div>
    <w:div w:id="1512910047">
      <w:bodyDiv w:val="1"/>
      <w:marLeft w:val="0"/>
      <w:marRight w:val="0"/>
      <w:marTop w:val="0"/>
      <w:marBottom w:val="0"/>
      <w:divBdr>
        <w:top w:val="none" w:sz="0" w:space="0" w:color="auto"/>
        <w:left w:val="none" w:sz="0" w:space="0" w:color="auto"/>
        <w:bottom w:val="none" w:sz="0" w:space="0" w:color="auto"/>
        <w:right w:val="none" w:sz="0" w:space="0" w:color="auto"/>
      </w:divBdr>
      <w:divsChild>
        <w:div w:id="869682980">
          <w:marLeft w:val="0"/>
          <w:marRight w:val="0"/>
          <w:marTop w:val="0"/>
          <w:marBottom w:val="0"/>
          <w:divBdr>
            <w:top w:val="none" w:sz="0" w:space="0" w:color="auto"/>
            <w:left w:val="none" w:sz="0" w:space="0" w:color="auto"/>
            <w:bottom w:val="none" w:sz="0" w:space="0" w:color="auto"/>
            <w:right w:val="none" w:sz="0" w:space="0" w:color="auto"/>
          </w:divBdr>
        </w:div>
        <w:div w:id="1218082503">
          <w:marLeft w:val="0"/>
          <w:marRight w:val="0"/>
          <w:marTop w:val="0"/>
          <w:marBottom w:val="0"/>
          <w:divBdr>
            <w:top w:val="none" w:sz="0" w:space="0" w:color="auto"/>
            <w:left w:val="none" w:sz="0" w:space="0" w:color="auto"/>
            <w:bottom w:val="none" w:sz="0" w:space="0" w:color="auto"/>
            <w:right w:val="none" w:sz="0" w:space="0" w:color="auto"/>
          </w:divBdr>
        </w:div>
      </w:divsChild>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61487132">
      <w:bodyDiv w:val="1"/>
      <w:marLeft w:val="0"/>
      <w:marRight w:val="0"/>
      <w:marTop w:val="0"/>
      <w:marBottom w:val="0"/>
      <w:divBdr>
        <w:top w:val="none" w:sz="0" w:space="0" w:color="auto"/>
        <w:left w:val="none" w:sz="0" w:space="0" w:color="auto"/>
        <w:bottom w:val="none" w:sz="0" w:space="0" w:color="auto"/>
        <w:right w:val="none" w:sz="0" w:space="0" w:color="auto"/>
      </w:divBdr>
    </w:div>
    <w:div w:id="1784182242">
      <w:bodyDiv w:val="1"/>
      <w:marLeft w:val="0"/>
      <w:marRight w:val="0"/>
      <w:marTop w:val="0"/>
      <w:marBottom w:val="0"/>
      <w:divBdr>
        <w:top w:val="none" w:sz="0" w:space="0" w:color="auto"/>
        <w:left w:val="none" w:sz="0" w:space="0" w:color="auto"/>
        <w:bottom w:val="none" w:sz="0" w:space="0" w:color="auto"/>
        <w:right w:val="none" w:sz="0" w:space="0" w:color="auto"/>
      </w:divBdr>
      <w:divsChild>
        <w:div w:id="328484872">
          <w:marLeft w:val="0"/>
          <w:marRight w:val="0"/>
          <w:marTop w:val="0"/>
          <w:marBottom w:val="0"/>
          <w:divBdr>
            <w:top w:val="none" w:sz="0" w:space="0" w:color="auto"/>
            <w:left w:val="none" w:sz="0" w:space="0" w:color="auto"/>
            <w:bottom w:val="none" w:sz="0" w:space="0" w:color="auto"/>
            <w:right w:val="none" w:sz="0" w:space="0" w:color="auto"/>
          </w:divBdr>
        </w:div>
        <w:div w:id="1942950343">
          <w:marLeft w:val="0"/>
          <w:marRight w:val="0"/>
          <w:marTop w:val="0"/>
          <w:marBottom w:val="0"/>
          <w:divBdr>
            <w:top w:val="none" w:sz="0" w:space="0" w:color="auto"/>
            <w:left w:val="none" w:sz="0" w:space="0" w:color="auto"/>
            <w:bottom w:val="none" w:sz="0" w:space="0" w:color="auto"/>
            <w:right w:val="none" w:sz="0" w:space="0" w:color="auto"/>
          </w:divBdr>
        </w:div>
      </w:divsChild>
    </w:div>
    <w:div w:id="1902593427">
      <w:bodyDiv w:val="1"/>
      <w:marLeft w:val="0"/>
      <w:marRight w:val="0"/>
      <w:marTop w:val="0"/>
      <w:marBottom w:val="0"/>
      <w:divBdr>
        <w:top w:val="none" w:sz="0" w:space="0" w:color="auto"/>
        <w:left w:val="none" w:sz="0" w:space="0" w:color="auto"/>
        <w:bottom w:val="none" w:sz="0" w:space="0" w:color="auto"/>
        <w:right w:val="none" w:sz="0" w:space="0" w:color="auto"/>
      </w:divBdr>
    </w:div>
    <w:div w:id="1944678680">
      <w:bodyDiv w:val="1"/>
      <w:marLeft w:val="0"/>
      <w:marRight w:val="0"/>
      <w:marTop w:val="0"/>
      <w:marBottom w:val="0"/>
      <w:divBdr>
        <w:top w:val="none" w:sz="0" w:space="0" w:color="auto"/>
        <w:left w:val="none" w:sz="0" w:space="0" w:color="auto"/>
        <w:bottom w:val="none" w:sz="0" w:space="0" w:color="auto"/>
        <w:right w:val="none" w:sz="0" w:space="0" w:color="auto"/>
      </w:divBdr>
    </w:div>
    <w:div w:id="1959725259">
      <w:bodyDiv w:val="1"/>
      <w:marLeft w:val="0"/>
      <w:marRight w:val="0"/>
      <w:marTop w:val="0"/>
      <w:marBottom w:val="0"/>
      <w:divBdr>
        <w:top w:val="none" w:sz="0" w:space="0" w:color="auto"/>
        <w:left w:val="none" w:sz="0" w:space="0" w:color="auto"/>
        <w:bottom w:val="none" w:sz="0" w:space="0" w:color="auto"/>
        <w:right w:val="none" w:sz="0" w:space="0" w:color="auto"/>
      </w:divBdr>
      <w:divsChild>
        <w:div w:id="1152867771">
          <w:marLeft w:val="0"/>
          <w:marRight w:val="0"/>
          <w:marTop w:val="0"/>
          <w:marBottom w:val="0"/>
          <w:divBdr>
            <w:top w:val="none" w:sz="0" w:space="0" w:color="auto"/>
            <w:left w:val="none" w:sz="0" w:space="0" w:color="auto"/>
            <w:bottom w:val="none" w:sz="0" w:space="0" w:color="auto"/>
            <w:right w:val="none" w:sz="0" w:space="0" w:color="auto"/>
          </w:divBdr>
        </w:div>
        <w:div w:id="1374961677">
          <w:marLeft w:val="0"/>
          <w:marRight w:val="0"/>
          <w:marTop w:val="0"/>
          <w:marBottom w:val="0"/>
          <w:divBdr>
            <w:top w:val="none" w:sz="0" w:space="0" w:color="auto"/>
            <w:left w:val="none" w:sz="0" w:space="0" w:color="auto"/>
            <w:bottom w:val="none" w:sz="0" w:space="0" w:color="auto"/>
            <w:right w:val="none" w:sz="0" w:space="0" w:color="auto"/>
          </w:divBdr>
        </w:div>
      </w:divsChild>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 w:id="2090731872">
      <w:bodyDiv w:val="1"/>
      <w:marLeft w:val="0"/>
      <w:marRight w:val="0"/>
      <w:marTop w:val="0"/>
      <w:marBottom w:val="0"/>
      <w:divBdr>
        <w:top w:val="none" w:sz="0" w:space="0" w:color="auto"/>
        <w:left w:val="none" w:sz="0" w:space="0" w:color="auto"/>
        <w:bottom w:val="none" w:sz="0" w:space="0" w:color="auto"/>
        <w:right w:val="none" w:sz="0" w:space="0" w:color="auto"/>
      </w:divBdr>
      <w:divsChild>
        <w:div w:id="161513344">
          <w:marLeft w:val="360"/>
          <w:marRight w:val="0"/>
          <w:marTop w:val="120"/>
          <w:marBottom w:val="120"/>
          <w:divBdr>
            <w:top w:val="none" w:sz="0" w:space="0" w:color="auto"/>
            <w:left w:val="none" w:sz="0" w:space="0" w:color="auto"/>
            <w:bottom w:val="none" w:sz="0" w:space="0" w:color="auto"/>
            <w:right w:val="none" w:sz="0" w:space="0" w:color="auto"/>
          </w:divBdr>
        </w:div>
        <w:div w:id="1749384117">
          <w:marLeft w:val="36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image" Target="media/image10.png"/><Relationship Id="rId21" Type="http://schemas.openxmlformats.org/officeDocument/2006/relationships/image" Target="media/image5.png"/><Relationship Id="rId34"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image" Target="media/image9.png"/><Relationship Id="rId33" Type="http://schemas.openxmlformats.org/officeDocument/2006/relationships/hyperlink" Target="https://delwpvicgovau-my.sharepoint.com/Users/fionadurante/Downloads/deeca.vic.gov.a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4.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8.svg"/><Relationship Id="rId32" Type="http://schemas.openxmlformats.org/officeDocument/2006/relationships/hyperlink" Target="https://delwpvicgovau-my.sharepoint.com/Users/fionadurante/Downloads/deeca.vic.gov.au" TargetMode="Externa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3.png"/><Relationship Id="rId31" Type="http://schemas.openxmlformats.org/officeDocument/2006/relationships/image" Target="media/image15.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header" Target="header3.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rak7\Downloads\DEECA%20Factshee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E34C4061B646E2A9AB9DB50825BE5D"/>
        <w:category>
          <w:name w:val="General"/>
          <w:gallery w:val="placeholder"/>
        </w:category>
        <w:types>
          <w:type w:val="bbPlcHdr"/>
        </w:types>
        <w:behaviors>
          <w:behavior w:val="content"/>
        </w:behaviors>
        <w:guid w:val="{B50110FE-B079-42E1-AD83-5DF4C0FCDD4A}"/>
      </w:docPartPr>
      <w:docPartBody>
        <w:p w:rsidR="00E20686" w:rsidRDefault="009F0010">
          <w:pPr>
            <w:pStyle w:val="A3E34C4061B646E2A9AB9DB50825BE5D"/>
          </w:pPr>
          <w:r w:rsidRPr="000C4F86">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604020202020204"/>
    <w:charset w:val="00"/>
    <w:family w:val="swiss"/>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686"/>
    <w:rsid w:val="00052241"/>
    <w:rsid w:val="00054F86"/>
    <w:rsid w:val="00064223"/>
    <w:rsid w:val="00065141"/>
    <w:rsid w:val="0006643D"/>
    <w:rsid w:val="00095B02"/>
    <w:rsid w:val="000B34A5"/>
    <w:rsid w:val="000D0CCB"/>
    <w:rsid w:val="00136AB6"/>
    <w:rsid w:val="00183373"/>
    <w:rsid w:val="001C5C85"/>
    <w:rsid w:val="001E052B"/>
    <w:rsid w:val="001E0AF2"/>
    <w:rsid w:val="0029378A"/>
    <w:rsid w:val="002C63A1"/>
    <w:rsid w:val="00316AE7"/>
    <w:rsid w:val="00336619"/>
    <w:rsid w:val="00347D8D"/>
    <w:rsid w:val="003B609B"/>
    <w:rsid w:val="00407B8F"/>
    <w:rsid w:val="00433635"/>
    <w:rsid w:val="00460312"/>
    <w:rsid w:val="004C6497"/>
    <w:rsid w:val="004F26F9"/>
    <w:rsid w:val="00514606"/>
    <w:rsid w:val="00546DD4"/>
    <w:rsid w:val="00590A43"/>
    <w:rsid w:val="00593B85"/>
    <w:rsid w:val="005B532D"/>
    <w:rsid w:val="006127A9"/>
    <w:rsid w:val="00673C6F"/>
    <w:rsid w:val="006A479C"/>
    <w:rsid w:val="00727FAA"/>
    <w:rsid w:val="00754325"/>
    <w:rsid w:val="007D58CB"/>
    <w:rsid w:val="007E58BA"/>
    <w:rsid w:val="007F513C"/>
    <w:rsid w:val="0088169B"/>
    <w:rsid w:val="0088503E"/>
    <w:rsid w:val="00982C1B"/>
    <w:rsid w:val="00993CD1"/>
    <w:rsid w:val="009A6CC2"/>
    <w:rsid w:val="009B51B2"/>
    <w:rsid w:val="009C6695"/>
    <w:rsid w:val="009D75A4"/>
    <w:rsid w:val="009F0010"/>
    <w:rsid w:val="00A027F9"/>
    <w:rsid w:val="00A451D9"/>
    <w:rsid w:val="00A80017"/>
    <w:rsid w:val="00AC5764"/>
    <w:rsid w:val="00B1663C"/>
    <w:rsid w:val="00B725AB"/>
    <w:rsid w:val="00B76286"/>
    <w:rsid w:val="00B829A7"/>
    <w:rsid w:val="00BB1073"/>
    <w:rsid w:val="00BB7F82"/>
    <w:rsid w:val="00BC6C3D"/>
    <w:rsid w:val="00BE7FE2"/>
    <w:rsid w:val="00C10D18"/>
    <w:rsid w:val="00C91A06"/>
    <w:rsid w:val="00C95E4B"/>
    <w:rsid w:val="00CF5BE8"/>
    <w:rsid w:val="00D3269A"/>
    <w:rsid w:val="00DA041B"/>
    <w:rsid w:val="00DB008D"/>
    <w:rsid w:val="00DC0A6B"/>
    <w:rsid w:val="00DF0F3C"/>
    <w:rsid w:val="00E20686"/>
    <w:rsid w:val="00E73FB9"/>
    <w:rsid w:val="00EB51C9"/>
    <w:rsid w:val="00F109DD"/>
    <w:rsid w:val="00F77172"/>
    <w:rsid w:val="00FA39CE"/>
    <w:rsid w:val="00FD5F94"/>
    <w:rsid w:val="00FD62F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A3E34C4061B646E2A9AB9DB50825BE5D">
    <w:name w:val="A3E34C4061B646E2A9AB9DB50825BE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DD9"/>
      </a:lt2>
      <a:accent1>
        <a:srgbClr val="00573F"/>
      </a:accent1>
      <a:accent2>
        <a:srgbClr val="DDD4C2"/>
      </a:accent2>
      <a:accent3>
        <a:srgbClr val="00B2A9"/>
      </a:accent3>
      <a:accent4>
        <a:srgbClr val="201547"/>
      </a:accent4>
      <a:accent5>
        <a:srgbClr val="669A8C"/>
      </a:accent5>
      <a:accent6>
        <a:srgbClr val="EBE5DA"/>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haredContentType xmlns="Microsoft.SharePoint.Taxonomy.ContentTypeSync" SourceId="797aeec6-0273-40f2-ab3e-beee73212332" ContentTypeId="0x0101" PreviousValue="false"/>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_dlc_DocId xmlns="a5f32de4-e402-4188-b034-e71ca7d22e54">DOCID415-1314136142-890</_dlc_DocId>
    <_dlc_DocIdUrl xmlns="a5f32de4-e402-4188-b034-e71ca7d22e54">
      <Url>https://delwpvicgovau.sharepoint.com/sites/ecm_415/_layouts/15/DocIdRedir.aspx?ID=DOCID415-1314136142-890</Url>
      <Description>DOCID415-1314136142-890</Description>
    </_dlc_DocIdUrl>
    <lcf76f155ced4ddcb4097134ff3c332f xmlns="4971feac-bdcb-47c5-868f-e7da72dfa1f9">
      <Terms xmlns="http://schemas.microsoft.com/office/infopath/2007/PartnerControls"/>
    </lcf76f155ced4ddcb4097134ff3c332f>
    <TaxCatchAll xmlns="80bd4ec9-8c72-40bf-b21f-c0d24bca7d1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4410F8BE6657342AD8F4B7DAA84A16D" ma:contentTypeVersion="17" ma:contentTypeDescription="Create a new document." ma:contentTypeScope="" ma:versionID="7dd85d8d518778daa3abc8f806be1588">
  <xsd:schema xmlns:xsd="http://www.w3.org/2001/XMLSchema" xmlns:xs="http://www.w3.org/2001/XMLSchema" xmlns:p="http://schemas.microsoft.com/office/2006/metadata/properties" xmlns:ns2="a5f32de4-e402-4188-b034-e71ca7d22e54" xmlns:ns3="4971feac-bdcb-47c5-868f-e7da72dfa1f9" xmlns:ns4="80bd4ec9-8c72-40bf-b21f-c0d24bca7d1e" targetNamespace="http://schemas.microsoft.com/office/2006/metadata/properties" ma:root="true" ma:fieldsID="010cf798fa52ce1a8264cc7d8931dbcc" ns2:_="" ns3:_="" ns4:_="">
    <xsd:import namespace="a5f32de4-e402-4188-b034-e71ca7d22e54"/>
    <xsd:import namespace="4971feac-bdcb-47c5-868f-e7da72dfa1f9"/>
    <xsd:import namespace="80bd4ec9-8c72-40bf-b21f-c0d24bca7d1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971feac-bdcb-47c5-868f-e7da72dfa1f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bd4ec9-8c72-40bf-b21f-c0d24bca7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058b509-feb0-4cbd-ad2f-843acbd33a8b}" ma:internalName="TaxCatchAll" ma:showField="CatchAllData" ma:web="80bd4ec9-8c72-40bf-b21f-c0d24bca7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2168FC-A63A-488B-91DB-3BBAF2FCBBA8}">
  <ds:schemaRefs>
    <ds:schemaRef ds:uri="Microsoft.SharePoint.Taxonomy.ContentTypeSync"/>
  </ds:schemaRefs>
</ds:datastoreItem>
</file>

<file path=customXml/itemProps3.xml><?xml version="1.0" encoding="utf-8"?>
<ds:datastoreItem xmlns:ds="http://schemas.openxmlformats.org/officeDocument/2006/customXml" ds:itemID="{0AF25C16-9512-4CA9-855C-C49D11CD5E98}">
  <ds:schemaRefs>
    <ds:schemaRef ds:uri="http://schemas.microsoft.com/sharepoint/events"/>
  </ds:schemaRefs>
</ds:datastoreItem>
</file>

<file path=customXml/itemProps4.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a5f32de4-e402-4188-b034-e71ca7d22e54"/>
    <ds:schemaRef ds:uri="4971feac-bdcb-47c5-868f-e7da72dfa1f9"/>
    <ds:schemaRef ds:uri="80bd4ec9-8c72-40bf-b21f-c0d24bca7d1e"/>
  </ds:schemaRefs>
</ds:datastoreItem>
</file>

<file path=customXml/itemProps5.xml><?xml version="1.0" encoding="utf-8"?>
<ds:datastoreItem xmlns:ds="http://schemas.openxmlformats.org/officeDocument/2006/customXml" ds:itemID="{770BB2C0-9829-4177-8E58-3288DEDAF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4971feac-bdcb-47c5-868f-e7da72dfa1f9"/>
    <ds:schemaRef ds:uri="80bd4ec9-8c72-40bf-b21f-c0d24bca7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7.xml><?xml version="1.0" encoding="utf-8"?>
<ds:datastoreItem xmlns:ds="http://schemas.openxmlformats.org/officeDocument/2006/customXml" ds:itemID="{EE914417-542E-4BF3-ADA8-0AB15998CB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C:\Users\vicrak7\Downloads\DEECA Factsheet.dotm</Template>
  <TotalTime>1</TotalTime>
  <Pages>3</Pages>
  <Words>1035</Words>
  <Characters>5906</Characters>
  <Application>Microsoft Office Word</Application>
  <DocSecurity>0</DocSecurity>
  <Lines>49</Lines>
  <Paragraphs>13</Paragraphs>
  <ScaleCrop>false</ScaleCrop>
  <Company/>
  <LinksUpToDate>false</LinksUpToDate>
  <CharactersWithSpaces>6928</CharactersWithSpaces>
  <SharedDoc>false</SharedDoc>
  <HLinks>
    <vt:vector size="6" baseType="variant">
      <vt:variant>
        <vt:i4>524352</vt:i4>
      </vt:variant>
      <vt:variant>
        <vt:i4>0</vt:i4>
      </vt:variant>
      <vt:variant>
        <vt:i4>0</vt:i4>
      </vt:variant>
      <vt:variant>
        <vt:i4>5</vt:i4>
      </vt:variant>
      <vt:variant>
        <vt:lpwstr>https://delwpvicgovau-my.sharepoint.com/Users/fionadurante/Downloads/deeca.vic.gov.au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Dingo conservation and management:  Summary of landholder and community engagement sessions 15-17 May 2025</dc:title>
  <dc:subject>Subtitle over two to three lines. Do not allow text to go below the navy header background or overlap graphics on the right</dc:subject>
  <dc:creator>Fiona</dc:creator>
  <cp:keywords/>
  <dc:description/>
  <cp:lastModifiedBy>Blade Johnson Pond (DEECA)</cp:lastModifiedBy>
  <cp:revision>2</cp:revision>
  <cp:lastPrinted>2024-05-29T20:00:00Z</cp:lastPrinted>
  <dcterms:created xsi:type="dcterms:W3CDTF">2025-11-20T01:06:00Z</dcterms:created>
  <dcterms:modified xsi:type="dcterms:W3CDTF">2025-11-20T01:06:00Z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Title over two to three lines unless the subtitle is not in use</vt:lpwstr>
  </property>
  <property fmtid="{D5CDD505-2E9C-101B-9397-08002B2CF9AE}" pid="3" name="xFooterSubtitle">
    <vt:lpwstr>Subtitle over two to three lines. Do not allow text to go below the navy header background or overlap graphics on the right</vt:lpwstr>
  </property>
  <property fmtid="{D5CDD505-2E9C-101B-9397-08002B2CF9AE}" pid="4" name="ContentTypeId">
    <vt:lpwstr>0x01010064410F8BE6657342AD8F4B7DAA84A16D</vt:lpwstr>
  </property>
  <property fmtid="{D5CDD505-2E9C-101B-9397-08002B2CF9AE}" pid="5" name="MediaServiceImageTags">
    <vt:lpwstr/>
  </property>
  <property fmtid="{D5CDD505-2E9C-101B-9397-08002B2CF9AE}" pid="6" name="MSIP_Label_4257e2ab-f512-40e2-9c9a-c64247360765_Enabled">
    <vt:lpwstr>true</vt:lpwstr>
  </property>
  <property fmtid="{D5CDD505-2E9C-101B-9397-08002B2CF9AE}" pid="7" name="MSIP_Label_4257e2ab-f512-40e2-9c9a-c64247360765_SetDate">
    <vt:lpwstr>2023-05-02T12:11:48Z</vt:lpwstr>
  </property>
  <property fmtid="{D5CDD505-2E9C-101B-9397-08002B2CF9AE}" pid="8" name="MSIP_Label_4257e2ab-f512-40e2-9c9a-c64247360765_Method">
    <vt:lpwstr>Privileged</vt:lpwstr>
  </property>
  <property fmtid="{D5CDD505-2E9C-101B-9397-08002B2CF9AE}" pid="9" name="MSIP_Label_4257e2ab-f512-40e2-9c9a-c64247360765_Name">
    <vt:lpwstr>OFFICIAL</vt:lpwstr>
  </property>
  <property fmtid="{D5CDD505-2E9C-101B-9397-08002B2CF9AE}" pid="10" name="MSIP_Label_4257e2ab-f512-40e2-9c9a-c64247360765_SiteId">
    <vt:lpwstr>e8bdd6f7-fc18-4e48-a554-7f547927223b</vt:lpwstr>
  </property>
  <property fmtid="{D5CDD505-2E9C-101B-9397-08002B2CF9AE}" pid="11" name="MSIP_Label_4257e2ab-f512-40e2-9c9a-c64247360765_ActionId">
    <vt:lpwstr>4dc268fa-a1bc-41e9-9568-bcaa91dc7dfd</vt:lpwstr>
  </property>
  <property fmtid="{D5CDD505-2E9C-101B-9397-08002B2CF9AE}" pid="12" name="MSIP_Label_4257e2ab-f512-40e2-9c9a-c64247360765_ContentBits">
    <vt:lpwstr>2</vt:lpwstr>
  </property>
  <property fmtid="{D5CDD505-2E9C-101B-9397-08002B2CF9AE}" pid="13" name="_dlc_DocIdItemGuid">
    <vt:lpwstr>b82f46bf-87d9-47db-b0bd-fd9cc1e1cd2c</vt:lpwstr>
  </property>
  <property fmtid="{D5CDD505-2E9C-101B-9397-08002B2CF9AE}" pid="14" name="_ExtendedDescription">
    <vt:lpwstr/>
  </property>
  <property fmtid="{D5CDD505-2E9C-101B-9397-08002B2CF9AE}" pid="15" name="Dissemination Limiting Marker">
    <vt:i4>2</vt:i4>
  </property>
  <property fmtid="{D5CDD505-2E9C-101B-9397-08002B2CF9AE}" pid="16" name="Security Classification">
    <vt:i4>3</vt:i4>
  </property>
</Properties>
</file>