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6F03372C" w:rsidR="004C1F02" w:rsidRDefault="00F00AA0"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514DFB">
            <w:t>Approved P</w:t>
          </w:r>
          <w:r w:rsidR="008A71F7">
            <w:t xml:space="preserve">roject Annual Report </w:t>
          </w:r>
          <w:r w:rsidR="00820D3B" w:rsidRPr="00820D3B">
            <w:t>(V July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1E923ED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85969"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3EF97AF5">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7F05843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3ACED33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6BFB5AF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01C33"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7F45F5"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DFF0B9"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F92C39"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F00AA0" w:rsidP="00254F12">
                              <w:pPr>
                                <w:pStyle w:val="xWebCoverPage"/>
                              </w:pPr>
                              <w:hyperlink r:id="rId24"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415154"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6172CC2A" w14:textId="77777777" w:rsidR="00A12B3F" w:rsidRDefault="00A12B3F" w:rsidP="00720BE2">
      <w:pPr>
        <w:pStyle w:val="Heading2"/>
      </w:pPr>
      <w:r>
        <w:t>Guidance</w:t>
      </w:r>
    </w:p>
    <w:p w14:paraId="444580C9" w14:textId="5BEB12E9" w:rsidR="00720BE2" w:rsidRDefault="00396543" w:rsidP="00A12B3F">
      <w:pPr>
        <w:pStyle w:val="Heading3"/>
      </w:pPr>
      <w:r>
        <w:t>Report</w:t>
      </w:r>
      <w:r w:rsidR="00A12B3F">
        <w:t xml:space="preserve"> and attachments</w:t>
      </w:r>
    </w:p>
    <w:p w14:paraId="7F6DAF3D" w14:textId="77777777" w:rsidR="00A65F39" w:rsidRPr="00A65F39" w:rsidRDefault="00A65F39" w:rsidP="00A65F39">
      <w:pPr>
        <w:pStyle w:val="BodyText"/>
      </w:pPr>
      <w:r w:rsidRPr="00A65F39">
        <w:t xml:space="preserve">The committee’s preference is for all information to be provided in this report template. However, in some circumstances, it may be appropriate to reference attachments within this report. In these circumstances, any attachments provided must be specifically developed for consideration by the WSIAEC, with the exception of published scientific papers. The WSIAEC will not review components of documents provided where the intended use of the document is to fulfil other reporting requirements (e.g. annual reports to a funding or governance body). </w:t>
      </w:r>
    </w:p>
    <w:p w14:paraId="2DE8A9BA" w14:textId="77777777" w:rsidR="00A65F39" w:rsidRPr="00A65F39" w:rsidRDefault="00A65F39" w:rsidP="00A65F39">
      <w:pPr>
        <w:pStyle w:val="BodyText"/>
      </w:pPr>
      <w:r w:rsidRPr="00A65F39">
        <w:t>All questions are to be answered in full. If a question is not applicable to your project, mark the response section as ‘N/A’.</w:t>
      </w:r>
    </w:p>
    <w:p w14:paraId="4A5A8736" w14:textId="248655CB" w:rsidR="00720BE2" w:rsidRDefault="00720BE2" w:rsidP="00484AE9">
      <w:pPr>
        <w:pStyle w:val="Heading3"/>
      </w:pPr>
      <w:r w:rsidRPr="00484AE9">
        <w:t>Privacy</w:t>
      </w:r>
      <w:r>
        <w:t xml:space="preserve">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7F2E05A9" w14:textId="77777777" w:rsidR="00484AE9" w:rsidRDefault="00720BE2" w:rsidP="00484AE9">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373173A3" w:rsidR="007425C9" w:rsidRDefault="002B4B1F" w:rsidP="00484AE9">
      <w:pPr>
        <w:pStyle w:val="Heading3"/>
      </w:pPr>
      <w:r>
        <w:t>Submission</w:t>
      </w:r>
    </w:p>
    <w:p w14:paraId="46408D2C" w14:textId="471D56F4" w:rsidR="00D35B6C" w:rsidRDefault="002B4B1F" w:rsidP="002B4B1F">
      <w:pPr>
        <w:pStyle w:val="BodyText"/>
        <w:rPr>
          <w:rStyle w:val="Hyperlink"/>
          <w:b/>
        </w:rPr>
      </w:pPr>
      <w:r w:rsidRPr="000F7EED">
        <w:t xml:space="preserve">Send your completed form and supporting documentation to </w:t>
      </w:r>
      <w:hyperlink r:id="rId32" w:history="1">
        <w:r w:rsidRPr="000D351A">
          <w:rPr>
            <w:rStyle w:val="Hyperlink"/>
            <w:b/>
          </w:rPr>
          <w:t>wsi.aec@ecodev.vic.gov.au</w:t>
        </w:r>
      </w:hyperlink>
    </w:p>
    <w:p w14:paraId="4B9D9CB7" w14:textId="77777777" w:rsidR="00D35B6C" w:rsidRDefault="00D35B6C">
      <w:pPr>
        <w:rPr>
          <w:rStyle w:val="Hyperlink"/>
          <w:b/>
        </w:rPr>
      </w:pPr>
      <w:r>
        <w:rPr>
          <w:rStyle w:val="Hyperlink"/>
          <w:b/>
        </w:rPr>
        <w:br w:type="page"/>
      </w:r>
    </w:p>
    <w:p w14:paraId="67790ABE" w14:textId="77777777" w:rsidR="00A12B3F" w:rsidRDefault="00A12B3F" w:rsidP="00A12B3F">
      <w:pPr>
        <w:pStyle w:val="Heading2"/>
      </w:pPr>
      <w:r>
        <w:lastRenderedPageBreak/>
        <w:t xml:space="preserve">Approved Project Annual Report </w:t>
      </w:r>
    </w:p>
    <w:p w14:paraId="787C877D" w14:textId="79415C32" w:rsidR="00E835BE" w:rsidRDefault="00E835BE" w:rsidP="00DB3DE9">
      <w:pPr>
        <w:pStyle w:val="Heading3"/>
      </w:pPr>
      <w:r w:rsidRPr="003B667A">
        <w:t>Project</w:t>
      </w:r>
    </w:p>
    <w:p w14:paraId="5F0097CD" w14:textId="3D50BBA0" w:rsidR="006B2595" w:rsidRDefault="00F65CCF" w:rsidP="001764EB">
      <w:r w:rsidRPr="003B667A">
        <w:t>Project Number</w:t>
      </w:r>
      <w:r w:rsidR="001764EB">
        <w:t xml:space="preserve">: </w:t>
      </w:r>
      <w:permStart w:id="1047660158" w:edGrp="everyone"/>
      <w:r w:rsidR="001764EB" w:rsidRPr="006B2595">
        <w:rPr>
          <w:rStyle w:val="BodyTextChar"/>
          <w:b/>
          <w:bCs/>
        </w:rPr>
        <w:fldChar w:fldCharType="begin">
          <w:ffData>
            <w:name w:val="Text2"/>
            <w:enabled/>
            <w:calcOnExit w:val="0"/>
            <w:textInput/>
          </w:ffData>
        </w:fldChar>
      </w:r>
      <w:r w:rsidR="001764EB" w:rsidRPr="006B2595">
        <w:rPr>
          <w:rStyle w:val="BodyTextChar"/>
          <w:b/>
          <w:bCs/>
        </w:rPr>
        <w:instrText xml:space="preserve"> FORMTEXT </w:instrText>
      </w:r>
      <w:r w:rsidR="001764EB" w:rsidRPr="006B2595">
        <w:rPr>
          <w:rStyle w:val="BodyTextChar"/>
          <w:b/>
          <w:bCs/>
        </w:rPr>
      </w:r>
      <w:r w:rsidR="001764EB" w:rsidRPr="006B2595">
        <w:rPr>
          <w:rStyle w:val="BodyTextChar"/>
          <w:b/>
          <w:bCs/>
        </w:rPr>
        <w:fldChar w:fldCharType="separate"/>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fldChar w:fldCharType="end"/>
      </w:r>
      <w:permEnd w:id="1047660158"/>
      <w:r w:rsidR="006B2595">
        <w:tab/>
      </w:r>
      <w:r w:rsidR="006B2595">
        <w:tab/>
      </w:r>
      <w:r w:rsidR="006B2595">
        <w:tab/>
      </w:r>
      <w:r w:rsidR="006B2595">
        <w:tab/>
        <w:t xml:space="preserve">Type: </w:t>
      </w:r>
      <w:permStart w:id="559901336" w:edGrp="everyone"/>
      <w:r w:rsidR="006B2595" w:rsidRPr="006B2595">
        <w:rPr>
          <w:b/>
          <w:bCs/>
        </w:rPr>
        <w:t>Restricted / Unrestricted</w:t>
      </w:r>
      <w:permEnd w:id="559901336"/>
    </w:p>
    <w:p w14:paraId="6E0F16DE" w14:textId="21F8C093" w:rsidR="00F65CCF" w:rsidRDefault="00F65CCF" w:rsidP="001764EB">
      <w:r w:rsidRPr="003B667A">
        <w:t>Project Title</w:t>
      </w:r>
      <w:r w:rsidR="001764EB">
        <w:t xml:space="preserve">: </w:t>
      </w:r>
      <w:permStart w:id="800410539" w:edGrp="everyone"/>
      <w:r w:rsidR="001764EB" w:rsidRPr="006E5453">
        <w:rPr>
          <w:rStyle w:val="BodyTextChar"/>
          <w:b/>
          <w:bCs/>
        </w:rPr>
        <w:fldChar w:fldCharType="begin">
          <w:ffData>
            <w:name w:val="Text2"/>
            <w:enabled/>
            <w:calcOnExit w:val="0"/>
            <w:textInput/>
          </w:ffData>
        </w:fldChar>
      </w:r>
      <w:r w:rsidR="001764EB" w:rsidRPr="006E5453">
        <w:rPr>
          <w:rStyle w:val="BodyTextChar"/>
          <w:b/>
          <w:bCs/>
        </w:rPr>
        <w:instrText xml:space="preserve"> FORMTEXT </w:instrText>
      </w:r>
      <w:r w:rsidR="001764EB" w:rsidRPr="006E5453">
        <w:rPr>
          <w:rStyle w:val="BodyTextChar"/>
          <w:b/>
          <w:bCs/>
        </w:rPr>
      </w:r>
      <w:r w:rsidR="001764EB" w:rsidRPr="006E5453">
        <w:rPr>
          <w:rStyle w:val="BodyTextChar"/>
          <w:b/>
          <w:bCs/>
        </w:rPr>
        <w:fldChar w:fldCharType="separate"/>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fldChar w:fldCharType="end"/>
      </w:r>
      <w:permEnd w:id="800410539"/>
    </w:p>
    <w:p w14:paraId="5C66AC3C" w14:textId="4D3B5BE6" w:rsidR="00E835BE" w:rsidRPr="00645DBC" w:rsidRDefault="001764EB" w:rsidP="001764EB">
      <w:pPr>
        <w:pStyle w:val="BodyText"/>
      </w:pPr>
      <w:r>
        <w:t xml:space="preserve">Chief </w:t>
      </w:r>
      <w:r w:rsidR="00963AC0">
        <w:t>I</w:t>
      </w:r>
      <w:r>
        <w:t>nvestigator:</w:t>
      </w:r>
      <w:r w:rsidR="00963AC0">
        <w:t xml:space="preserve"> </w:t>
      </w:r>
      <w:permStart w:id="952188382" w:edGrp="everyone"/>
      <w:r w:rsidR="00E835BE" w:rsidRPr="006E5453">
        <w:rPr>
          <w:b/>
          <w:bCs/>
        </w:rPr>
        <w:fldChar w:fldCharType="begin">
          <w:ffData>
            <w:name w:val="Text2"/>
            <w:enabled/>
            <w:calcOnExit w:val="0"/>
            <w:textInput/>
          </w:ffData>
        </w:fldChar>
      </w:r>
      <w:r w:rsidR="00E835BE" w:rsidRPr="006E5453">
        <w:rPr>
          <w:b/>
          <w:bCs/>
        </w:rPr>
        <w:instrText xml:space="preserve"> FORMTEXT </w:instrText>
      </w:r>
      <w:r w:rsidR="00E835BE" w:rsidRPr="006E5453">
        <w:rPr>
          <w:b/>
          <w:bCs/>
        </w:rPr>
      </w:r>
      <w:r w:rsidR="00E835BE" w:rsidRPr="006E5453">
        <w:rPr>
          <w:b/>
          <w:bCs/>
        </w:rPr>
        <w:fldChar w:fldCharType="separate"/>
      </w:r>
      <w:r w:rsidR="00E835BE" w:rsidRPr="006E5453">
        <w:rPr>
          <w:b/>
          <w:bCs/>
        </w:rPr>
        <w:t> </w:t>
      </w:r>
      <w:r w:rsidR="00E835BE" w:rsidRPr="006E5453">
        <w:rPr>
          <w:b/>
          <w:bCs/>
        </w:rPr>
        <w:t> </w:t>
      </w:r>
      <w:r w:rsidR="00E835BE" w:rsidRPr="006E5453">
        <w:rPr>
          <w:b/>
          <w:bCs/>
        </w:rPr>
        <w:t> </w:t>
      </w:r>
      <w:r w:rsidR="00E835BE" w:rsidRPr="006E5453">
        <w:rPr>
          <w:b/>
          <w:bCs/>
        </w:rPr>
        <w:t> </w:t>
      </w:r>
      <w:r w:rsidR="00E835BE" w:rsidRPr="006E5453">
        <w:rPr>
          <w:b/>
          <w:bCs/>
        </w:rPr>
        <w:t> </w:t>
      </w:r>
      <w:r w:rsidR="00E835BE" w:rsidRPr="006E5453">
        <w:rPr>
          <w:b/>
          <w:bCs/>
        </w:rPr>
        <w:fldChar w:fldCharType="end"/>
      </w:r>
    </w:p>
    <w:permEnd w:id="952188382"/>
    <w:p w14:paraId="62BD4B48" w14:textId="0650A651" w:rsidR="009C4DC2" w:rsidRPr="00C86E86" w:rsidRDefault="009C4DC2" w:rsidP="00DB3DE9">
      <w:pPr>
        <w:pStyle w:val="Heading3"/>
      </w:pPr>
      <w:r w:rsidRPr="00C86E86">
        <w:t>Eligible institution or individual</w:t>
      </w:r>
    </w:p>
    <w:p w14:paraId="03934E49" w14:textId="77777777" w:rsidR="00C86E86" w:rsidRDefault="009C4DC2" w:rsidP="00C86E86">
      <w:pPr>
        <w:pStyle w:val="BodyText"/>
      </w:pPr>
      <w:r w:rsidRPr="00532AEB">
        <w:t xml:space="preserve">Eligible institution (Licence holder) or individual approved to access the WSIAEC: </w:t>
      </w:r>
    </w:p>
    <w:p w14:paraId="12FDE399" w14:textId="7C1D1A9F" w:rsidR="009C4DC2" w:rsidRPr="00963AC0" w:rsidRDefault="00F00AA0" w:rsidP="00C86E86">
      <w:pPr>
        <w:pStyle w:val="BodyText"/>
        <w:rPr>
          <w:b/>
          <w:bCs/>
        </w:rPr>
      </w:pPr>
      <w:sdt>
        <w:sdtPr>
          <w:rPr>
            <w:rStyle w:val="Style3"/>
            <w:rFonts w:ascii="Arial" w:hAnsi="Arial" w:cs="Arial"/>
          </w:rPr>
          <w:id w:val="-1275088302"/>
        </w:sdtPr>
        <w:sdtEndPr>
          <w:rPr>
            <w:rStyle w:val="DefaultParagraphFont"/>
            <w:rFonts w:ascii="VIC" w:hAnsi="VIC" w:cs="Times New Roman"/>
            <w:b w:val="0"/>
            <w:bCs/>
            <w:sz w:val="20"/>
          </w:rPr>
        </w:sdtEndPr>
        <w:sdtContent>
          <w:permStart w:id="725559082" w:edGrp="everyone"/>
          <w:r w:rsidR="009C4DC2" w:rsidRPr="00963AC0">
            <w:rPr>
              <w:b/>
              <w:bCs/>
            </w:rPr>
            <w:t xml:space="preserve">Enter name here </w:t>
          </w:r>
        </w:sdtContent>
      </w:sdt>
      <w:permEnd w:id="725559082"/>
    </w:p>
    <w:p w14:paraId="35F4806A" w14:textId="77777777" w:rsidR="00C86E86" w:rsidRDefault="009C4DC2" w:rsidP="00C86E86">
      <w:pPr>
        <w:pStyle w:val="BodyText"/>
      </w:pPr>
      <w:r w:rsidRPr="00532AEB">
        <w:t>Eligible institution nominee or affiliated organisation:</w:t>
      </w:r>
    </w:p>
    <w:p w14:paraId="31112146" w14:textId="452EF832" w:rsidR="009C4DC2" w:rsidRPr="00963AC0" w:rsidRDefault="009C4DC2" w:rsidP="00C86E86">
      <w:pPr>
        <w:pStyle w:val="BodyText"/>
        <w:rPr>
          <w:b/>
          <w:bCs/>
        </w:rPr>
      </w:pPr>
      <w:r w:rsidRPr="00963AC0">
        <w:rPr>
          <w:b/>
          <w:bCs/>
        </w:rPr>
        <w:t xml:space="preserve"> </w:t>
      </w:r>
      <w:sdt>
        <w:sdtPr>
          <w:rPr>
            <w:rStyle w:val="Style3"/>
            <w:rFonts w:ascii="Arial" w:hAnsi="Arial" w:cs="Arial"/>
            <w:b w:val="0"/>
            <w:bCs/>
          </w:rPr>
          <w:id w:val="1157031824"/>
        </w:sdtPr>
        <w:sdtEndPr>
          <w:rPr>
            <w:rStyle w:val="DefaultParagraphFont"/>
            <w:rFonts w:ascii="VIC" w:hAnsi="VIC" w:cs="Times New Roman"/>
            <w:b/>
            <w:sz w:val="20"/>
          </w:rPr>
        </w:sdtEndPr>
        <w:sdtContent>
          <w:permStart w:id="67913178" w:edGrp="everyone"/>
          <w:r w:rsidRPr="00963AC0">
            <w:rPr>
              <w:b/>
              <w:bCs/>
            </w:rPr>
            <w:t>Enter name here</w:t>
          </w:r>
          <w:permEnd w:id="67913178"/>
        </w:sdtContent>
      </w:sdt>
    </w:p>
    <w:p w14:paraId="79365936" w14:textId="56211C82" w:rsidR="009C4DC2" w:rsidRPr="00963AC0" w:rsidRDefault="009C4DC2" w:rsidP="00C86E86">
      <w:pPr>
        <w:pStyle w:val="BodyText"/>
        <w:rPr>
          <w:b/>
          <w:bCs/>
        </w:rPr>
      </w:pPr>
      <w:r w:rsidRPr="00963AC0">
        <w:t>Scientific Procedures Premises Licence/ Scientific Procedures Fieldwork License/ Specified Animal Breeding Licence number (where applicable):</w:t>
      </w:r>
      <w:r w:rsidRPr="00963AC0">
        <w:rPr>
          <w:b/>
          <w:bCs/>
        </w:rPr>
        <w:t xml:space="preserve"> </w:t>
      </w:r>
      <w:sdt>
        <w:sdtPr>
          <w:rPr>
            <w:rStyle w:val="Style3"/>
            <w:rFonts w:ascii="Arial" w:hAnsi="Arial" w:cs="Arial"/>
            <w:b w:val="0"/>
            <w:bCs/>
          </w:rPr>
          <w:id w:val="-782505296"/>
        </w:sdtPr>
        <w:sdtEndPr>
          <w:rPr>
            <w:rStyle w:val="DefaultParagraphFont"/>
            <w:rFonts w:ascii="VIC" w:hAnsi="VIC" w:cs="Times New Roman"/>
            <w:b/>
            <w:sz w:val="20"/>
          </w:rPr>
        </w:sdtEndPr>
        <w:sdtContent>
          <w:permStart w:id="2121728349" w:edGrp="everyone"/>
          <w:r w:rsidRPr="00963AC0">
            <w:rPr>
              <w:b/>
              <w:bCs/>
            </w:rPr>
            <w:t>Enter Licence number here</w:t>
          </w:r>
          <w:r w:rsidR="006E5453">
            <w:rPr>
              <w:b/>
              <w:bCs/>
            </w:rPr>
            <w:t xml:space="preserve"> or NA</w:t>
          </w:r>
          <w:r w:rsidRPr="00963AC0">
            <w:rPr>
              <w:b/>
              <w:bCs/>
            </w:rPr>
            <w:t xml:space="preserve"> </w:t>
          </w:r>
          <w:permEnd w:id="2121728349"/>
        </w:sdtContent>
      </w:sdt>
    </w:p>
    <w:p w14:paraId="10283FC4" w14:textId="228FD33C" w:rsidR="00A66E5B" w:rsidRDefault="00A66E5B" w:rsidP="00DB3DE9">
      <w:pPr>
        <w:pStyle w:val="Heading3"/>
      </w:pPr>
      <w:bookmarkStart w:id="1" w:name="NameOfAffliatedOrganisation"/>
      <w:r>
        <w:t>Approved Project dates</w:t>
      </w:r>
    </w:p>
    <w:p w14:paraId="6E58E8E5" w14:textId="41741369" w:rsidR="00A66E5B" w:rsidRDefault="00A66E5B" w:rsidP="00A66E5B">
      <w:pPr>
        <w:pStyle w:val="BodyText"/>
      </w:pPr>
      <w:r>
        <w:t xml:space="preserve">Commencement: </w:t>
      </w:r>
      <w:permStart w:id="1028672958" w:edGrp="everyone"/>
      <w:r w:rsidR="006E4461" w:rsidRPr="00963AC0">
        <w:rPr>
          <w:b/>
          <w:bCs/>
        </w:rPr>
        <w:t>xx/xx/</w:t>
      </w:r>
      <w:proofErr w:type="spellStart"/>
      <w:r w:rsidR="006E4461" w:rsidRPr="00963AC0">
        <w:rPr>
          <w:b/>
          <w:bCs/>
        </w:rPr>
        <w:t>xxxx</w:t>
      </w:r>
      <w:permEnd w:id="1028672958"/>
      <w:proofErr w:type="spellEnd"/>
      <w:r>
        <w:tab/>
      </w:r>
      <w:r>
        <w:tab/>
        <w:t xml:space="preserve">Expiry: </w:t>
      </w:r>
      <w:permStart w:id="1979778114" w:edGrp="everyone"/>
      <w:r w:rsidR="006E4461" w:rsidRPr="00963AC0">
        <w:rPr>
          <w:b/>
          <w:bCs/>
        </w:rPr>
        <w:t>xx/xx/</w:t>
      </w:r>
      <w:proofErr w:type="spellStart"/>
      <w:r w:rsidR="006E4461" w:rsidRPr="00963AC0">
        <w:rPr>
          <w:b/>
          <w:bCs/>
        </w:rPr>
        <w:t>xxxx</w:t>
      </w:r>
      <w:proofErr w:type="spellEnd"/>
    </w:p>
    <w:permEnd w:id="1979778114"/>
    <w:p w14:paraId="2A69CE31" w14:textId="2A11A861" w:rsidR="00E835BE" w:rsidRDefault="008C0729" w:rsidP="00DB3DE9">
      <w:pPr>
        <w:pStyle w:val="Heading3"/>
      </w:pPr>
      <w:r>
        <w:t>Report</w:t>
      </w:r>
    </w:p>
    <w:p w14:paraId="0E040AAB" w14:textId="162A99AF" w:rsidR="00F13519" w:rsidRDefault="00F13519" w:rsidP="00A66E5B">
      <w:pPr>
        <w:pStyle w:val="BodyText"/>
      </w:pPr>
      <w:r>
        <w:t xml:space="preserve">This report covers the period: </w:t>
      </w:r>
      <w:permStart w:id="861891879" w:edGrp="everyone"/>
      <w:r w:rsidRPr="00963AC0">
        <w:rPr>
          <w:b/>
          <w:bCs/>
        </w:rPr>
        <w:t>xx/xx/</w:t>
      </w:r>
      <w:proofErr w:type="spellStart"/>
      <w:r w:rsidRPr="00963AC0">
        <w:rPr>
          <w:b/>
          <w:bCs/>
        </w:rPr>
        <w:t>xxxx</w:t>
      </w:r>
      <w:proofErr w:type="spellEnd"/>
      <w:r>
        <w:t xml:space="preserve"> </w:t>
      </w:r>
      <w:permEnd w:id="861891879"/>
      <w:proofErr w:type="gramStart"/>
      <w:r>
        <w:t>to :</w:t>
      </w:r>
      <w:proofErr w:type="gramEnd"/>
      <w:r>
        <w:t xml:space="preserve"> </w:t>
      </w:r>
      <w:permStart w:id="1440309796" w:edGrp="everyone"/>
      <w:r w:rsidRPr="00963AC0">
        <w:rPr>
          <w:b/>
          <w:bCs/>
        </w:rPr>
        <w:t>xx/xx/</w:t>
      </w:r>
      <w:proofErr w:type="spellStart"/>
      <w:r w:rsidRPr="00963AC0">
        <w:rPr>
          <w:b/>
          <w:bCs/>
        </w:rPr>
        <w:t>xxxx</w:t>
      </w:r>
      <w:permEnd w:id="1440309796"/>
      <w:proofErr w:type="spellEnd"/>
      <w:r>
        <w:tab/>
      </w:r>
    </w:p>
    <w:p w14:paraId="4B93D0C0" w14:textId="3A02870F" w:rsidR="00277C83" w:rsidRPr="00A66E5B" w:rsidRDefault="00277C83" w:rsidP="00A66E5B">
      <w:pPr>
        <w:pStyle w:val="BodyText"/>
      </w:pPr>
      <w:r>
        <w:t>Report prepared by</w:t>
      </w:r>
      <w:r w:rsidR="008C0729">
        <w:t xml:space="preserve">  </w:t>
      </w:r>
      <w:permStart w:id="1388131176" w:edGrp="everyone"/>
      <w:r w:rsidR="008C0729" w:rsidRPr="00963AC0">
        <w:fldChar w:fldCharType="begin">
          <w:ffData>
            <w:name w:val="Text3"/>
            <w:enabled/>
            <w:calcOnExit w:val="0"/>
            <w:textInput/>
          </w:ffData>
        </w:fldChar>
      </w:r>
      <w:r w:rsidR="008C0729" w:rsidRPr="00963AC0">
        <w:instrText xml:space="preserve"> FORMTEXT </w:instrText>
      </w:r>
      <w:r w:rsidR="008C0729" w:rsidRPr="00963AC0">
        <w:fldChar w:fldCharType="separate"/>
      </w:r>
      <w:r w:rsidR="008C0729" w:rsidRPr="00963AC0">
        <w:rPr>
          <w:noProof/>
        </w:rPr>
        <w:t> </w:t>
      </w:r>
      <w:r w:rsidR="008C0729" w:rsidRPr="00963AC0">
        <w:rPr>
          <w:noProof/>
        </w:rPr>
        <w:t> </w:t>
      </w:r>
      <w:r w:rsidR="008C0729" w:rsidRPr="00963AC0">
        <w:rPr>
          <w:noProof/>
        </w:rPr>
        <w:t> </w:t>
      </w:r>
      <w:r w:rsidR="008C0729" w:rsidRPr="00963AC0">
        <w:rPr>
          <w:noProof/>
        </w:rPr>
        <w:t> </w:t>
      </w:r>
      <w:r w:rsidR="008C0729" w:rsidRPr="00963AC0">
        <w:rPr>
          <w:noProof/>
        </w:rPr>
        <w:t> </w:t>
      </w:r>
      <w:r w:rsidR="008C0729" w:rsidRPr="00963AC0">
        <w:fldChar w:fldCharType="end"/>
      </w:r>
      <w:r w:rsidR="006E5453">
        <w:t xml:space="preserve"> </w:t>
      </w:r>
      <w:permEnd w:id="1388131176"/>
      <w:r w:rsidR="006E5453">
        <w:t xml:space="preserve"> and su</w:t>
      </w:r>
      <w:r w:rsidRPr="00963AC0">
        <w:t xml:space="preserve">bmitted on </w:t>
      </w:r>
      <w:permStart w:id="159584069" w:edGrp="everyone"/>
      <w:r w:rsidR="008C0729" w:rsidRPr="00963AC0">
        <w:t>xx/xx/</w:t>
      </w:r>
      <w:proofErr w:type="spellStart"/>
      <w:r w:rsidR="008C0729" w:rsidRPr="00963AC0">
        <w:t>xxxx</w:t>
      </w:r>
      <w:permEnd w:id="159584069"/>
      <w:proofErr w:type="spellEnd"/>
    </w:p>
    <w:permStart w:id="1939753988" w:edGrp="everyone"/>
    <w:p w14:paraId="20022CB5" w14:textId="68DCBEB9" w:rsidR="006C5252" w:rsidRPr="00D16983" w:rsidRDefault="0092606F" w:rsidP="00D16983">
      <w:pPr>
        <w:spacing w:before="200" w:after="0" w:line="240" w:lineRule="auto"/>
        <w:rPr>
          <w:b/>
          <w:bCs/>
        </w:rPr>
      </w:pPr>
      <w:r>
        <w:fldChar w:fldCharType="begin">
          <w:ffData>
            <w:name w:val="Check1"/>
            <w:enabled/>
            <w:calcOnExit w:val="0"/>
            <w:checkBox>
              <w:sizeAuto/>
              <w:default w:val="0"/>
              <w:checked w:val="0"/>
            </w:checkBox>
          </w:ffData>
        </w:fldChar>
      </w:r>
      <w:r>
        <w:instrText xml:space="preserve"> FORMCHECKBOX </w:instrText>
      </w:r>
      <w:r w:rsidR="00F00AA0">
        <w:fldChar w:fldCharType="separate"/>
      </w:r>
      <w:r>
        <w:fldChar w:fldCharType="end"/>
      </w:r>
      <w:r>
        <w:t xml:space="preserve"> </w:t>
      </w:r>
      <w:permEnd w:id="1939753988"/>
      <w:r w:rsidR="006E5453">
        <w:rPr>
          <w:b/>
          <w:bCs/>
        </w:rPr>
        <w:t>First Annual Report</w:t>
      </w:r>
      <w:r w:rsidR="006C5252" w:rsidRPr="00D16983">
        <w:rPr>
          <w:b/>
          <w:bCs/>
        </w:rPr>
        <w:t xml:space="preserve"> </w:t>
      </w:r>
      <w:r w:rsidR="006E5453" w:rsidRPr="006E5453">
        <w:t>ongoing approval of the project is subject to receipt and approval of a report annually for the duration of the project</w:t>
      </w:r>
    </w:p>
    <w:permStart w:id="307325685" w:edGrp="everyone"/>
    <w:p w14:paraId="7EA698A3" w14:textId="6A687E70" w:rsidR="006C5252" w:rsidRPr="00D16983" w:rsidRDefault="00D16983" w:rsidP="00D16983">
      <w:pPr>
        <w:spacing w:before="200" w:after="0" w:line="240" w:lineRule="auto"/>
        <w:rPr>
          <w:b/>
          <w:bCs/>
        </w:rPr>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00F00AA0">
        <w:rPr>
          <w:b/>
          <w:bCs/>
        </w:rPr>
      </w:r>
      <w:r w:rsidR="00F00AA0">
        <w:rPr>
          <w:b/>
          <w:bCs/>
        </w:rPr>
        <w:fldChar w:fldCharType="separate"/>
      </w:r>
      <w:r w:rsidRPr="00D16983">
        <w:rPr>
          <w:b/>
          <w:bCs/>
        </w:rPr>
        <w:fldChar w:fldCharType="end"/>
      </w:r>
      <w:permEnd w:id="307325685"/>
      <w:r w:rsidRPr="00D16983">
        <w:rPr>
          <w:b/>
          <w:bCs/>
        </w:rPr>
        <w:t xml:space="preserve"> </w:t>
      </w:r>
      <w:r w:rsidR="006E5453">
        <w:rPr>
          <w:b/>
          <w:bCs/>
        </w:rPr>
        <w:t xml:space="preserve">Second Annual Report </w:t>
      </w:r>
      <w:r w:rsidR="006E5453" w:rsidRPr="006E5453">
        <w:t>ongoing approval of the project is subject to receipt and approval of a report annually for the duration of the project</w:t>
      </w:r>
    </w:p>
    <w:permStart w:id="838472232" w:edGrp="everyone"/>
    <w:p w14:paraId="77A254C0" w14:textId="23B46710" w:rsidR="006E5453" w:rsidRDefault="006E5453" w:rsidP="006E5453">
      <w:pPr>
        <w:spacing w:before="200" w:after="0" w:line="240" w:lineRule="auto"/>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00F00AA0">
        <w:rPr>
          <w:b/>
          <w:bCs/>
        </w:rPr>
      </w:r>
      <w:r w:rsidR="00F00AA0">
        <w:rPr>
          <w:b/>
          <w:bCs/>
        </w:rPr>
        <w:fldChar w:fldCharType="separate"/>
      </w:r>
      <w:r w:rsidRPr="00D16983">
        <w:rPr>
          <w:b/>
          <w:bCs/>
        </w:rPr>
        <w:fldChar w:fldCharType="end"/>
      </w:r>
      <w:permEnd w:id="838472232"/>
      <w:r w:rsidRPr="00D16983">
        <w:rPr>
          <w:b/>
          <w:bCs/>
        </w:rPr>
        <w:t xml:space="preserve"> </w:t>
      </w:r>
      <w:r w:rsidR="006B2595">
        <w:rPr>
          <w:b/>
          <w:bCs/>
        </w:rPr>
        <w:t>Third/Final</w:t>
      </w:r>
      <w:r>
        <w:rPr>
          <w:b/>
          <w:bCs/>
        </w:rPr>
        <w:t xml:space="preserve"> Annual Report </w:t>
      </w:r>
      <w:r w:rsidRPr="006E5453">
        <w:t>the project is complete either due to expiration of approval or completion of the project. Animal use in this project must not continue.</w:t>
      </w:r>
    </w:p>
    <w:permStart w:id="988694303" w:edGrp="everyone"/>
    <w:p w14:paraId="429772E9" w14:textId="32B9B6D6" w:rsidR="006B2595" w:rsidRPr="00D16983" w:rsidRDefault="006B2595" w:rsidP="006E5453">
      <w:pPr>
        <w:spacing w:before="200" w:after="0" w:line="240" w:lineRule="auto"/>
        <w:rPr>
          <w:b/>
          <w:bCs/>
        </w:rPr>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00F00AA0">
        <w:rPr>
          <w:b/>
          <w:bCs/>
        </w:rPr>
      </w:r>
      <w:r w:rsidR="00F00AA0">
        <w:rPr>
          <w:b/>
          <w:bCs/>
        </w:rPr>
        <w:fldChar w:fldCharType="separate"/>
      </w:r>
      <w:r w:rsidRPr="00D16983">
        <w:rPr>
          <w:b/>
          <w:bCs/>
        </w:rPr>
        <w:fldChar w:fldCharType="end"/>
      </w:r>
      <w:permEnd w:id="988694303"/>
      <w:r w:rsidRPr="00D16983">
        <w:rPr>
          <w:b/>
          <w:bCs/>
        </w:rPr>
        <w:t xml:space="preserve"> </w:t>
      </w:r>
      <w:r w:rsidR="00273382">
        <w:rPr>
          <w:b/>
          <w:bCs/>
        </w:rPr>
        <w:t>Additional</w:t>
      </w:r>
      <w:r>
        <w:rPr>
          <w:b/>
          <w:bCs/>
        </w:rPr>
        <w:t xml:space="preserve"> Report </w:t>
      </w:r>
      <w:r w:rsidRPr="006E5453">
        <w:t xml:space="preserve">as required </w:t>
      </w:r>
      <w:r w:rsidR="00273382">
        <w:t xml:space="preserve">for any activity </w:t>
      </w:r>
      <w:r w:rsidR="00285203">
        <w:t>undertaken during an approved extension of time.</w:t>
      </w:r>
    </w:p>
    <w:permStart w:id="468789657" w:edGrp="everyone"/>
    <w:p w14:paraId="2AE059F5" w14:textId="175E4282" w:rsidR="006E5453" w:rsidRDefault="006E5453" w:rsidP="006E5453">
      <w:pPr>
        <w:spacing w:before="200" w:after="0" w:line="240" w:lineRule="auto"/>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00F00AA0">
        <w:rPr>
          <w:b/>
          <w:bCs/>
        </w:rPr>
      </w:r>
      <w:r w:rsidR="00F00AA0">
        <w:rPr>
          <w:b/>
          <w:bCs/>
        </w:rPr>
        <w:fldChar w:fldCharType="separate"/>
      </w:r>
      <w:r w:rsidRPr="00D16983">
        <w:rPr>
          <w:b/>
          <w:bCs/>
        </w:rPr>
        <w:fldChar w:fldCharType="end"/>
      </w:r>
      <w:permEnd w:id="468789657"/>
      <w:r w:rsidRPr="00D16983">
        <w:rPr>
          <w:b/>
          <w:bCs/>
        </w:rPr>
        <w:t xml:space="preserve"> </w:t>
      </w:r>
      <w:r>
        <w:rPr>
          <w:b/>
          <w:bCs/>
        </w:rPr>
        <w:t xml:space="preserve">Progress Report </w:t>
      </w:r>
      <w:r w:rsidRPr="006E5453">
        <w:t>as required by special condition of approval (for example report of a pilot study)</w:t>
      </w:r>
    </w:p>
    <w:p w14:paraId="162A3A77" w14:textId="77777777" w:rsidR="006E5453" w:rsidRDefault="006E5453">
      <w:r>
        <w:br w:type="page"/>
      </w:r>
    </w:p>
    <w:p w14:paraId="1785FE20" w14:textId="6AAAFA00" w:rsidR="006C5252" w:rsidRDefault="006E5453" w:rsidP="00DB3DE9">
      <w:pPr>
        <w:pStyle w:val="Heading3"/>
      </w:pPr>
      <w:r>
        <w:lastRenderedPageBreak/>
        <w:t>Animal Use</w:t>
      </w:r>
    </w:p>
    <w:p w14:paraId="1ED74AFD" w14:textId="77777777" w:rsidR="006E5453" w:rsidRPr="00532AEB" w:rsidRDefault="006E5453" w:rsidP="006E5453">
      <w:pPr>
        <w:pStyle w:val="BodyText"/>
      </w:pPr>
      <w:r w:rsidRPr="00532AEB">
        <w:t>This project is for:</w:t>
      </w:r>
    </w:p>
    <w:permStart w:id="1861448931" w:edGrp="everyone"/>
    <w:p w14:paraId="44648382" w14:textId="77777777" w:rsidR="006E5453" w:rsidRPr="00532AEB" w:rsidRDefault="00F00AA0" w:rsidP="006E5453">
      <w:pPr>
        <w:pStyle w:val="BodyText"/>
      </w:pPr>
      <w:sdt>
        <w:sdtPr>
          <w:id w:val="1002247572"/>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861448931"/>
      <w:r w:rsidR="006E5453" w:rsidRPr="00532AEB">
        <w:rPr>
          <w:b/>
        </w:rPr>
        <w:t xml:space="preserve"> </w:t>
      </w:r>
      <w:r w:rsidR="006E5453" w:rsidRPr="00532AEB">
        <w:t>Use of laboratory, livestock or companion animals; or</w:t>
      </w:r>
    </w:p>
    <w:permStart w:id="1954292043" w:edGrp="everyone"/>
    <w:p w14:paraId="5F15E386" w14:textId="77777777" w:rsidR="006E5453" w:rsidRPr="00532AEB" w:rsidRDefault="00F00AA0" w:rsidP="006E5453">
      <w:pPr>
        <w:pStyle w:val="BodyText"/>
      </w:pPr>
      <w:sdt>
        <w:sdtPr>
          <w:id w:val="1946797601"/>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954292043"/>
      <w:r w:rsidR="006E5453">
        <w:t xml:space="preserve"> B</w:t>
      </w:r>
      <w:r w:rsidR="006E5453" w:rsidRPr="00532AEB">
        <w:t xml:space="preserve">reeding of specified animals; or </w:t>
      </w:r>
    </w:p>
    <w:permStart w:id="1540192996" w:edGrp="everyone"/>
    <w:p w14:paraId="65C66897" w14:textId="77777777" w:rsidR="006E5453" w:rsidRPr="00532AEB" w:rsidRDefault="00F00AA0" w:rsidP="006E5453">
      <w:pPr>
        <w:pStyle w:val="BodyText"/>
      </w:pPr>
      <w:sdt>
        <w:sdtPr>
          <w:id w:val="293417236"/>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540192996"/>
      <w:r w:rsidR="006E5453" w:rsidRPr="00532AEB">
        <w:t xml:space="preserve"> Wild life studies in the field; or</w:t>
      </w:r>
    </w:p>
    <w:p w14:paraId="4CF54283" w14:textId="77777777" w:rsidR="00BA5245" w:rsidRDefault="006E5453" w:rsidP="006E5453">
      <w:pPr>
        <w:pStyle w:val="BodyText"/>
      </w:pPr>
      <w:r w:rsidRPr="00532AEB">
        <w:t>Complete the table relevant to the approved animal use</w:t>
      </w:r>
      <w:r w:rsidR="00BA5245">
        <w:t>.</w:t>
      </w:r>
    </w:p>
    <w:p w14:paraId="0A72DB48" w14:textId="275F1706" w:rsidR="006C5252" w:rsidRPr="006E5453" w:rsidRDefault="00BA5245" w:rsidP="006E5453">
      <w:pPr>
        <w:pStyle w:val="BodyText"/>
      </w:pPr>
      <w:r>
        <w:t>M</w:t>
      </w:r>
      <w:r w:rsidR="006E5453" w:rsidRPr="00532AEB">
        <w:t>od</w:t>
      </w:r>
      <w:r w:rsidR="006E5453" w:rsidRPr="00532AEB">
        <w:rPr>
          <w:spacing w:val="-3"/>
        </w:rPr>
        <w:t>ify the table as necessary to suit requirements</w:t>
      </w:r>
      <w:r>
        <w:rPr>
          <w:spacing w:val="-3"/>
        </w:rPr>
        <w:t xml:space="preserve"> or a</w:t>
      </w:r>
      <w:r w:rsidR="006E5453" w:rsidRPr="00532AEB">
        <w:rPr>
          <w:spacing w:val="-3"/>
        </w:rPr>
        <w:t xml:space="preserve">lternatively attach a table outlining all animal use in the reporting period. </w:t>
      </w:r>
      <w:r w:rsidRPr="00BA5245">
        <w:t>Delete</w:t>
      </w:r>
      <w:r>
        <w:t xml:space="preserve"> all tables not relevant.</w:t>
      </w:r>
    </w:p>
    <w:p w14:paraId="53F1FB35" w14:textId="77777777" w:rsidR="006E5453" w:rsidRPr="006E5453" w:rsidRDefault="006E5453" w:rsidP="006E5453">
      <w:pPr>
        <w:pStyle w:val="BodyText"/>
        <w:rPr>
          <w:b/>
          <w:bCs/>
        </w:rPr>
      </w:pPr>
      <w:permStart w:id="626334168" w:edGrp="everyone"/>
      <w:r w:rsidRPr="006E5453">
        <w:rPr>
          <w:b/>
          <w:bCs/>
        </w:rPr>
        <w:t xml:space="preserve">Projects or activities using laboratory, </w:t>
      </w:r>
      <w:proofErr w:type="gramStart"/>
      <w:r w:rsidRPr="006E5453">
        <w:rPr>
          <w:b/>
          <w:bCs/>
        </w:rPr>
        <w:t>livestock</w:t>
      </w:r>
      <w:proofErr w:type="gramEnd"/>
      <w:r w:rsidRPr="006E5453">
        <w:rPr>
          <w:b/>
          <w:bCs/>
        </w:rPr>
        <w:t xml:space="preserve"> or companion animals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157"/>
        <w:gridCol w:w="1157"/>
        <w:gridCol w:w="1157"/>
        <w:gridCol w:w="1157"/>
        <w:gridCol w:w="1157"/>
        <w:gridCol w:w="1157"/>
        <w:gridCol w:w="1158"/>
      </w:tblGrid>
      <w:tr w:rsidR="006E5453" w:rsidRPr="00532AEB" w14:paraId="0C97B1DC" w14:textId="77777777" w:rsidTr="007907D4">
        <w:tc>
          <w:tcPr>
            <w:tcW w:w="1681" w:type="dxa"/>
            <w:shd w:val="clear" w:color="auto" w:fill="auto"/>
          </w:tcPr>
          <w:p w14:paraId="053EF201" w14:textId="77777777" w:rsidR="006E5453" w:rsidRPr="00532AEB" w:rsidRDefault="006E5453" w:rsidP="006E5453">
            <w:pPr>
              <w:pStyle w:val="BodyText"/>
              <w:rPr>
                <w:spacing w:val="-3"/>
              </w:rPr>
            </w:pPr>
            <w:r w:rsidRPr="00532AEB">
              <w:rPr>
                <w:spacing w:val="-3"/>
              </w:rPr>
              <w:t xml:space="preserve">Species common name </w:t>
            </w:r>
          </w:p>
        </w:tc>
        <w:tc>
          <w:tcPr>
            <w:tcW w:w="1157" w:type="dxa"/>
            <w:shd w:val="clear" w:color="auto" w:fill="auto"/>
          </w:tcPr>
          <w:p w14:paraId="5AD6CA5B" w14:textId="77777777" w:rsidR="006E5453" w:rsidRPr="00532AEB" w:rsidRDefault="006E5453" w:rsidP="006E5453">
            <w:pPr>
              <w:pStyle w:val="BodyText"/>
              <w:rPr>
                <w:spacing w:val="-3"/>
              </w:rPr>
            </w:pPr>
            <w:r w:rsidRPr="00532AEB">
              <w:rPr>
                <w:spacing w:val="-3"/>
              </w:rPr>
              <w:t xml:space="preserve">Total number of animals approved </w:t>
            </w:r>
          </w:p>
        </w:tc>
        <w:tc>
          <w:tcPr>
            <w:tcW w:w="1157" w:type="dxa"/>
            <w:shd w:val="clear" w:color="auto" w:fill="auto"/>
          </w:tcPr>
          <w:p w14:paraId="7D1DF586" w14:textId="77777777" w:rsidR="006E5453" w:rsidRPr="00532AEB" w:rsidRDefault="006E5453" w:rsidP="006E5453">
            <w:pPr>
              <w:pStyle w:val="BodyText"/>
              <w:rPr>
                <w:spacing w:val="-3"/>
              </w:rPr>
            </w:pPr>
            <w:r w:rsidRPr="00532AEB">
              <w:rPr>
                <w:spacing w:val="-3"/>
              </w:rPr>
              <w:t>Total number used in project to date</w:t>
            </w:r>
          </w:p>
        </w:tc>
        <w:tc>
          <w:tcPr>
            <w:tcW w:w="1157" w:type="dxa"/>
            <w:shd w:val="clear" w:color="auto" w:fill="auto"/>
          </w:tcPr>
          <w:p w14:paraId="0161082D" w14:textId="77777777" w:rsidR="006E5453" w:rsidRPr="00532AEB" w:rsidRDefault="006E5453" w:rsidP="006E5453">
            <w:pPr>
              <w:pStyle w:val="BodyText"/>
              <w:rPr>
                <w:spacing w:val="-3"/>
              </w:rPr>
            </w:pPr>
            <w:r w:rsidRPr="00532AEB">
              <w:rPr>
                <w:spacing w:val="-3"/>
              </w:rPr>
              <w:t xml:space="preserve">Total number used this reporting period </w:t>
            </w:r>
          </w:p>
        </w:tc>
        <w:tc>
          <w:tcPr>
            <w:tcW w:w="1157" w:type="dxa"/>
          </w:tcPr>
          <w:p w14:paraId="02834872" w14:textId="77777777" w:rsidR="006E5453" w:rsidRPr="00532AEB" w:rsidRDefault="006E5453" w:rsidP="006E5453">
            <w:pPr>
              <w:pStyle w:val="BodyText"/>
              <w:rPr>
                <w:spacing w:val="-3"/>
              </w:rPr>
            </w:pPr>
            <w:r w:rsidRPr="00532AEB">
              <w:rPr>
                <w:spacing w:val="-3"/>
              </w:rPr>
              <w:t xml:space="preserve">Number rehomed or returned to commercial or private use at conclusion of use in this reporting period </w:t>
            </w:r>
          </w:p>
        </w:tc>
        <w:tc>
          <w:tcPr>
            <w:tcW w:w="1157" w:type="dxa"/>
            <w:shd w:val="clear" w:color="auto" w:fill="auto"/>
          </w:tcPr>
          <w:p w14:paraId="017EE355" w14:textId="77777777" w:rsidR="006E5453" w:rsidRPr="00532AEB" w:rsidRDefault="006E5453" w:rsidP="006E5453">
            <w:pPr>
              <w:pStyle w:val="BodyText"/>
              <w:rPr>
                <w:spacing w:val="-3"/>
              </w:rPr>
            </w:pPr>
            <w:r w:rsidRPr="00532AEB">
              <w:rPr>
                <w:spacing w:val="-3"/>
              </w:rPr>
              <w:t>Number humanely killed as per approved protocol in this reporting period</w:t>
            </w:r>
          </w:p>
        </w:tc>
        <w:tc>
          <w:tcPr>
            <w:tcW w:w="1157" w:type="dxa"/>
            <w:shd w:val="clear" w:color="auto" w:fill="auto"/>
          </w:tcPr>
          <w:p w14:paraId="7BE3EF67" w14:textId="77777777" w:rsidR="006E5453" w:rsidRPr="00532AEB" w:rsidRDefault="006E5453" w:rsidP="006E5453">
            <w:pPr>
              <w:pStyle w:val="BodyText"/>
              <w:rPr>
                <w:spacing w:val="-3"/>
              </w:rPr>
            </w:pPr>
            <w:r w:rsidRPr="00532AEB">
              <w:rPr>
                <w:spacing w:val="-3"/>
              </w:rPr>
              <w:t>Number humanely killed due to unexpected event in this reporting period</w:t>
            </w:r>
          </w:p>
        </w:tc>
        <w:tc>
          <w:tcPr>
            <w:tcW w:w="1158" w:type="dxa"/>
            <w:shd w:val="clear" w:color="auto" w:fill="auto"/>
          </w:tcPr>
          <w:p w14:paraId="72644AD5" w14:textId="77777777" w:rsidR="006E5453" w:rsidRPr="00532AEB" w:rsidRDefault="006E5453" w:rsidP="006E5453">
            <w:pPr>
              <w:pStyle w:val="BodyText"/>
              <w:rPr>
                <w:spacing w:val="-3"/>
              </w:rPr>
            </w:pPr>
            <w:r w:rsidRPr="00532AEB">
              <w:rPr>
                <w:spacing w:val="-3"/>
              </w:rPr>
              <w:t>Number died without intervention (to kill humanely) in this reporting period</w:t>
            </w:r>
          </w:p>
        </w:tc>
      </w:tr>
      <w:tr w:rsidR="006E5453" w:rsidRPr="00532AEB" w14:paraId="6D248C53" w14:textId="77777777" w:rsidTr="007907D4">
        <w:tc>
          <w:tcPr>
            <w:tcW w:w="1681" w:type="dxa"/>
            <w:shd w:val="clear" w:color="auto" w:fill="auto"/>
          </w:tcPr>
          <w:p w14:paraId="328F0EBA" w14:textId="77777777" w:rsidR="006E5453" w:rsidRPr="00EB11A1" w:rsidRDefault="006E5453" w:rsidP="006E5453">
            <w:pPr>
              <w:pStyle w:val="BodyText"/>
              <w:rPr>
                <w:spacing w:val="-3"/>
              </w:rPr>
            </w:pPr>
          </w:p>
        </w:tc>
        <w:tc>
          <w:tcPr>
            <w:tcW w:w="1157" w:type="dxa"/>
            <w:shd w:val="clear" w:color="auto" w:fill="auto"/>
          </w:tcPr>
          <w:p w14:paraId="3534CC30" w14:textId="77777777" w:rsidR="006E5453" w:rsidRPr="00532AEB" w:rsidRDefault="006E5453" w:rsidP="006E5453">
            <w:pPr>
              <w:pStyle w:val="BodyText"/>
              <w:rPr>
                <w:spacing w:val="-3"/>
              </w:rPr>
            </w:pPr>
          </w:p>
        </w:tc>
        <w:tc>
          <w:tcPr>
            <w:tcW w:w="1157" w:type="dxa"/>
            <w:shd w:val="clear" w:color="auto" w:fill="auto"/>
          </w:tcPr>
          <w:p w14:paraId="458A2661" w14:textId="77777777" w:rsidR="006E5453" w:rsidRPr="00532AEB" w:rsidRDefault="006E5453" w:rsidP="006E5453">
            <w:pPr>
              <w:pStyle w:val="BodyText"/>
              <w:rPr>
                <w:spacing w:val="-3"/>
              </w:rPr>
            </w:pPr>
          </w:p>
        </w:tc>
        <w:tc>
          <w:tcPr>
            <w:tcW w:w="1157" w:type="dxa"/>
            <w:shd w:val="clear" w:color="auto" w:fill="auto"/>
          </w:tcPr>
          <w:p w14:paraId="5FEF2204" w14:textId="77777777" w:rsidR="006E5453" w:rsidRPr="00532AEB" w:rsidRDefault="006E5453" w:rsidP="006E5453">
            <w:pPr>
              <w:pStyle w:val="BodyText"/>
              <w:rPr>
                <w:spacing w:val="-3"/>
              </w:rPr>
            </w:pPr>
          </w:p>
        </w:tc>
        <w:tc>
          <w:tcPr>
            <w:tcW w:w="1157" w:type="dxa"/>
          </w:tcPr>
          <w:p w14:paraId="73F8D7EE" w14:textId="77777777" w:rsidR="006E5453" w:rsidRPr="00532AEB" w:rsidRDefault="006E5453" w:rsidP="006E5453">
            <w:pPr>
              <w:pStyle w:val="BodyText"/>
              <w:rPr>
                <w:spacing w:val="-3"/>
              </w:rPr>
            </w:pPr>
          </w:p>
        </w:tc>
        <w:tc>
          <w:tcPr>
            <w:tcW w:w="1157" w:type="dxa"/>
            <w:shd w:val="clear" w:color="auto" w:fill="auto"/>
          </w:tcPr>
          <w:p w14:paraId="2C80B58E" w14:textId="77777777" w:rsidR="006E5453" w:rsidRPr="00532AEB" w:rsidRDefault="006E5453" w:rsidP="006E5453">
            <w:pPr>
              <w:pStyle w:val="BodyText"/>
              <w:rPr>
                <w:spacing w:val="-3"/>
              </w:rPr>
            </w:pPr>
          </w:p>
        </w:tc>
        <w:tc>
          <w:tcPr>
            <w:tcW w:w="1157" w:type="dxa"/>
            <w:shd w:val="clear" w:color="auto" w:fill="auto"/>
          </w:tcPr>
          <w:p w14:paraId="60C1D83C" w14:textId="77777777" w:rsidR="006E5453" w:rsidRPr="00532AEB" w:rsidRDefault="006E5453" w:rsidP="006E5453">
            <w:pPr>
              <w:pStyle w:val="BodyText"/>
              <w:rPr>
                <w:spacing w:val="-3"/>
              </w:rPr>
            </w:pPr>
          </w:p>
        </w:tc>
        <w:tc>
          <w:tcPr>
            <w:tcW w:w="1158" w:type="dxa"/>
            <w:shd w:val="clear" w:color="auto" w:fill="auto"/>
          </w:tcPr>
          <w:p w14:paraId="079152DD" w14:textId="77777777" w:rsidR="006E5453" w:rsidRPr="00532AEB" w:rsidRDefault="006E5453" w:rsidP="006E5453">
            <w:pPr>
              <w:pStyle w:val="BodyText"/>
              <w:rPr>
                <w:spacing w:val="-3"/>
              </w:rPr>
            </w:pPr>
          </w:p>
        </w:tc>
      </w:tr>
      <w:tr w:rsidR="006E5453" w:rsidRPr="00532AEB" w14:paraId="4FDD7853" w14:textId="77777777" w:rsidTr="007907D4">
        <w:tc>
          <w:tcPr>
            <w:tcW w:w="1681" w:type="dxa"/>
            <w:shd w:val="clear" w:color="auto" w:fill="auto"/>
          </w:tcPr>
          <w:p w14:paraId="2E283427" w14:textId="77777777" w:rsidR="006E5453" w:rsidRPr="00EB11A1" w:rsidRDefault="006E5453" w:rsidP="006E5453">
            <w:pPr>
              <w:pStyle w:val="BodyText"/>
              <w:rPr>
                <w:spacing w:val="-3"/>
              </w:rPr>
            </w:pPr>
          </w:p>
        </w:tc>
        <w:tc>
          <w:tcPr>
            <w:tcW w:w="1157" w:type="dxa"/>
            <w:shd w:val="clear" w:color="auto" w:fill="auto"/>
          </w:tcPr>
          <w:p w14:paraId="57659A80" w14:textId="77777777" w:rsidR="006E5453" w:rsidRPr="00532AEB" w:rsidRDefault="006E5453" w:rsidP="006E5453">
            <w:pPr>
              <w:pStyle w:val="BodyText"/>
              <w:rPr>
                <w:spacing w:val="-3"/>
              </w:rPr>
            </w:pPr>
          </w:p>
        </w:tc>
        <w:tc>
          <w:tcPr>
            <w:tcW w:w="1157" w:type="dxa"/>
            <w:shd w:val="clear" w:color="auto" w:fill="auto"/>
          </w:tcPr>
          <w:p w14:paraId="6FE514A3" w14:textId="77777777" w:rsidR="006E5453" w:rsidRPr="00532AEB" w:rsidRDefault="006E5453" w:rsidP="006E5453">
            <w:pPr>
              <w:pStyle w:val="BodyText"/>
              <w:rPr>
                <w:spacing w:val="-3"/>
              </w:rPr>
            </w:pPr>
          </w:p>
        </w:tc>
        <w:tc>
          <w:tcPr>
            <w:tcW w:w="1157" w:type="dxa"/>
            <w:shd w:val="clear" w:color="auto" w:fill="auto"/>
          </w:tcPr>
          <w:p w14:paraId="42559FE2" w14:textId="77777777" w:rsidR="006E5453" w:rsidRPr="00532AEB" w:rsidRDefault="006E5453" w:rsidP="006E5453">
            <w:pPr>
              <w:pStyle w:val="BodyText"/>
              <w:rPr>
                <w:spacing w:val="-3"/>
              </w:rPr>
            </w:pPr>
          </w:p>
        </w:tc>
        <w:tc>
          <w:tcPr>
            <w:tcW w:w="1157" w:type="dxa"/>
          </w:tcPr>
          <w:p w14:paraId="69E385E1" w14:textId="77777777" w:rsidR="006E5453" w:rsidRPr="00532AEB" w:rsidRDefault="006E5453" w:rsidP="006E5453">
            <w:pPr>
              <w:pStyle w:val="BodyText"/>
              <w:rPr>
                <w:spacing w:val="-3"/>
              </w:rPr>
            </w:pPr>
          </w:p>
        </w:tc>
        <w:tc>
          <w:tcPr>
            <w:tcW w:w="1157" w:type="dxa"/>
            <w:shd w:val="clear" w:color="auto" w:fill="auto"/>
          </w:tcPr>
          <w:p w14:paraId="5893EE57" w14:textId="77777777" w:rsidR="006E5453" w:rsidRPr="00532AEB" w:rsidRDefault="006E5453" w:rsidP="006E5453">
            <w:pPr>
              <w:pStyle w:val="BodyText"/>
              <w:rPr>
                <w:spacing w:val="-3"/>
              </w:rPr>
            </w:pPr>
          </w:p>
        </w:tc>
        <w:tc>
          <w:tcPr>
            <w:tcW w:w="1157" w:type="dxa"/>
            <w:shd w:val="clear" w:color="auto" w:fill="auto"/>
          </w:tcPr>
          <w:p w14:paraId="3E2B6522" w14:textId="77777777" w:rsidR="006E5453" w:rsidRPr="00532AEB" w:rsidRDefault="006E5453" w:rsidP="006E5453">
            <w:pPr>
              <w:pStyle w:val="BodyText"/>
              <w:rPr>
                <w:spacing w:val="-3"/>
              </w:rPr>
            </w:pPr>
          </w:p>
        </w:tc>
        <w:tc>
          <w:tcPr>
            <w:tcW w:w="1158" w:type="dxa"/>
            <w:shd w:val="clear" w:color="auto" w:fill="auto"/>
          </w:tcPr>
          <w:p w14:paraId="21D3A7EA" w14:textId="77777777" w:rsidR="006E5453" w:rsidRPr="00532AEB" w:rsidRDefault="006E5453" w:rsidP="006E5453">
            <w:pPr>
              <w:pStyle w:val="BodyText"/>
              <w:rPr>
                <w:spacing w:val="-3"/>
              </w:rPr>
            </w:pPr>
          </w:p>
        </w:tc>
      </w:tr>
    </w:tbl>
    <w:p w14:paraId="7E5DEA74" w14:textId="77777777" w:rsidR="006E5453" w:rsidRPr="006E5453" w:rsidRDefault="006E5453" w:rsidP="006E5453">
      <w:pPr>
        <w:pStyle w:val="BodyText"/>
        <w:rPr>
          <w:b/>
          <w:bCs/>
        </w:rPr>
      </w:pPr>
      <w:r w:rsidRPr="006E5453">
        <w:rPr>
          <w:b/>
          <w:bCs/>
        </w:rPr>
        <w:t xml:space="preserve">Breeding of specified animals – Animal numbers must include neonates </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57"/>
        <w:gridCol w:w="1157"/>
        <w:gridCol w:w="1157"/>
        <w:gridCol w:w="1157"/>
        <w:gridCol w:w="1157"/>
        <w:gridCol w:w="1157"/>
        <w:gridCol w:w="1157"/>
      </w:tblGrid>
      <w:tr w:rsidR="006E5453" w:rsidRPr="00532AEB" w14:paraId="00047CB5" w14:textId="77777777" w:rsidTr="007907D4">
        <w:tc>
          <w:tcPr>
            <w:tcW w:w="1701" w:type="dxa"/>
            <w:shd w:val="clear" w:color="auto" w:fill="auto"/>
          </w:tcPr>
          <w:p w14:paraId="73F87054" w14:textId="77777777" w:rsidR="006E5453" w:rsidRPr="00532AEB" w:rsidRDefault="006E5453" w:rsidP="006E5453">
            <w:pPr>
              <w:pStyle w:val="BodyText"/>
              <w:rPr>
                <w:spacing w:val="-3"/>
              </w:rPr>
            </w:pPr>
            <w:r w:rsidRPr="00EB11A1">
              <w:rPr>
                <w:spacing w:val="-3"/>
              </w:rPr>
              <w:t xml:space="preserve">Species </w:t>
            </w:r>
            <w:r w:rsidRPr="00532AEB">
              <w:rPr>
                <w:spacing w:val="-3"/>
              </w:rPr>
              <w:t xml:space="preserve">common name </w:t>
            </w:r>
          </w:p>
        </w:tc>
        <w:tc>
          <w:tcPr>
            <w:tcW w:w="1157" w:type="dxa"/>
            <w:shd w:val="clear" w:color="auto" w:fill="auto"/>
          </w:tcPr>
          <w:p w14:paraId="1CFA4107" w14:textId="77777777" w:rsidR="006E5453" w:rsidRPr="00532AEB" w:rsidRDefault="006E5453" w:rsidP="006E5453">
            <w:pPr>
              <w:pStyle w:val="BodyText"/>
              <w:rPr>
                <w:spacing w:val="-3"/>
              </w:rPr>
            </w:pPr>
            <w:r w:rsidRPr="00532AEB">
              <w:rPr>
                <w:spacing w:val="-3"/>
              </w:rPr>
              <w:t xml:space="preserve">Total number of animals approved </w:t>
            </w:r>
          </w:p>
        </w:tc>
        <w:tc>
          <w:tcPr>
            <w:tcW w:w="1157" w:type="dxa"/>
            <w:shd w:val="clear" w:color="auto" w:fill="auto"/>
          </w:tcPr>
          <w:p w14:paraId="479D5C6B" w14:textId="77777777" w:rsidR="006E5453" w:rsidRPr="00532AEB" w:rsidRDefault="006E5453" w:rsidP="006E5453">
            <w:pPr>
              <w:pStyle w:val="BodyText"/>
              <w:rPr>
                <w:spacing w:val="-3"/>
              </w:rPr>
            </w:pPr>
            <w:r w:rsidRPr="00532AEB">
              <w:rPr>
                <w:spacing w:val="-3"/>
              </w:rPr>
              <w:t>Total number used in project to date</w:t>
            </w:r>
          </w:p>
        </w:tc>
        <w:tc>
          <w:tcPr>
            <w:tcW w:w="1157" w:type="dxa"/>
          </w:tcPr>
          <w:p w14:paraId="7AEF5B85" w14:textId="77777777" w:rsidR="006E5453" w:rsidRPr="00532AEB" w:rsidRDefault="006E5453" w:rsidP="006E5453">
            <w:pPr>
              <w:pStyle w:val="BodyText"/>
              <w:rPr>
                <w:spacing w:val="-3"/>
              </w:rPr>
            </w:pPr>
            <w:r w:rsidRPr="00532AEB">
              <w:rPr>
                <w:spacing w:val="-3"/>
              </w:rPr>
              <w:t>Number transferred to other AEC approved projects (sale) in this reporting period</w:t>
            </w:r>
          </w:p>
        </w:tc>
        <w:tc>
          <w:tcPr>
            <w:tcW w:w="1157" w:type="dxa"/>
            <w:shd w:val="clear" w:color="auto" w:fill="auto"/>
          </w:tcPr>
          <w:p w14:paraId="4B96F7AD" w14:textId="77777777" w:rsidR="006E5453" w:rsidRPr="00532AEB" w:rsidRDefault="006E5453" w:rsidP="006E5453">
            <w:pPr>
              <w:pStyle w:val="BodyText"/>
              <w:rPr>
                <w:spacing w:val="-3"/>
              </w:rPr>
            </w:pPr>
            <w:r w:rsidRPr="00532AEB">
              <w:rPr>
                <w:spacing w:val="-3"/>
              </w:rPr>
              <w:t>Number humanely killed as per approved protocol in this reporting period</w:t>
            </w:r>
          </w:p>
        </w:tc>
        <w:tc>
          <w:tcPr>
            <w:tcW w:w="1157" w:type="dxa"/>
            <w:shd w:val="clear" w:color="auto" w:fill="auto"/>
          </w:tcPr>
          <w:p w14:paraId="79A87326" w14:textId="77777777" w:rsidR="006E5453" w:rsidRPr="00532AEB" w:rsidRDefault="006E5453" w:rsidP="006E5453">
            <w:pPr>
              <w:pStyle w:val="BodyText"/>
              <w:rPr>
                <w:spacing w:val="-3"/>
              </w:rPr>
            </w:pPr>
            <w:r w:rsidRPr="00532AEB">
              <w:rPr>
                <w:spacing w:val="-3"/>
              </w:rPr>
              <w:t>Number humanely killed due to unexpected event in this reporting period</w:t>
            </w:r>
          </w:p>
        </w:tc>
        <w:tc>
          <w:tcPr>
            <w:tcW w:w="1157" w:type="dxa"/>
            <w:shd w:val="clear" w:color="auto" w:fill="auto"/>
          </w:tcPr>
          <w:p w14:paraId="4E5667B3" w14:textId="77777777" w:rsidR="006E5453" w:rsidRPr="00532AEB" w:rsidRDefault="006E5453" w:rsidP="006E5453">
            <w:pPr>
              <w:pStyle w:val="BodyText"/>
              <w:rPr>
                <w:spacing w:val="-3"/>
              </w:rPr>
            </w:pPr>
            <w:r w:rsidRPr="00532AEB">
              <w:rPr>
                <w:spacing w:val="-3"/>
              </w:rPr>
              <w:t>Number died without intervention (to kill humanely) in this reporting period</w:t>
            </w:r>
          </w:p>
        </w:tc>
        <w:tc>
          <w:tcPr>
            <w:tcW w:w="1157" w:type="dxa"/>
          </w:tcPr>
          <w:p w14:paraId="63D51145" w14:textId="77777777" w:rsidR="006E5453" w:rsidRPr="00532AEB" w:rsidRDefault="006E5453" w:rsidP="006E5453">
            <w:pPr>
              <w:pStyle w:val="BodyText"/>
              <w:rPr>
                <w:spacing w:val="-3"/>
              </w:rPr>
            </w:pPr>
            <w:r w:rsidRPr="00532AEB">
              <w:rPr>
                <w:spacing w:val="-3"/>
              </w:rPr>
              <w:t xml:space="preserve">Total number of animals currently in breeding colony </w:t>
            </w:r>
          </w:p>
        </w:tc>
      </w:tr>
      <w:tr w:rsidR="006E5453" w:rsidRPr="00532AEB" w14:paraId="7172B354" w14:textId="77777777" w:rsidTr="007907D4">
        <w:tc>
          <w:tcPr>
            <w:tcW w:w="1701" w:type="dxa"/>
            <w:shd w:val="clear" w:color="auto" w:fill="auto"/>
          </w:tcPr>
          <w:p w14:paraId="4730C9CD" w14:textId="77777777" w:rsidR="006E5453" w:rsidRPr="00EB11A1" w:rsidRDefault="006E5453" w:rsidP="006E5453">
            <w:pPr>
              <w:pStyle w:val="BodyText"/>
              <w:rPr>
                <w:spacing w:val="-3"/>
              </w:rPr>
            </w:pPr>
          </w:p>
        </w:tc>
        <w:tc>
          <w:tcPr>
            <w:tcW w:w="1157" w:type="dxa"/>
            <w:shd w:val="clear" w:color="auto" w:fill="auto"/>
          </w:tcPr>
          <w:p w14:paraId="35BA9118" w14:textId="77777777" w:rsidR="006E5453" w:rsidRPr="00532AEB" w:rsidRDefault="006E5453" w:rsidP="006E5453">
            <w:pPr>
              <w:pStyle w:val="BodyText"/>
              <w:rPr>
                <w:spacing w:val="-3"/>
              </w:rPr>
            </w:pPr>
          </w:p>
        </w:tc>
        <w:tc>
          <w:tcPr>
            <w:tcW w:w="1157" w:type="dxa"/>
            <w:shd w:val="clear" w:color="auto" w:fill="auto"/>
          </w:tcPr>
          <w:p w14:paraId="515D2254" w14:textId="77777777" w:rsidR="006E5453" w:rsidRPr="00532AEB" w:rsidRDefault="006E5453" w:rsidP="006E5453">
            <w:pPr>
              <w:pStyle w:val="BodyText"/>
              <w:rPr>
                <w:spacing w:val="-3"/>
              </w:rPr>
            </w:pPr>
          </w:p>
        </w:tc>
        <w:tc>
          <w:tcPr>
            <w:tcW w:w="1157" w:type="dxa"/>
          </w:tcPr>
          <w:p w14:paraId="7CFADDD5" w14:textId="77777777" w:rsidR="006E5453" w:rsidRPr="00532AEB" w:rsidRDefault="006E5453" w:rsidP="006E5453">
            <w:pPr>
              <w:pStyle w:val="BodyText"/>
              <w:rPr>
                <w:spacing w:val="-3"/>
              </w:rPr>
            </w:pPr>
          </w:p>
        </w:tc>
        <w:tc>
          <w:tcPr>
            <w:tcW w:w="1157" w:type="dxa"/>
            <w:shd w:val="clear" w:color="auto" w:fill="auto"/>
          </w:tcPr>
          <w:p w14:paraId="3F1D351B" w14:textId="77777777" w:rsidR="006E5453" w:rsidRPr="00532AEB" w:rsidRDefault="006E5453" w:rsidP="006E5453">
            <w:pPr>
              <w:pStyle w:val="BodyText"/>
              <w:rPr>
                <w:spacing w:val="-3"/>
              </w:rPr>
            </w:pPr>
          </w:p>
        </w:tc>
        <w:tc>
          <w:tcPr>
            <w:tcW w:w="1157" w:type="dxa"/>
            <w:shd w:val="clear" w:color="auto" w:fill="auto"/>
          </w:tcPr>
          <w:p w14:paraId="5E8B290B" w14:textId="77777777" w:rsidR="006E5453" w:rsidRPr="00532AEB" w:rsidRDefault="006E5453" w:rsidP="006E5453">
            <w:pPr>
              <w:pStyle w:val="BodyText"/>
              <w:rPr>
                <w:spacing w:val="-3"/>
              </w:rPr>
            </w:pPr>
          </w:p>
        </w:tc>
        <w:tc>
          <w:tcPr>
            <w:tcW w:w="1157" w:type="dxa"/>
            <w:shd w:val="clear" w:color="auto" w:fill="auto"/>
          </w:tcPr>
          <w:p w14:paraId="1BB27BD7" w14:textId="77777777" w:rsidR="006E5453" w:rsidRPr="00532AEB" w:rsidRDefault="006E5453" w:rsidP="006E5453">
            <w:pPr>
              <w:pStyle w:val="BodyText"/>
              <w:rPr>
                <w:spacing w:val="-3"/>
              </w:rPr>
            </w:pPr>
          </w:p>
        </w:tc>
        <w:tc>
          <w:tcPr>
            <w:tcW w:w="1157" w:type="dxa"/>
          </w:tcPr>
          <w:p w14:paraId="2945AFB6" w14:textId="77777777" w:rsidR="006E5453" w:rsidRPr="00532AEB" w:rsidRDefault="006E5453" w:rsidP="006E5453">
            <w:pPr>
              <w:pStyle w:val="BodyText"/>
              <w:rPr>
                <w:spacing w:val="-3"/>
              </w:rPr>
            </w:pPr>
          </w:p>
        </w:tc>
      </w:tr>
      <w:tr w:rsidR="006E5453" w:rsidRPr="00532AEB" w14:paraId="2102D99B" w14:textId="77777777" w:rsidTr="007907D4">
        <w:tc>
          <w:tcPr>
            <w:tcW w:w="1701" w:type="dxa"/>
            <w:shd w:val="clear" w:color="auto" w:fill="auto"/>
          </w:tcPr>
          <w:p w14:paraId="58569207" w14:textId="77777777" w:rsidR="006E5453" w:rsidRPr="00EB11A1" w:rsidRDefault="006E5453" w:rsidP="006E5453">
            <w:pPr>
              <w:pStyle w:val="BodyText"/>
              <w:rPr>
                <w:spacing w:val="-3"/>
              </w:rPr>
            </w:pPr>
          </w:p>
        </w:tc>
        <w:tc>
          <w:tcPr>
            <w:tcW w:w="1157" w:type="dxa"/>
            <w:shd w:val="clear" w:color="auto" w:fill="auto"/>
          </w:tcPr>
          <w:p w14:paraId="0C2D01C5" w14:textId="77777777" w:rsidR="006E5453" w:rsidRPr="00532AEB" w:rsidRDefault="006E5453" w:rsidP="006E5453">
            <w:pPr>
              <w:pStyle w:val="BodyText"/>
              <w:rPr>
                <w:spacing w:val="-3"/>
              </w:rPr>
            </w:pPr>
          </w:p>
        </w:tc>
        <w:tc>
          <w:tcPr>
            <w:tcW w:w="1157" w:type="dxa"/>
            <w:shd w:val="clear" w:color="auto" w:fill="auto"/>
          </w:tcPr>
          <w:p w14:paraId="35A99345" w14:textId="77777777" w:rsidR="006E5453" w:rsidRPr="00532AEB" w:rsidRDefault="006E5453" w:rsidP="006E5453">
            <w:pPr>
              <w:pStyle w:val="BodyText"/>
              <w:rPr>
                <w:spacing w:val="-3"/>
              </w:rPr>
            </w:pPr>
          </w:p>
        </w:tc>
        <w:tc>
          <w:tcPr>
            <w:tcW w:w="1157" w:type="dxa"/>
          </w:tcPr>
          <w:p w14:paraId="45839A74" w14:textId="77777777" w:rsidR="006E5453" w:rsidRPr="00532AEB" w:rsidRDefault="006E5453" w:rsidP="006E5453">
            <w:pPr>
              <w:pStyle w:val="BodyText"/>
              <w:rPr>
                <w:spacing w:val="-3"/>
              </w:rPr>
            </w:pPr>
          </w:p>
        </w:tc>
        <w:tc>
          <w:tcPr>
            <w:tcW w:w="1157" w:type="dxa"/>
            <w:shd w:val="clear" w:color="auto" w:fill="auto"/>
          </w:tcPr>
          <w:p w14:paraId="64C92C8E" w14:textId="77777777" w:rsidR="006E5453" w:rsidRPr="00532AEB" w:rsidRDefault="006E5453" w:rsidP="006E5453">
            <w:pPr>
              <w:pStyle w:val="BodyText"/>
              <w:rPr>
                <w:spacing w:val="-3"/>
              </w:rPr>
            </w:pPr>
          </w:p>
        </w:tc>
        <w:tc>
          <w:tcPr>
            <w:tcW w:w="1157" w:type="dxa"/>
            <w:shd w:val="clear" w:color="auto" w:fill="auto"/>
          </w:tcPr>
          <w:p w14:paraId="14BF2A51" w14:textId="77777777" w:rsidR="006E5453" w:rsidRPr="00532AEB" w:rsidRDefault="006E5453" w:rsidP="006E5453">
            <w:pPr>
              <w:pStyle w:val="BodyText"/>
              <w:rPr>
                <w:spacing w:val="-3"/>
              </w:rPr>
            </w:pPr>
          </w:p>
        </w:tc>
        <w:tc>
          <w:tcPr>
            <w:tcW w:w="1157" w:type="dxa"/>
            <w:shd w:val="clear" w:color="auto" w:fill="auto"/>
          </w:tcPr>
          <w:p w14:paraId="04C71A08" w14:textId="77777777" w:rsidR="006E5453" w:rsidRPr="00532AEB" w:rsidRDefault="006E5453" w:rsidP="006E5453">
            <w:pPr>
              <w:pStyle w:val="BodyText"/>
              <w:rPr>
                <w:spacing w:val="-3"/>
              </w:rPr>
            </w:pPr>
          </w:p>
        </w:tc>
        <w:tc>
          <w:tcPr>
            <w:tcW w:w="1157" w:type="dxa"/>
          </w:tcPr>
          <w:p w14:paraId="653E45A6" w14:textId="77777777" w:rsidR="006E5453" w:rsidRPr="00532AEB" w:rsidRDefault="006E5453" w:rsidP="006E5453">
            <w:pPr>
              <w:pStyle w:val="BodyText"/>
              <w:rPr>
                <w:spacing w:val="-3"/>
              </w:rPr>
            </w:pPr>
          </w:p>
        </w:tc>
      </w:tr>
    </w:tbl>
    <w:p w14:paraId="0562E328" w14:textId="77777777" w:rsidR="006E5453" w:rsidRPr="006E5453" w:rsidRDefault="006E5453" w:rsidP="006E5453">
      <w:pPr>
        <w:pStyle w:val="BodyText"/>
        <w:rPr>
          <w:b/>
          <w:bCs/>
        </w:rPr>
      </w:pPr>
      <w:r w:rsidRPr="006E5453">
        <w:rPr>
          <w:b/>
          <w:bCs/>
        </w:rPr>
        <w:t>Wild life studies in the field</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2055"/>
        <w:gridCol w:w="1417"/>
        <w:gridCol w:w="1843"/>
        <w:gridCol w:w="2201"/>
      </w:tblGrid>
      <w:tr w:rsidR="006E5453" w:rsidRPr="00532AEB" w14:paraId="5128855E" w14:textId="77777777" w:rsidTr="007907D4">
        <w:trPr>
          <w:jc w:val="center"/>
        </w:trPr>
        <w:tc>
          <w:tcPr>
            <w:tcW w:w="1779" w:type="dxa"/>
          </w:tcPr>
          <w:p w14:paraId="3DB132D3" w14:textId="77777777" w:rsidR="006E5453" w:rsidRPr="00532AEB" w:rsidRDefault="006E5453" w:rsidP="006E5453">
            <w:pPr>
              <w:pStyle w:val="BodyText"/>
              <w:rPr>
                <w:spacing w:val="-3"/>
              </w:rPr>
            </w:pPr>
            <w:r w:rsidRPr="00EB11A1">
              <w:rPr>
                <w:spacing w:val="-3"/>
              </w:rPr>
              <w:t xml:space="preserve">Species common name </w:t>
            </w:r>
          </w:p>
        </w:tc>
        <w:tc>
          <w:tcPr>
            <w:tcW w:w="2055" w:type="dxa"/>
          </w:tcPr>
          <w:p w14:paraId="51F79275" w14:textId="77777777" w:rsidR="006E5453" w:rsidRPr="00532AEB" w:rsidRDefault="006E5453" w:rsidP="006E5453">
            <w:pPr>
              <w:pStyle w:val="BodyText"/>
              <w:rPr>
                <w:spacing w:val="-3"/>
              </w:rPr>
            </w:pPr>
            <w:r w:rsidRPr="00532AEB">
              <w:rPr>
                <w:spacing w:val="-3"/>
              </w:rPr>
              <w:t>Capture method / procedure</w:t>
            </w:r>
          </w:p>
        </w:tc>
        <w:tc>
          <w:tcPr>
            <w:tcW w:w="1417" w:type="dxa"/>
          </w:tcPr>
          <w:p w14:paraId="21BA6920" w14:textId="77777777" w:rsidR="006E5453" w:rsidRPr="00532AEB" w:rsidRDefault="006E5453" w:rsidP="006E5453">
            <w:pPr>
              <w:pStyle w:val="BodyText"/>
              <w:rPr>
                <w:spacing w:val="-3"/>
              </w:rPr>
            </w:pPr>
            <w:r w:rsidRPr="00532AEB">
              <w:rPr>
                <w:spacing w:val="-3"/>
              </w:rPr>
              <w:t>Number</w:t>
            </w:r>
          </w:p>
          <w:p w14:paraId="075FA335" w14:textId="77777777" w:rsidR="006E5453" w:rsidRPr="00532AEB" w:rsidRDefault="006E5453" w:rsidP="006E5453">
            <w:pPr>
              <w:pStyle w:val="BodyText"/>
              <w:rPr>
                <w:spacing w:val="-3"/>
              </w:rPr>
            </w:pPr>
            <w:r w:rsidRPr="00532AEB">
              <w:rPr>
                <w:spacing w:val="-3"/>
              </w:rPr>
              <w:t xml:space="preserve">captured / used </w:t>
            </w:r>
            <w:r>
              <w:rPr>
                <w:spacing w:val="-3"/>
              </w:rPr>
              <w:t>/ otherwise identified (</w:t>
            </w:r>
            <w:proofErr w:type="spellStart"/>
            <w:r>
              <w:rPr>
                <w:spacing w:val="-3"/>
              </w:rPr>
              <w:t>eg</w:t>
            </w:r>
            <w:proofErr w:type="spellEnd"/>
            <w:r>
              <w:rPr>
                <w:spacing w:val="-3"/>
              </w:rPr>
              <w:t xml:space="preserve"> photograph) </w:t>
            </w:r>
          </w:p>
        </w:tc>
        <w:tc>
          <w:tcPr>
            <w:tcW w:w="1843" w:type="dxa"/>
          </w:tcPr>
          <w:p w14:paraId="7B04CCAA" w14:textId="77777777" w:rsidR="006E5453" w:rsidRPr="00532AEB" w:rsidRDefault="006E5453" w:rsidP="006E5453">
            <w:pPr>
              <w:pStyle w:val="BodyText"/>
              <w:rPr>
                <w:spacing w:val="-3"/>
              </w:rPr>
            </w:pPr>
            <w:r w:rsidRPr="00532AEB">
              <w:rPr>
                <w:spacing w:val="-3"/>
              </w:rPr>
              <w:t>Number humanely killed due to unexpected event</w:t>
            </w:r>
          </w:p>
        </w:tc>
        <w:tc>
          <w:tcPr>
            <w:tcW w:w="2201" w:type="dxa"/>
          </w:tcPr>
          <w:p w14:paraId="022CA09B" w14:textId="77777777" w:rsidR="006E5453" w:rsidRPr="00532AEB" w:rsidRDefault="006E5453" w:rsidP="006E5453">
            <w:pPr>
              <w:pStyle w:val="BodyText"/>
              <w:rPr>
                <w:spacing w:val="-3"/>
              </w:rPr>
            </w:pPr>
            <w:r w:rsidRPr="00532AEB">
              <w:rPr>
                <w:spacing w:val="-3"/>
              </w:rPr>
              <w:t xml:space="preserve">Number killed in accordance with project approval </w:t>
            </w:r>
          </w:p>
          <w:p w14:paraId="0519FDC1" w14:textId="77777777" w:rsidR="006E5453" w:rsidRPr="00532AEB" w:rsidRDefault="006E5453" w:rsidP="006E5453">
            <w:pPr>
              <w:pStyle w:val="BodyText"/>
              <w:rPr>
                <w:spacing w:val="-3"/>
              </w:rPr>
            </w:pPr>
          </w:p>
        </w:tc>
      </w:tr>
      <w:tr w:rsidR="006E5453" w:rsidRPr="00532AEB" w14:paraId="2CD2EB81" w14:textId="77777777" w:rsidTr="007907D4">
        <w:trPr>
          <w:trHeight w:val="440"/>
          <w:jc w:val="center"/>
        </w:trPr>
        <w:tc>
          <w:tcPr>
            <w:tcW w:w="1779" w:type="dxa"/>
          </w:tcPr>
          <w:p w14:paraId="1A915716" w14:textId="77777777" w:rsidR="006E5453" w:rsidRPr="00EB11A1" w:rsidRDefault="006E5453" w:rsidP="006E5453">
            <w:pPr>
              <w:pStyle w:val="BodyText"/>
              <w:rPr>
                <w:spacing w:val="-3"/>
              </w:rPr>
            </w:pPr>
          </w:p>
        </w:tc>
        <w:tc>
          <w:tcPr>
            <w:tcW w:w="2055" w:type="dxa"/>
          </w:tcPr>
          <w:p w14:paraId="54C6996B" w14:textId="77777777" w:rsidR="006E5453" w:rsidRPr="00532AEB" w:rsidRDefault="006E5453" w:rsidP="006E5453">
            <w:pPr>
              <w:pStyle w:val="BodyText"/>
              <w:rPr>
                <w:spacing w:val="-3"/>
              </w:rPr>
            </w:pPr>
          </w:p>
        </w:tc>
        <w:tc>
          <w:tcPr>
            <w:tcW w:w="1417" w:type="dxa"/>
          </w:tcPr>
          <w:p w14:paraId="61F88113" w14:textId="77777777" w:rsidR="006E5453" w:rsidRPr="00532AEB" w:rsidRDefault="006E5453" w:rsidP="006E5453">
            <w:pPr>
              <w:pStyle w:val="BodyText"/>
              <w:rPr>
                <w:spacing w:val="-3"/>
              </w:rPr>
            </w:pPr>
          </w:p>
        </w:tc>
        <w:tc>
          <w:tcPr>
            <w:tcW w:w="1843" w:type="dxa"/>
          </w:tcPr>
          <w:p w14:paraId="157CA2A0" w14:textId="77777777" w:rsidR="006E5453" w:rsidRPr="00532AEB" w:rsidRDefault="006E5453" w:rsidP="006E5453">
            <w:pPr>
              <w:pStyle w:val="BodyText"/>
              <w:rPr>
                <w:spacing w:val="-3"/>
              </w:rPr>
            </w:pPr>
          </w:p>
        </w:tc>
        <w:tc>
          <w:tcPr>
            <w:tcW w:w="2201" w:type="dxa"/>
          </w:tcPr>
          <w:p w14:paraId="69779D1A" w14:textId="77777777" w:rsidR="006E5453" w:rsidRPr="00532AEB" w:rsidRDefault="006E5453" w:rsidP="006E5453">
            <w:pPr>
              <w:pStyle w:val="BodyText"/>
              <w:rPr>
                <w:spacing w:val="-3"/>
              </w:rPr>
            </w:pPr>
          </w:p>
        </w:tc>
      </w:tr>
      <w:tr w:rsidR="006E5453" w:rsidRPr="00532AEB" w14:paraId="5DB9639F" w14:textId="77777777" w:rsidTr="007907D4">
        <w:trPr>
          <w:trHeight w:val="440"/>
          <w:jc w:val="center"/>
        </w:trPr>
        <w:tc>
          <w:tcPr>
            <w:tcW w:w="1779" w:type="dxa"/>
          </w:tcPr>
          <w:p w14:paraId="32A16D69" w14:textId="77777777" w:rsidR="006E5453" w:rsidRPr="00EB11A1" w:rsidRDefault="006E5453" w:rsidP="006E5453">
            <w:pPr>
              <w:pStyle w:val="BodyText"/>
              <w:rPr>
                <w:spacing w:val="-3"/>
              </w:rPr>
            </w:pPr>
          </w:p>
        </w:tc>
        <w:tc>
          <w:tcPr>
            <w:tcW w:w="2055" w:type="dxa"/>
          </w:tcPr>
          <w:p w14:paraId="75EF1BCD" w14:textId="77777777" w:rsidR="006E5453" w:rsidRPr="00532AEB" w:rsidRDefault="006E5453" w:rsidP="006E5453">
            <w:pPr>
              <w:pStyle w:val="BodyText"/>
              <w:rPr>
                <w:spacing w:val="-3"/>
              </w:rPr>
            </w:pPr>
          </w:p>
        </w:tc>
        <w:tc>
          <w:tcPr>
            <w:tcW w:w="1417" w:type="dxa"/>
          </w:tcPr>
          <w:p w14:paraId="710A6C53" w14:textId="77777777" w:rsidR="006E5453" w:rsidRPr="00532AEB" w:rsidRDefault="006E5453" w:rsidP="006E5453">
            <w:pPr>
              <w:pStyle w:val="BodyText"/>
              <w:rPr>
                <w:spacing w:val="-3"/>
              </w:rPr>
            </w:pPr>
          </w:p>
        </w:tc>
        <w:tc>
          <w:tcPr>
            <w:tcW w:w="1843" w:type="dxa"/>
          </w:tcPr>
          <w:p w14:paraId="37EA98E0" w14:textId="77777777" w:rsidR="006E5453" w:rsidRPr="00532AEB" w:rsidRDefault="006E5453" w:rsidP="006E5453">
            <w:pPr>
              <w:pStyle w:val="BodyText"/>
              <w:rPr>
                <w:spacing w:val="-3"/>
              </w:rPr>
            </w:pPr>
          </w:p>
        </w:tc>
        <w:tc>
          <w:tcPr>
            <w:tcW w:w="2201" w:type="dxa"/>
          </w:tcPr>
          <w:p w14:paraId="3DF7926E" w14:textId="77777777" w:rsidR="006E5453" w:rsidRPr="00532AEB" w:rsidRDefault="006E5453" w:rsidP="006E5453">
            <w:pPr>
              <w:pStyle w:val="BodyText"/>
              <w:rPr>
                <w:spacing w:val="-3"/>
              </w:rPr>
            </w:pPr>
          </w:p>
        </w:tc>
      </w:tr>
    </w:tbl>
    <w:p w14:paraId="735321D5" w14:textId="77777777" w:rsidR="006C5252" w:rsidRPr="00053FF6" w:rsidRDefault="006C5252" w:rsidP="006C525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626334168"/>
    <w:p w14:paraId="5745EFEC" w14:textId="6FBE9C42" w:rsidR="006C5252" w:rsidRDefault="006E5453" w:rsidP="00DB3DE9">
      <w:pPr>
        <w:pStyle w:val="Heading3"/>
      </w:pPr>
      <w:r>
        <w:t>Summary of progress</w:t>
      </w:r>
    </w:p>
    <w:p w14:paraId="1DCA2CF9" w14:textId="77777777" w:rsidR="006E5453" w:rsidRPr="006E5453" w:rsidRDefault="006E5453" w:rsidP="006E5453">
      <w:pPr>
        <w:pStyle w:val="ListParagraph"/>
        <w:numPr>
          <w:ilvl w:val="0"/>
          <w:numId w:val="15"/>
        </w:numPr>
        <w:spacing w:before="200" w:after="0" w:line="240" w:lineRule="auto"/>
        <w:contextualSpacing w:val="0"/>
      </w:pPr>
      <w:r w:rsidRPr="006E5453">
        <w:t xml:space="preserve">For annual reports provide </w:t>
      </w:r>
      <w:proofErr w:type="gramStart"/>
      <w:r w:rsidRPr="006E5453">
        <w:t>a brief summary</w:t>
      </w:r>
      <w:proofErr w:type="gramEnd"/>
      <w:r w:rsidRPr="006E5453">
        <w:t xml:space="preserve"> of results to date, include information as to whether and how the project is meeting its aims. Where approval is in place for wildlife surveys include a summary of each survey undertaken. For projects with approval to breed animals provide a table summarising the animals that died or were humanely killed and the reason for the death. For example, surplus to requirements, neonate died before weaning, reached planned end point (due to age or number of litters).</w:t>
      </w:r>
    </w:p>
    <w:p w14:paraId="702C18BB" w14:textId="77777777" w:rsidR="006E5453" w:rsidRPr="006E5453" w:rsidRDefault="006E5453" w:rsidP="006E5453">
      <w:pPr>
        <w:pStyle w:val="ListParagraph"/>
        <w:numPr>
          <w:ilvl w:val="0"/>
          <w:numId w:val="15"/>
        </w:numPr>
        <w:spacing w:before="200" w:after="0" w:line="240" w:lineRule="auto"/>
        <w:contextualSpacing w:val="0"/>
      </w:pPr>
      <w:r w:rsidRPr="006E5453">
        <w:t xml:space="preserve">For progress or pilot study reports provide a brief summary of results to date and as applicable information as to how the results of the pilot study will inform the remainder of the project. As applicable submit the amended project to the WSIAEC for review. </w:t>
      </w:r>
    </w:p>
    <w:p w14:paraId="66BDBAB0" w14:textId="77777777" w:rsidR="006E5453" w:rsidRPr="006E5453" w:rsidRDefault="006E5453" w:rsidP="006E5453">
      <w:pPr>
        <w:pStyle w:val="ListParagraph"/>
        <w:numPr>
          <w:ilvl w:val="0"/>
          <w:numId w:val="15"/>
        </w:numPr>
        <w:spacing w:before="200" w:after="0" w:line="240" w:lineRule="auto"/>
        <w:contextualSpacing w:val="0"/>
      </w:pPr>
      <w:r w:rsidRPr="006E5453">
        <w:t>For final reports provide a summary as to how each of the aims of the project was met and the outcomes of the project.</w:t>
      </w:r>
    </w:p>
    <w:bookmarkEnd w:id="1"/>
    <w:permStart w:id="175584893" w:edGrp="everyone"/>
    <w:p w14:paraId="1AD33269" w14:textId="77777777" w:rsidR="006E5453" w:rsidRPr="006E5453" w:rsidRDefault="00F00AA0" w:rsidP="006E5453">
      <w:pPr>
        <w:pStyle w:val="BodyText"/>
      </w:pPr>
      <w:sdt>
        <w:sdtPr>
          <w:rPr>
            <w:rStyle w:val="Style3"/>
            <w:rFonts w:ascii="VIC" w:hAnsi="VIC"/>
            <w:b w:val="0"/>
            <w:sz w:val="20"/>
          </w:rPr>
          <w:id w:val="-1320886268"/>
        </w:sdtPr>
        <w:sdtEndPr>
          <w:rPr>
            <w:rStyle w:val="DefaultParagraphFont"/>
          </w:rPr>
        </w:sdtEndPr>
        <w:sdtContent>
          <w:r w:rsidR="006E5453" w:rsidRPr="006E5453">
            <w:rPr>
              <w:rStyle w:val="Style3"/>
              <w:rFonts w:ascii="VIC" w:hAnsi="VIC"/>
              <w:b w:val="0"/>
              <w:sz w:val="20"/>
            </w:rPr>
            <w:t xml:space="preserve">Enter response here </w:t>
          </w:r>
        </w:sdtContent>
      </w:sdt>
      <w:permEnd w:id="175584893"/>
    </w:p>
    <w:p w14:paraId="41152472" w14:textId="35B26BEE" w:rsidR="0044376A" w:rsidRDefault="0044376A" w:rsidP="006E5453">
      <w:pPr>
        <w:pStyle w:val="Heading3"/>
        <w:rPr>
          <w:rFonts w:eastAsia="Arial"/>
          <w:lang w:val="en-US"/>
        </w:rPr>
      </w:pPr>
      <w:r>
        <w:rPr>
          <w:rFonts w:eastAsia="Arial"/>
          <w:lang w:val="en-US"/>
        </w:rPr>
        <w:t>Problems</w:t>
      </w:r>
    </w:p>
    <w:p w14:paraId="0CA096AA" w14:textId="3D0D44CC" w:rsidR="006E5453" w:rsidRPr="0044376A" w:rsidRDefault="006E5453" w:rsidP="0044376A">
      <w:pPr>
        <w:pStyle w:val="BodyText"/>
        <w:rPr>
          <w:rFonts w:eastAsia="Calibri" w:cs="Arial"/>
        </w:rPr>
      </w:pPr>
      <w:r w:rsidRPr="0044376A">
        <w:rPr>
          <w:rFonts w:eastAsia="Calibri" w:cs="Arial"/>
        </w:rPr>
        <w:t>Are there any problems that have affected the progress of the project?</w:t>
      </w:r>
    </w:p>
    <w:permStart w:id="1265242057" w:edGrp="everyone"/>
    <w:p w14:paraId="07C0A385" w14:textId="383A23C8" w:rsidR="006E5453" w:rsidRPr="003A2A5E" w:rsidRDefault="00F00AA0" w:rsidP="006E5453">
      <w:pPr>
        <w:pStyle w:val="BodyText"/>
        <w:rPr>
          <w:rFonts w:cs="Arial"/>
        </w:rPr>
      </w:pPr>
      <w:sdt>
        <w:sdtPr>
          <w:rPr>
            <w:rFonts w:eastAsia="MS Gothic" w:cs="Arial"/>
          </w:rPr>
          <w:id w:val="-654843785"/>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permEnd w:id="1265242057"/>
      <w:r w:rsidR="006E5453" w:rsidRPr="003A2A5E">
        <w:rPr>
          <w:rFonts w:cs="Arial"/>
        </w:rPr>
        <w:t>Yes</w:t>
      </w:r>
      <w:r w:rsidR="00DB3DE9">
        <w:rPr>
          <w:rFonts w:cs="Arial"/>
        </w:rPr>
        <w:tab/>
      </w:r>
      <w:r w:rsidR="00DB3DE9">
        <w:rPr>
          <w:rFonts w:cs="Arial"/>
        </w:rPr>
        <w:tab/>
      </w:r>
      <w:r w:rsidR="006E5453" w:rsidRPr="003A2A5E">
        <w:rPr>
          <w:rFonts w:cs="Arial"/>
        </w:rPr>
        <w:t xml:space="preserve"> </w:t>
      </w:r>
      <w:permStart w:id="243495913" w:edGrp="everyone"/>
      <w:sdt>
        <w:sdtPr>
          <w:rPr>
            <w:rFonts w:eastAsia="MS Gothic" w:cs="Arial"/>
          </w:rPr>
          <w:id w:val="-1785111205"/>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r w:rsidR="006E5453" w:rsidRPr="003A2A5E">
        <w:rPr>
          <w:rFonts w:cs="Arial"/>
        </w:rPr>
        <w:t xml:space="preserve"> </w:t>
      </w:r>
      <w:permEnd w:id="243495913"/>
      <w:r w:rsidR="006E5453" w:rsidRPr="003A2A5E">
        <w:rPr>
          <w:rFonts w:cs="Arial"/>
        </w:rPr>
        <w:t>No</w:t>
      </w:r>
    </w:p>
    <w:p w14:paraId="044DDBCB" w14:textId="77777777" w:rsidR="006E5453" w:rsidRPr="00532AEB" w:rsidRDefault="006E5453" w:rsidP="006E5453">
      <w:pPr>
        <w:pStyle w:val="BodyText"/>
        <w:rPr>
          <w:rFonts w:eastAsia="Calibri" w:cs="Arial"/>
        </w:rPr>
      </w:pPr>
      <w:r w:rsidRPr="00532AEB">
        <w:rPr>
          <w:rFonts w:eastAsia="Calibri" w:cs="Arial"/>
        </w:rPr>
        <w:t xml:space="preserve">If </w:t>
      </w:r>
      <w:r>
        <w:rPr>
          <w:rFonts w:eastAsia="Calibri" w:cs="Arial"/>
        </w:rPr>
        <w:t>yes</w:t>
      </w:r>
      <w:r w:rsidRPr="00532AEB">
        <w:rPr>
          <w:rFonts w:eastAsia="Calibri" w:cs="Arial"/>
        </w:rPr>
        <w:t xml:space="preserve"> </w:t>
      </w:r>
      <w:r>
        <w:rPr>
          <w:rFonts w:eastAsia="Calibri" w:cs="Arial"/>
        </w:rPr>
        <w:t>provide a summary</w:t>
      </w:r>
      <w:r w:rsidRPr="00532AEB">
        <w:rPr>
          <w:rFonts w:eastAsia="Calibri" w:cs="Arial"/>
        </w:rPr>
        <w:t>.</w:t>
      </w:r>
    </w:p>
    <w:permStart w:id="155674537" w:edGrp="everyone"/>
    <w:p w14:paraId="39F5B03F" w14:textId="77777777" w:rsidR="006E5453" w:rsidRPr="006E5453" w:rsidRDefault="00F00AA0" w:rsidP="006E5453">
      <w:pPr>
        <w:pStyle w:val="BodyText"/>
      </w:pPr>
      <w:sdt>
        <w:sdtPr>
          <w:rPr>
            <w:rStyle w:val="Style3"/>
            <w:rFonts w:ascii="VIC" w:hAnsi="VIC"/>
            <w:b w:val="0"/>
            <w:sz w:val="20"/>
          </w:rPr>
          <w:id w:val="116649080"/>
        </w:sdtPr>
        <w:sdtEndPr>
          <w:rPr>
            <w:rStyle w:val="DefaultParagraphFont"/>
          </w:rPr>
        </w:sdtEndPr>
        <w:sdtContent>
          <w:r w:rsidR="006E5453" w:rsidRPr="006E5453">
            <w:rPr>
              <w:rStyle w:val="Style3"/>
              <w:rFonts w:ascii="VIC" w:hAnsi="VIC"/>
              <w:b w:val="0"/>
              <w:sz w:val="20"/>
            </w:rPr>
            <w:t xml:space="preserve">Enter response here </w:t>
          </w:r>
        </w:sdtContent>
      </w:sdt>
      <w:permEnd w:id="155674537"/>
    </w:p>
    <w:p w14:paraId="21772EE4" w14:textId="29AEF7F3" w:rsidR="006E5453" w:rsidRPr="00332F68" w:rsidRDefault="006E5453" w:rsidP="006E5453">
      <w:pPr>
        <w:pStyle w:val="Heading3"/>
        <w:rPr>
          <w:rFonts w:eastAsia="Arial"/>
          <w:lang w:val="en-US"/>
        </w:rPr>
      </w:pPr>
      <w:r w:rsidRPr="00332F68">
        <w:rPr>
          <w:rFonts w:eastAsia="Arial"/>
          <w:lang w:val="en-US"/>
        </w:rPr>
        <w:t>Unexpected adverse event reporting</w:t>
      </w:r>
    </w:p>
    <w:p w14:paraId="744E97AC" w14:textId="77777777" w:rsidR="006E5453" w:rsidRDefault="006E5453" w:rsidP="006E5453">
      <w:pPr>
        <w:pStyle w:val="BodyText"/>
        <w:rPr>
          <w:rFonts w:eastAsia="Calibri" w:cs="Arial"/>
        </w:rPr>
      </w:pPr>
      <w:r>
        <w:rPr>
          <w:rFonts w:eastAsia="Calibri" w:cs="Arial"/>
        </w:rPr>
        <w:t>An unexpected adverse event is an e</w:t>
      </w:r>
      <w:r w:rsidRPr="007C1701">
        <w:rPr>
          <w:rFonts w:eastAsia="Calibri" w:cs="Arial"/>
        </w:rPr>
        <w:t>vent that may have a negative impact on the wellbeing of animals and</w:t>
      </w:r>
      <w:r>
        <w:rPr>
          <w:rFonts w:eastAsia="Calibri" w:cs="Arial"/>
        </w:rPr>
        <w:t xml:space="preserve"> </w:t>
      </w:r>
      <w:r w:rsidRPr="007C1701">
        <w:rPr>
          <w:rFonts w:eastAsia="Calibri" w:cs="Arial"/>
        </w:rPr>
        <w:t xml:space="preserve">was not foreshadowed in the approved project or activity. </w:t>
      </w:r>
      <w:r>
        <w:rPr>
          <w:rFonts w:eastAsia="Calibri" w:cs="Arial"/>
        </w:rPr>
        <w:t>Have there been any such events within this project?</w:t>
      </w:r>
    </w:p>
    <w:permStart w:id="476587417" w:edGrp="everyone"/>
    <w:p w14:paraId="061DA031" w14:textId="1EFDDEAC" w:rsidR="006E5453" w:rsidRPr="003A2A5E" w:rsidRDefault="00F00AA0" w:rsidP="006E5453">
      <w:pPr>
        <w:pStyle w:val="BodyText"/>
        <w:rPr>
          <w:rFonts w:cs="Arial"/>
        </w:rPr>
      </w:pPr>
      <w:sdt>
        <w:sdtPr>
          <w:rPr>
            <w:rFonts w:eastAsia="MS Gothic" w:cs="Arial"/>
          </w:rPr>
          <w:id w:val="-832679038"/>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permEnd w:id="476587417"/>
      <w:r w:rsidR="006E5453" w:rsidRPr="003A2A5E">
        <w:rPr>
          <w:rFonts w:cs="Arial"/>
        </w:rPr>
        <w:t xml:space="preserve">Yes  </w:t>
      </w:r>
      <w:r w:rsidR="006E5453">
        <w:rPr>
          <w:rFonts w:cs="Arial"/>
        </w:rPr>
        <w:tab/>
      </w:r>
      <w:r w:rsidR="006E5453">
        <w:rPr>
          <w:rFonts w:cs="Arial"/>
        </w:rPr>
        <w:tab/>
      </w:r>
      <w:r w:rsidR="006E5453" w:rsidRPr="003A2A5E">
        <w:rPr>
          <w:rFonts w:cs="Arial"/>
        </w:rPr>
        <w:t xml:space="preserve"> </w:t>
      </w:r>
      <w:permStart w:id="1224961783" w:edGrp="everyone"/>
      <w:sdt>
        <w:sdtPr>
          <w:rPr>
            <w:rFonts w:eastAsia="MS Gothic" w:cs="Arial"/>
          </w:rPr>
          <w:id w:val="177015104"/>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r w:rsidR="006E5453" w:rsidRPr="003A2A5E">
        <w:rPr>
          <w:rFonts w:cs="Arial"/>
        </w:rPr>
        <w:t xml:space="preserve"> </w:t>
      </w:r>
      <w:permEnd w:id="1224961783"/>
      <w:r w:rsidR="006E5453" w:rsidRPr="003A2A5E">
        <w:rPr>
          <w:rFonts w:cs="Arial"/>
        </w:rPr>
        <w:t>No</w:t>
      </w:r>
    </w:p>
    <w:p w14:paraId="39973146" w14:textId="77777777" w:rsidR="006E5453" w:rsidRPr="00532AEB" w:rsidRDefault="006E5453" w:rsidP="006E5453">
      <w:pPr>
        <w:pStyle w:val="BodyText"/>
        <w:rPr>
          <w:rFonts w:eastAsia="Calibri" w:cs="Arial"/>
        </w:rPr>
      </w:pPr>
      <w:r w:rsidRPr="00532AEB">
        <w:rPr>
          <w:rFonts w:eastAsia="Calibri" w:cs="Arial"/>
        </w:rPr>
        <w:t xml:space="preserve">List all adverse events and the date these were reported to the </w:t>
      </w:r>
      <w:r>
        <w:rPr>
          <w:rFonts w:eastAsia="Calibri" w:cs="Arial"/>
        </w:rPr>
        <w:t>WSI</w:t>
      </w:r>
      <w:r w:rsidRPr="00532AEB">
        <w:rPr>
          <w:rFonts w:eastAsia="Calibri" w:cs="Arial"/>
        </w:rPr>
        <w:t xml:space="preserve">AEC. </w:t>
      </w:r>
    </w:p>
    <w:permStart w:id="1142959541" w:edGrp="everyone"/>
    <w:p w14:paraId="784A0A1E" w14:textId="77777777" w:rsidR="006E5453" w:rsidRPr="006E5453" w:rsidRDefault="00F00AA0" w:rsidP="006E5453">
      <w:pPr>
        <w:pStyle w:val="BodyText"/>
      </w:pPr>
      <w:sdt>
        <w:sdtPr>
          <w:rPr>
            <w:rStyle w:val="Style3"/>
            <w:rFonts w:ascii="VIC" w:hAnsi="VIC"/>
            <w:b w:val="0"/>
            <w:sz w:val="20"/>
          </w:rPr>
          <w:id w:val="793950384"/>
        </w:sdtPr>
        <w:sdtEndPr>
          <w:rPr>
            <w:rStyle w:val="DefaultParagraphFont"/>
          </w:rPr>
        </w:sdtEndPr>
        <w:sdtContent>
          <w:r w:rsidR="006E5453" w:rsidRPr="006E5453">
            <w:rPr>
              <w:rStyle w:val="Style3"/>
              <w:rFonts w:ascii="VIC" w:hAnsi="VIC"/>
              <w:b w:val="0"/>
              <w:sz w:val="20"/>
            </w:rPr>
            <w:t xml:space="preserve">Enter response here </w:t>
          </w:r>
        </w:sdtContent>
      </w:sdt>
      <w:permEnd w:id="1142959541"/>
    </w:p>
    <w:p w14:paraId="039BE583" w14:textId="7CB2D5D1" w:rsidR="00F916D5" w:rsidRPr="00332F68" w:rsidRDefault="00F916D5" w:rsidP="00F916D5">
      <w:pPr>
        <w:pStyle w:val="Heading3"/>
        <w:rPr>
          <w:rFonts w:eastAsia="Arial"/>
          <w:lang w:val="en-US"/>
        </w:rPr>
      </w:pPr>
      <w:r>
        <w:rPr>
          <w:rFonts w:eastAsia="Arial"/>
          <w:lang w:val="en-US"/>
        </w:rPr>
        <w:t>Special conditions</w:t>
      </w:r>
    </w:p>
    <w:p w14:paraId="0EC07669" w14:textId="0661DE36" w:rsidR="00F916D5" w:rsidRDefault="005760A4" w:rsidP="00F916D5">
      <w:pPr>
        <w:pStyle w:val="BodyText"/>
        <w:rPr>
          <w:rFonts w:eastAsia="Calibri" w:cs="Arial"/>
        </w:rPr>
      </w:pPr>
      <w:r>
        <w:rPr>
          <w:rFonts w:eastAsia="Calibri" w:cs="Arial"/>
        </w:rPr>
        <w:t xml:space="preserve">Have you met </w:t>
      </w:r>
      <w:r w:rsidR="002C44A6">
        <w:rPr>
          <w:rFonts w:eastAsia="Calibri" w:cs="Arial"/>
        </w:rPr>
        <w:t>the</w:t>
      </w:r>
      <w:r>
        <w:rPr>
          <w:rFonts w:eastAsia="Calibri" w:cs="Arial"/>
        </w:rPr>
        <w:t xml:space="preserve"> special conditions as outlined in your project approval</w:t>
      </w:r>
      <w:r w:rsidR="00F916D5">
        <w:rPr>
          <w:rFonts w:eastAsia="Calibri" w:cs="Arial"/>
        </w:rPr>
        <w:t>?</w:t>
      </w:r>
    </w:p>
    <w:permStart w:id="565781139" w:edGrp="everyone"/>
    <w:p w14:paraId="088B46E1" w14:textId="6385E089" w:rsidR="00F916D5" w:rsidRPr="003A2A5E" w:rsidRDefault="00F916D5" w:rsidP="00F916D5">
      <w:pPr>
        <w:pStyle w:val="BodyText"/>
        <w:rPr>
          <w:rFonts w:cs="Arial"/>
        </w:rPr>
      </w:pPr>
      <w:sdt>
        <w:sdtPr>
          <w:rPr>
            <w:rFonts w:eastAsia="MS Gothic" w:cs="Arial"/>
          </w:rPr>
          <w:id w:val="794482750"/>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565781139"/>
      <w:r w:rsidRPr="003A2A5E">
        <w:rPr>
          <w:rFonts w:cs="Arial"/>
        </w:rPr>
        <w:t>Yes</w:t>
      </w:r>
      <w:r>
        <w:rPr>
          <w:rFonts w:cs="Arial"/>
        </w:rPr>
        <w:tab/>
      </w:r>
      <w:r>
        <w:rPr>
          <w:rFonts w:cs="Arial"/>
        </w:rPr>
        <w:tab/>
      </w:r>
      <w:r w:rsidRPr="003A2A5E">
        <w:rPr>
          <w:rFonts w:cs="Arial"/>
        </w:rPr>
        <w:t xml:space="preserve"> </w:t>
      </w:r>
      <w:permStart w:id="6846728" w:edGrp="everyone"/>
      <w:sdt>
        <w:sdtPr>
          <w:rPr>
            <w:rFonts w:eastAsia="MS Gothic" w:cs="Arial"/>
          </w:rPr>
          <w:id w:val="7319716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A2A5E">
        <w:rPr>
          <w:rFonts w:cs="Arial"/>
        </w:rPr>
        <w:t xml:space="preserve"> </w:t>
      </w:r>
      <w:permEnd w:id="6846728"/>
      <w:r w:rsidRPr="003A2A5E">
        <w:rPr>
          <w:rFonts w:cs="Arial"/>
        </w:rPr>
        <w:t>No</w:t>
      </w:r>
      <w:r w:rsidR="005760A4">
        <w:rPr>
          <w:rFonts w:cs="Arial"/>
        </w:rPr>
        <w:tab/>
      </w:r>
      <w:r w:rsidR="005760A4">
        <w:rPr>
          <w:rFonts w:cs="Arial"/>
        </w:rPr>
        <w:tab/>
      </w:r>
      <w:permStart w:id="1012430253" w:edGrp="everyone"/>
      <w:sdt>
        <w:sdtPr>
          <w:rPr>
            <w:rFonts w:eastAsia="MS Gothic" w:cs="Arial"/>
          </w:rPr>
          <w:id w:val="-846864717"/>
          <w14:checkbox>
            <w14:checked w14:val="0"/>
            <w14:checkedState w14:val="2612" w14:font="MS Gothic"/>
            <w14:uncheckedState w14:val="2610" w14:font="MS Gothic"/>
          </w14:checkbox>
        </w:sdtPr>
        <w:sdtContent>
          <w:r w:rsidR="005760A4">
            <w:rPr>
              <w:rFonts w:ascii="MS Gothic" w:eastAsia="MS Gothic" w:hAnsi="MS Gothic" w:cs="Arial" w:hint="eastAsia"/>
            </w:rPr>
            <w:t>☐</w:t>
          </w:r>
        </w:sdtContent>
      </w:sdt>
      <w:r w:rsidR="005760A4" w:rsidRPr="003A2A5E">
        <w:rPr>
          <w:rFonts w:cs="Arial"/>
        </w:rPr>
        <w:t xml:space="preserve"> </w:t>
      </w:r>
      <w:permEnd w:id="1012430253"/>
      <w:r w:rsidR="005760A4" w:rsidRPr="003A2A5E">
        <w:rPr>
          <w:rFonts w:cs="Arial"/>
        </w:rPr>
        <w:t>No</w:t>
      </w:r>
      <w:r w:rsidR="005760A4">
        <w:rPr>
          <w:rFonts w:cs="Arial"/>
        </w:rPr>
        <w:t>t applicable</w:t>
      </w:r>
    </w:p>
    <w:p w14:paraId="622AEA12" w14:textId="247BF7A1" w:rsidR="00F916D5" w:rsidRPr="00532AEB" w:rsidRDefault="002C44A6" w:rsidP="00F916D5">
      <w:pPr>
        <w:pStyle w:val="BodyText"/>
        <w:rPr>
          <w:rFonts w:eastAsia="Calibri" w:cs="Arial"/>
        </w:rPr>
      </w:pPr>
      <w:r>
        <w:rPr>
          <w:rFonts w:eastAsia="Calibri" w:cs="Arial"/>
        </w:rPr>
        <w:t>Provide detail here, if not addressed under another section of this report, in support of your response.</w:t>
      </w:r>
    </w:p>
    <w:permStart w:id="65098477" w:edGrp="everyone"/>
    <w:p w14:paraId="2362A78E" w14:textId="77777777" w:rsidR="00F916D5" w:rsidRPr="006E5453" w:rsidRDefault="00F916D5" w:rsidP="00F916D5">
      <w:pPr>
        <w:pStyle w:val="BodyText"/>
      </w:pPr>
      <w:sdt>
        <w:sdtPr>
          <w:rPr>
            <w:rStyle w:val="Style3"/>
            <w:rFonts w:ascii="VIC" w:hAnsi="VIC"/>
            <w:b w:val="0"/>
            <w:sz w:val="20"/>
          </w:rPr>
          <w:id w:val="-1619288119"/>
        </w:sdtPr>
        <w:sdtEndPr>
          <w:rPr>
            <w:rStyle w:val="DefaultParagraphFont"/>
          </w:rPr>
        </w:sdtEndPr>
        <w:sdtContent>
          <w:r w:rsidRPr="006E5453">
            <w:rPr>
              <w:rStyle w:val="Style3"/>
              <w:rFonts w:ascii="VIC" w:hAnsi="VIC"/>
              <w:b w:val="0"/>
              <w:sz w:val="20"/>
            </w:rPr>
            <w:t xml:space="preserve">Enter response here </w:t>
          </w:r>
        </w:sdtContent>
      </w:sdt>
      <w:permEnd w:id="65098477"/>
    </w:p>
    <w:p w14:paraId="4B7309DF" w14:textId="201D9377" w:rsidR="006E5453" w:rsidRPr="00532AEB" w:rsidRDefault="006E5453" w:rsidP="006E5453">
      <w:pPr>
        <w:pStyle w:val="Heading3"/>
        <w:rPr>
          <w:rFonts w:eastAsia="Arial"/>
          <w:lang w:val="en-US"/>
        </w:rPr>
      </w:pPr>
      <w:r w:rsidRPr="00332F68">
        <w:rPr>
          <w:rFonts w:eastAsia="Arial"/>
          <w:lang w:val="en-US"/>
        </w:rPr>
        <w:t>Replacement</w:t>
      </w:r>
    </w:p>
    <w:p w14:paraId="3DCE620E" w14:textId="7960132C" w:rsidR="006E5453" w:rsidRPr="006E5453" w:rsidRDefault="006E5453" w:rsidP="006E5453">
      <w:pPr>
        <w:pStyle w:val="BodyText"/>
        <w:rPr>
          <w:rFonts w:eastAsia="Calibri" w:cs="Arial"/>
        </w:rPr>
      </w:pPr>
      <w:r w:rsidRPr="00532AEB">
        <w:rPr>
          <w:rFonts w:eastAsia="Calibri" w:cs="Arial"/>
        </w:rPr>
        <w:t>Have any opportunities to replace the use of animals become available since this project commenced</w:t>
      </w:r>
      <w:r>
        <w:rPr>
          <w:rFonts w:eastAsia="Calibri" w:cs="Arial"/>
        </w:rPr>
        <w:t>?</w:t>
      </w:r>
    </w:p>
    <w:bookmarkStart w:id="2" w:name="_Hlk531349821"/>
    <w:p w14:paraId="31947C24" w14:textId="0AB34F76" w:rsidR="006E5453" w:rsidRPr="00EB11A1" w:rsidRDefault="00F00AA0" w:rsidP="006E5453">
      <w:pPr>
        <w:pStyle w:val="BodyText"/>
        <w:rPr>
          <w:rFonts w:cs="Arial"/>
        </w:rPr>
      </w:pPr>
      <w:sdt>
        <w:sdtPr>
          <w:rPr>
            <w:rFonts w:eastAsia="MS Gothic" w:cs="Arial"/>
          </w:rPr>
          <w:id w:val="1294488249"/>
          <w14:checkbox>
            <w14:checked w14:val="0"/>
            <w14:checkedState w14:val="2612" w14:font="MS Gothic"/>
            <w14:uncheckedState w14:val="2610" w14:font="MS Gothic"/>
          </w14:checkbox>
        </w:sdtPr>
        <w:sdtEndPr/>
        <w:sdtContent>
          <w:permStart w:id="869023465" w:edGrp="everyone"/>
          <w:r w:rsidR="006E5453" w:rsidRPr="00532AEB">
            <w:rPr>
              <w:rFonts w:ascii="Segoe UI Symbol" w:eastAsia="MS Gothic" w:hAnsi="Segoe UI Symbol" w:cs="Segoe UI Symbol"/>
            </w:rPr>
            <w:t>☐</w:t>
          </w:r>
          <w:permEnd w:id="869023465"/>
        </w:sdtContent>
      </w:sdt>
      <w:r w:rsidR="006E5453" w:rsidRPr="00EB11A1">
        <w:rPr>
          <w:rFonts w:cs="Arial"/>
        </w:rPr>
        <w:t>Yes</w:t>
      </w:r>
      <w:r w:rsidR="006E5453">
        <w:rPr>
          <w:rFonts w:cs="Arial"/>
        </w:rPr>
        <w:tab/>
      </w:r>
      <w:r w:rsidR="006E5453">
        <w:rPr>
          <w:rFonts w:cs="Arial"/>
        </w:rPr>
        <w:tab/>
      </w:r>
      <w:r w:rsidR="006E5453" w:rsidRPr="00EB11A1">
        <w:rPr>
          <w:rFonts w:cs="Arial"/>
        </w:rPr>
        <w:t xml:space="preserve"> </w:t>
      </w:r>
      <w:permStart w:id="1649697584" w:edGrp="everyone"/>
      <w:sdt>
        <w:sdtPr>
          <w:rPr>
            <w:rFonts w:eastAsia="MS Gothic" w:cs="Arial"/>
          </w:rPr>
          <w:id w:val="-407847677"/>
          <w14:checkbox>
            <w14:checked w14:val="0"/>
            <w14:checkedState w14:val="2612" w14:font="MS Gothic"/>
            <w14:uncheckedState w14:val="2610" w14:font="MS Gothic"/>
          </w14:checkbox>
        </w:sdtPr>
        <w:sdtEndPr/>
        <w:sdtContent>
          <w:r w:rsidR="006E5453" w:rsidRPr="00532AEB">
            <w:rPr>
              <w:rFonts w:ascii="Segoe UI Symbol" w:eastAsia="MS Gothic" w:hAnsi="Segoe UI Symbol" w:cs="Segoe UI Symbol"/>
            </w:rPr>
            <w:t>☐</w:t>
          </w:r>
        </w:sdtContent>
      </w:sdt>
      <w:r w:rsidR="006E5453" w:rsidRPr="00EB11A1">
        <w:rPr>
          <w:rFonts w:cs="Arial"/>
        </w:rPr>
        <w:t xml:space="preserve"> </w:t>
      </w:r>
      <w:permEnd w:id="1649697584"/>
      <w:r w:rsidR="006E5453" w:rsidRPr="00EB11A1">
        <w:rPr>
          <w:rFonts w:cs="Arial"/>
        </w:rPr>
        <w:t>No</w:t>
      </w:r>
    </w:p>
    <w:bookmarkEnd w:id="2"/>
    <w:p w14:paraId="286B4EBE" w14:textId="77777777" w:rsidR="006E5453" w:rsidRPr="00532AEB" w:rsidRDefault="006E5453" w:rsidP="006E5453">
      <w:pPr>
        <w:pStyle w:val="BodyText"/>
        <w:rPr>
          <w:rFonts w:eastAsia="Calibri" w:cs="Arial"/>
        </w:rPr>
      </w:pPr>
      <w:r w:rsidRPr="00532AEB">
        <w:rPr>
          <w:rFonts w:eastAsia="Calibri" w:cs="Arial"/>
        </w:rPr>
        <w:t xml:space="preserve">If yes, provide information including whether an amendment to the project is to be submitted to the WSIAEC for consideration. </w:t>
      </w:r>
    </w:p>
    <w:p w14:paraId="37B88473" w14:textId="77777777" w:rsidR="006E5453" w:rsidRPr="006E5453" w:rsidRDefault="00F00AA0" w:rsidP="006E5453">
      <w:pPr>
        <w:pStyle w:val="BodyText"/>
      </w:pPr>
      <w:sdt>
        <w:sdtPr>
          <w:rPr>
            <w:rStyle w:val="Style3"/>
            <w:rFonts w:ascii="VIC" w:hAnsi="VIC"/>
            <w:b w:val="0"/>
            <w:sz w:val="20"/>
          </w:rPr>
          <w:id w:val="411904732"/>
        </w:sdtPr>
        <w:sdtEndPr>
          <w:rPr>
            <w:rStyle w:val="DefaultParagraphFont"/>
          </w:rPr>
        </w:sdtEndPr>
        <w:sdtContent>
          <w:permStart w:id="1651508189" w:edGrp="everyone"/>
          <w:r w:rsidR="006E5453" w:rsidRPr="006E5453">
            <w:rPr>
              <w:rStyle w:val="Style3"/>
              <w:rFonts w:ascii="VIC" w:hAnsi="VIC"/>
              <w:b w:val="0"/>
              <w:sz w:val="20"/>
            </w:rPr>
            <w:t xml:space="preserve">Enter response here </w:t>
          </w:r>
        </w:sdtContent>
      </w:sdt>
      <w:permEnd w:id="1651508189"/>
    </w:p>
    <w:p w14:paraId="3CBDF6CF" w14:textId="6CB613AC" w:rsidR="006E5453" w:rsidRPr="00532AEB" w:rsidRDefault="006E5453" w:rsidP="006E5453">
      <w:pPr>
        <w:pStyle w:val="Heading3"/>
        <w:rPr>
          <w:rFonts w:eastAsia="Arial"/>
          <w:lang w:val="en-US"/>
        </w:rPr>
      </w:pPr>
      <w:r w:rsidRPr="00332F68">
        <w:rPr>
          <w:rFonts w:eastAsia="Arial"/>
          <w:lang w:val="en-US"/>
        </w:rPr>
        <w:t>Refinement</w:t>
      </w:r>
    </w:p>
    <w:p w14:paraId="5EB24488" w14:textId="77777777" w:rsidR="006E5453" w:rsidRPr="00532AEB" w:rsidRDefault="006E5453" w:rsidP="006E5453">
      <w:pPr>
        <w:pStyle w:val="BodyText"/>
        <w:rPr>
          <w:rFonts w:eastAsia="Calibri" w:cs="Arial"/>
        </w:rPr>
      </w:pPr>
      <w:r w:rsidRPr="00532AEB">
        <w:rPr>
          <w:rFonts w:eastAsia="Calibri" w:cs="Arial"/>
        </w:rPr>
        <w:t>Is it possible to implement any changes to the approved protocol that will improve the effectiveness of strategies for supporting and safeguarding animal wellbeing?</w:t>
      </w:r>
    </w:p>
    <w:p w14:paraId="77FBED5E" w14:textId="6EA36567" w:rsidR="006E5453" w:rsidRPr="00332F68" w:rsidRDefault="00F00AA0" w:rsidP="006E5453">
      <w:pPr>
        <w:pStyle w:val="BodyText"/>
        <w:rPr>
          <w:rFonts w:cs="Arial"/>
        </w:rPr>
      </w:pPr>
      <w:sdt>
        <w:sdtPr>
          <w:rPr>
            <w:rFonts w:eastAsia="MS Gothic" w:cs="Arial"/>
          </w:rPr>
          <w:id w:val="1501391009"/>
          <w14:checkbox>
            <w14:checked w14:val="0"/>
            <w14:checkedState w14:val="2612" w14:font="MS Gothic"/>
            <w14:uncheckedState w14:val="2610" w14:font="MS Gothic"/>
          </w14:checkbox>
        </w:sdtPr>
        <w:sdtEndPr/>
        <w:sdtContent>
          <w:permStart w:id="853091391" w:edGrp="everyone"/>
          <w:r w:rsidR="006E5453" w:rsidRPr="00532AEB">
            <w:rPr>
              <w:rFonts w:ascii="Segoe UI Symbol" w:eastAsia="MS Gothic" w:hAnsi="Segoe UI Symbol" w:cs="Segoe UI Symbol"/>
            </w:rPr>
            <w:t>☐</w:t>
          </w:r>
          <w:permEnd w:id="853091391"/>
        </w:sdtContent>
      </w:sdt>
      <w:r w:rsidR="006E5453" w:rsidRPr="00EB11A1">
        <w:rPr>
          <w:rFonts w:cs="Arial"/>
        </w:rPr>
        <w:t xml:space="preserve">Yes  </w:t>
      </w:r>
      <w:r w:rsidR="006E5453">
        <w:rPr>
          <w:rFonts w:cs="Arial"/>
        </w:rPr>
        <w:tab/>
      </w:r>
      <w:r w:rsidR="006E5453">
        <w:rPr>
          <w:rFonts w:cs="Arial"/>
        </w:rPr>
        <w:tab/>
      </w:r>
      <w:r w:rsidR="006E5453" w:rsidRPr="00EB11A1">
        <w:rPr>
          <w:rFonts w:cs="Arial"/>
        </w:rPr>
        <w:t xml:space="preserve"> </w:t>
      </w:r>
      <w:sdt>
        <w:sdtPr>
          <w:rPr>
            <w:rFonts w:eastAsia="MS Gothic" w:cs="Arial"/>
          </w:rPr>
          <w:id w:val="1320995403"/>
          <w14:checkbox>
            <w14:checked w14:val="0"/>
            <w14:checkedState w14:val="2612" w14:font="MS Gothic"/>
            <w14:uncheckedState w14:val="2610" w14:font="MS Gothic"/>
          </w14:checkbox>
        </w:sdtPr>
        <w:sdtEndPr/>
        <w:sdtContent>
          <w:permStart w:id="1056337001" w:edGrp="everyone"/>
          <w:r w:rsidR="006E5453" w:rsidRPr="00532AEB">
            <w:rPr>
              <w:rFonts w:ascii="Segoe UI Symbol" w:eastAsia="MS Gothic" w:hAnsi="Segoe UI Symbol" w:cs="Segoe UI Symbol"/>
            </w:rPr>
            <w:t>☐</w:t>
          </w:r>
          <w:permEnd w:id="1056337001"/>
        </w:sdtContent>
      </w:sdt>
      <w:r w:rsidR="006E5453" w:rsidRPr="00EB11A1">
        <w:rPr>
          <w:rFonts w:cs="Arial"/>
        </w:rPr>
        <w:t xml:space="preserve"> No</w:t>
      </w:r>
    </w:p>
    <w:p w14:paraId="16CE38CB" w14:textId="77777777" w:rsidR="006E5453" w:rsidRPr="00532AEB" w:rsidRDefault="006E5453" w:rsidP="006E5453">
      <w:pPr>
        <w:pStyle w:val="BodyText"/>
        <w:rPr>
          <w:rFonts w:cs="Arial"/>
        </w:rPr>
      </w:pPr>
      <w:r w:rsidRPr="00532AEB">
        <w:rPr>
          <w:rFonts w:cs="Arial"/>
        </w:rPr>
        <w:t xml:space="preserve">If yes, provide a summary, including for ongoing projects, whether an amendment to the project is to be submitted to the WSIAEC for consideration.  </w:t>
      </w:r>
    </w:p>
    <w:p w14:paraId="01B4D3CB" w14:textId="1D68DA05" w:rsidR="00B076DF" w:rsidRDefault="00F00AA0" w:rsidP="006E5453">
      <w:pPr>
        <w:pStyle w:val="BodyText"/>
      </w:pPr>
      <w:sdt>
        <w:sdtPr>
          <w:rPr>
            <w:rStyle w:val="Style3"/>
            <w:rFonts w:ascii="VIC" w:hAnsi="VIC"/>
            <w:b w:val="0"/>
            <w:sz w:val="20"/>
          </w:rPr>
          <w:id w:val="-761452760"/>
        </w:sdtPr>
        <w:sdtEndPr>
          <w:rPr>
            <w:rStyle w:val="DefaultParagraphFont"/>
          </w:rPr>
        </w:sdtEndPr>
        <w:sdtContent>
          <w:permStart w:id="1746761645" w:edGrp="everyone"/>
          <w:r w:rsidR="006E5453" w:rsidRPr="006E5453">
            <w:rPr>
              <w:rStyle w:val="Style3"/>
              <w:rFonts w:ascii="VIC" w:hAnsi="VIC"/>
              <w:b w:val="0"/>
              <w:sz w:val="20"/>
            </w:rPr>
            <w:t xml:space="preserve">Enter response here </w:t>
          </w:r>
        </w:sdtContent>
      </w:sdt>
    </w:p>
    <w:permEnd w:id="1746761645"/>
    <w:p w14:paraId="2DD131C3" w14:textId="5FCAB5C8" w:rsidR="00BA5245" w:rsidRPr="00532AEB" w:rsidRDefault="00ED371C" w:rsidP="00BA5245">
      <w:pPr>
        <w:pStyle w:val="Heading3"/>
        <w:rPr>
          <w:rFonts w:eastAsia="Arial"/>
          <w:lang w:val="en-US"/>
        </w:rPr>
      </w:pPr>
      <w:r>
        <w:rPr>
          <w:rFonts w:eastAsia="Arial"/>
          <w:lang w:val="en-US"/>
        </w:rPr>
        <w:t>Investigators and contacts</w:t>
      </w:r>
    </w:p>
    <w:p w14:paraId="4D6ED9D6" w14:textId="5E459774" w:rsidR="00BA5245" w:rsidRPr="00532AEB" w:rsidRDefault="00BA5245" w:rsidP="00BA5245">
      <w:pPr>
        <w:pStyle w:val="BodyText"/>
        <w:rPr>
          <w:rFonts w:eastAsia="Calibri" w:cs="Arial"/>
        </w:rPr>
      </w:pPr>
      <w:r>
        <w:rPr>
          <w:rFonts w:eastAsia="Calibri" w:cs="Arial"/>
        </w:rPr>
        <w:t>Have al</w:t>
      </w:r>
      <w:r w:rsidR="007601E5">
        <w:rPr>
          <w:rFonts w:eastAsia="Calibri" w:cs="Arial"/>
        </w:rPr>
        <w:t xml:space="preserve">l amendments to investigators </w:t>
      </w:r>
      <w:r w:rsidR="004C7095">
        <w:rPr>
          <w:rFonts w:eastAsia="Calibri" w:cs="Arial"/>
        </w:rPr>
        <w:t>been submitted and approved</w:t>
      </w:r>
      <w:r w:rsidR="007549EF">
        <w:rPr>
          <w:rFonts w:eastAsia="Calibri" w:cs="Arial"/>
        </w:rPr>
        <w:t>,</w:t>
      </w:r>
      <w:r w:rsidR="00443DCD">
        <w:rPr>
          <w:rFonts w:eastAsia="Calibri" w:cs="Arial"/>
        </w:rPr>
        <w:t xml:space="preserve"> or notifications made for updated contacts</w:t>
      </w:r>
      <w:r w:rsidR="004C7095">
        <w:rPr>
          <w:rFonts w:eastAsia="Calibri" w:cs="Arial"/>
        </w:rPr>
        <w:t>?</w:t>
      </w:r>
    </w:p>
    <w:permStart w:id="500655488" w:edGrp="everyone"/>
    <w:p w14:paraId="30A7C8F9" w14:textId="5C222F5F" w:rsidR="00BA5245" w:rsidRPr="00332F68" w:rsidRDefault="00F00AA0" w:rsidP="00BA5245">
      <w:pPr>
        <w:pStyle w:val="BodyText"/>
        <w:rPr>
          <w:rFonts w:cs="Arial"/>
        </w:rPr>
      </w:pPr>
      <w:sdt>
        <w:sdtPr>
          <w:rPr>
            <w:rFonts w:eastAsia="MS Gothic" w:cs="Arial"/>
          </w:rPr>
          <w:id w:val="1449744560"/>
          <w14:checkbox>
            <w14:checked w14:val="0"/>
            <w14:checkedState w14:val="2612" w14:font="MS Gothic"/>
            <w14:uncheckedState w14:val="2610" w14:font="MS Gothic"/>
          </w14:checkbox>
        </w:sdtPr>
        <w:sdtEndPr/>
        <w:sdtContent>
          <w:r w:rsidR="00BA5245" w:rsidRPr="00532AEB">
            <w:rPr>
              <w:rFonts w:ascii="Segoe UI Symbol" w:eastAsia="MS Gothic" w:hAnsi="Segoe UI Symbol" w:cs="Segoe UI Symbol"/>
            </w:rPr>
            <w:t>☐</w:t>
          </w:r>
        </w:sdtContent>
      </w:sdt>
      <w:permEnd w:id="500655488"/>
      <w:r w:rsidR="00BA5245" w:rsidRPr="00EB11A1">
        <w:rPr>
          <w:rFonts w:cs="Arial"/>
        </w:rPr>
        <w:t>Yes</w:t>
      </w:r>
      <w:r w:rsidR="00BA5245">
        <w:rPr>
          <w:rFonts w:cs="Arial"/>
        </w:rPr>
        <w:tab/>
      </w:r>
      <w:r w:rsidR="00BA5245">
        <w:rPr>
          <w:rFonts w:cs="Arial"/>
        </w:rPr>
        <w:tab/>
      </w:r>
      <w:permStart w:id="2066294061" w:edGrp="everyone"/>
      <w:r w:rsidR="00BA5245" w:rsidRPr="00EB11A1">
        <w:rPr>
          <w:rFonts w:cs="Arial"/>
        </w:rPr>
        <w:t xml:space="preserve"> </w:t>
      </w:r>
      <w:sdt>
        <w:sdtPr>
          <w:rPr>
            <w:rFonts w:eastAsia="MS Gothic" w:cs="Arial"/>
          </w:rPr>
          <w:id w:val="-1186361983"/>
          <w14:checkbox>
            <w14:checked w14:val="0"/>
            <w14:checkedState w14:val="2612" w14:font="MS Gothic"/>
            <w14:uncheckedState w14:val="2610" w14:font="MS Gothic"/>
          </w14:checkbox>
        </w:sdtPr>
        <w:sdtEndPr/>
        <w:sdtContent>
          <w:r w:rsidR="005C540B">
            <w:rPr>
              <w:rFonts w:ascii="MS Gothic" w:eastAsia="MS Gothic" w:hAnsi="MS Gothic" w:cs="Arial" w:hint="eastAsia"/>
            </w:rPr>
            <w:t>☐</w:t>
          </w:r>
        </w:sdtContent>
      </w:sdt>
      <w:r w:rsidR="00BA5245" w:rsidRPr="00EB11A1">
        <w:rPr>
          <w:rFonts w:cs="Arial"/>
        </w:rPr>
        <w:t xml:space="preserve"> </w:t>
      </w:r>
      <w:permEnd w:id="2066294061"/>
      <w:r w:rsidR="00BA5245" w:rsidRPr="00EB11A1">
        <w:rPr>
          <w:rFonts w:cs="Arial"/>
        </w:rPr>
        <w:t>No</w:t>
      </w:r>
    </w:p>
    <w:p w14:paraId="2FD5D751" w14:textId="7A881149" w:rsidR="00BA5245" w:rsidRPr="00532AEB" w:rsidRDefault="00443DCD" w:rsidP="00BA5245">
      <w:pPr>
        <w:pStyle w:val="BodyText"/>
        <w:rPr>
          <w:rFonts w:cs="Arial"/>
        </w:rPr>
      </w:pPr>
      <w:r>
        <w:rPr>
          <w:rFonts w:cs="Arial"/>
        </w:rPr>
        <w:t xml:space="preserve">Please provide detail </w:t>
      </w:r>
      <w:r w:rsidR="007549EF">
        <w:rPr>
          <w:rFonts w:cs="Arial"/>
        </w:rPr>
        <w:t>to support your response.</w:t>
      </w:r>
      <w:r w:rsidR="00ED371C">
        <w:rPr>
          <w:rFonts w:cs="Arial"/>
        </w:rPr>
        <w:t xml:space="preserve"> If amendment not requested, please complete an amendment request for consideration.</w:t>
      </w:r>
    </w:p>
    <w:permStart w:id="1600874855" w:edGrp="everyone"/>
    <w:p w14:paraId="32E235C1" w14:textId="09272BAB" w:rsidR="00BA5245" w:rsidRPr="006E5453" w:rsidRDefault="00F00AA0" w:rsidP="006E5453">
      <w:pPr>
        <w:pStyle w:val="BodyText"/>
      </w:pPr>
      <w:sdt>
        <w:sdtPr>
          <w:rPr>
            <w:rStyle w:val="Style3"/>
            <w:rFonts w:ascii="VIC" w:hAnsi="VIC"/>
            <w:b w:val="0"/>
            <w:sz w:val="20"/>
          </w:rPr>
          <w:id w:val="-371853108"/>
        </w:sdtPr>
        <w:sdtEndPr>
          <w:rPr>
            <w:rStyle w:val="DefaultParagraphFont"/>
          </w:rPr>
        </w:sdtEndPr>
        <w:sdtContent>
          <w:r w:rsidR="00BA5245" w:rsidRPr="006E5453">
            <w:rPr>
              <w:rStyle w:val="Style3"/>
              <w:rFonts w:ascii="VIC" w:hAnsi="VIC"/>
              <w:b w:val="0"/>
              <w:sz w:val="20"/>
            </w:rPr>
            <w:t xml:space="preserve">Enter response here </w:t>
          </w:r>
        </w:sdtContent>
      </w:sdt>
      <w:permEnd w:id="1600874855"/>
    </w:p>
    <w:sectPr w:rsidR="00BA5245" w:rsidRPr="006E5453" w:rsidSect="007425C9">
      <w:headerReference w:type="defaul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1A3B" w14:textId="77777777" w:rsidR="00C37757" w:rsidRDefault="00C37757" w:rsidP="00CD157B">
      <w:pPr>
        <w:pStyle w:val="NoSpacing"/>
      </w:pPr>
    </w:p>
    <w:p w14:paraId="4B3B059A" w14:textId="77777777" w:rsidR="00C37757" w:rsidRDefault="00C37757"/>
  </w:endnote>
  <w:endnote w:type="continuationSeparator" w:id="0">
    <w:p w14:paraId="2A9C2022" w14:textId="77777777" w:rsidR="00C37757" w:rsidRDefault="00C37757" w:rsidP="00CD157B">
      <w:pPr>
        <w:pStyle w:val="NoSpacing"/>
      </w:pPr>
    </w:p>
    <w:p w14:paraId="42898BAC" w14:textId="77777777" w:rsidR="00C37757" w:rsidRDefault="00C37757"/>
  </w:endnote>
  <w:endnote w:type="continuationNotice" w:id="1">
    <w:p w14:paraId="326785DC" w14:textId="77777777" w:rsidR="00C37757" w:rsidRDefault="00C37757" w:rsidP="00CD157B">
      <w:pPr>
        <w:pStyle w:val="NoSpacing"/>
      </w:pPr>
    </w:p>
    <w:p w14:paraId="48871CEB" w14:textId="77777777" w:rsidR="00C37757" w:rsidRDefault="00C3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58DCCDD4" w:rsidR="00F16CEF" w:rsidRPr="00810C40" w:rsidRDefault="00D16983" w:rsidP="00F16CEF">
          <w:pPr>
            <w:pStyle w:val="FooterEven"/>
          </w:pPr>
          <w:r>
            <w:t xml:space="preserve">WSIAEC </w:t>
          </w:r>
          <w:r w:rsidR="006E5453">
            <w:t xml:space="preserve">Approved Project Annual Report </w:t>
          </w:r>
          <w:r>
            <w:t>(v July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1AE7156D" w:rsidR="00CD157B" w:rsidRPr="00CB1FB7" w:rsidRDefault="00D16983" w:rsidP="00A60698">
          <w:pPr>
            <w:pStyle w:val="FooterOdd"/>
            <w:rPr>
              <w:b/>
            </w:rPr>
          </w:pPr>
          <w:r>
            <w:rPr>
              <w:noProof/>
            </w:rPr>
            <mc:AlternateContent>
              <mc:Choice Requires="wps">
                <w:drawing>
                  <wp:anchor distT="0" distB="0" distL="114300" distR="114300" simplePos="0" relativeHeight="251687936" behindDoc="0" locked="0" layoutInCell="0" allowOverlap="1" wp14:anchorId="380252A7" wp14:editId="7FCE2A76">
                    <wp:simplePos x="0" y="0"/>
                    <wp:positionH relativeFrom="page">
                      <wp:posOffset>0</wp:posOffset>
                    </wp:positionH>
                    <wp:positionV relativeFrom="page">
                      <wp:posOffset>10249535</wp:posOffset>
                    </wp:positionV>
                    <wp:extent cx="7560945" cy="252095"/>
                    <wp:effectExtent l="0" t="0" r="0" b="14605"/>
                    <wp:wrapNone/>
                    <wp:docPr id="48" name="MSIPCM4487494194d905e7bd79a72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0252A7" id="_x0000_t202" coordsize="21600,21600" o:spt="202" path="m,l,21600r21600,l21600,xe">
                    <v:stroke joinstyle="miter"/>
                    <v:path gradientshapeok="t" o:connecttype="rect"/>
                  </v:shapetype>
                  <v:shape id="MSIPCM4487494194d905e7bd79a722" o:spid="_x0000_s1032"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v:textbox>
                    <w10:wrap anchorx="page" anchory="page"/>
                  </v:shape>
                </w:pict>
              </mc:Fallback>
            </mc:AlternateContent>
          </w:r>
          <w:r w:rsidR="00F16CEF">
            <w:t xml:space="preserve">WSIAEC </w:t>
          </w:r>
          <w:r w:rsidR="006E5453">
            <w:t xml:space="preserve">Approved Project Annual Report </w:t>
          </w:r>
          <w:r w:rsidR="00F16CEF">
            <w:t>(v Ju</w:t>
          </w:r>
          <w:r w:rsidR="00331B82">
            <w:t>ly</w:t>
          </w:r>
          <w:r w:rsidR="00F16CEF">
            <w:t xml:space="preserv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5FD0" w14:textId="77777777" w:rsidR="00C37757" w:rsidRPr="0056073C" w:rsidRDefault="00C37757" w:rsidP="005D764F">
      <w:pPr>
        <w:pStyle w:val="FootnoteSeparator"/>
      </w:pPr>
    </w:p>
    <w:p w14:paraId="5A57809C" w14:textId="77777777" w:rsidR="00C37757" w:rsidRDefault="00C37757"/>
  </w:footnote>
  <w:footnote w:type="continuationSeparator" w:id="0">
    <w:p w14:paraId="5F80AC1D" w14:textId="77777777" w:rsidR="00C37757" w:rsidRPr="00CA30B7" w:rsidRDefault="00C37757" w:rsidP="006D5A90">
      <w:pPr>
        <w:rPr>
          <w:lang w:val="en-US"/>
        </w:rPr>
      </w:pPr>
      <w:r w:rsidRPr="00CA30B7">
        <w:rPr>
          <w:lang w:val="en-US"/>
        </w:rPr>
        <w:t>_______</w:t>
      </w:r>
    </w:p>
    <w:p w14:paraId="6657C886" w14:textId="77777777" w:rsidR="00C37757" w:rsidRDefault="00C37757"/>
  </w:footnote>
  <w:footnote w:type="continuationNotice" w:id="1">
    <w:p w14:paraId="3C07B217" w14:textId="77777777" w:rsidR="00C37757" w:rsidRDefault="00C37757" w:rsidP="006D5A90"/>
    <w:p w14:paraId="0E47FA3E" w14:textId="77777777" w:rsidR="00C37757" w:rsidRDefault="00C37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69D396"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2E453A"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8EC65"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3419F7"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081DCB"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B2304E"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07BED2"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214E0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B3109F"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94AB9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11620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E66AF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2"/>
  </w:num>
  <w:num w:numId="3" w16cid:durableId="985085104">
    <w:abstractNumId w:val="7"/>
  </w:num>
  <w:num w:numId="4" w16cid:durableId="1872112631">
    <w:abstractNumId w:val="9"/>
  </w:num>
  <w:num w:numId="5" w16cid:durableId="336812815">
    <w:abstractNumId w:val="20"/>
  </w:num>
  <w:num w:numId="6" w16cid:durableId="155153463">
    <w:abstractNumId w:val="0"/>
  </w:num>
  <w:num w:numId="7" w16cid:durableId="1428236886">
    <w:abstractNumId w:val="22"/>
  </w:num>
  <w:num w:numId="8" w16cid:durableId="103154041">
    <w:abstractNumId w:val="24"/>
  </w:num>
  <w:num w:numId="9" w16cid:durableId="1308436166">
    <w:abstractNumId w:val="21"/>
  </w:num>
  <w:num w:numId="10" w16cid:durableId="1335643199">
    <w:abstractNumId w:val="30"/>
  </w:num>
  <w:num w:numId="11" w16cid:durableId="1160577431">
    <w:abstractNumId w:val="23"/>
  </w:num>
  <w:num w:numId="12" w16cid:durableId="1673139647">
    <w:abstractNumId w:val="12"/>
  </w:num>
  <w:num w:numId="13" w16cid:durableId="1742215375">
    <w:abstractNumId w:val="39"/>
  </w:num>
  <w:num w:numId="14" w16cid:durableId="664823544">
    <w:abstractNumId w:val="36"/>
  </w:num>
  <w:num w:numId="15" w16cid:durableId="207854868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A5"/>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4EB"/>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382"/>
    <w:rsid w:val="002737F3"/>
    <w:rsid w:val="0027394E"/>
    <w:rsid w:val="00273AC0"/>
    <w:rsid w:val="00273C00"/>
    <w:rsid w:val="002743CC"/>
    <w:rsid w:val="00274C38"/>
    <w:rsid w:val="00274DED"/>
    <w:rsid w:val="002753CD"/>
    <w:rsid w:val="00275582"/>
    <w:rsid w:val="002755F3"/>
    <w:rsid w:val="0027709F"/>
    <w:rsid w:val="0027759D"/>
    <w:rsid w:val="00277C83"/>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203"/>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4A6"/>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B82"/>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543"/>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67A"/>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15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9F4"/>
    <w:rsid w:val="00437C9B"/>
    <w:rsid w:val="00437F3B"/>
    <w:rsid w:val="00440146"/>
    <w:rsid w:val="0044145F"/>
    <w:rsid w:val="0044148B"/>
    <w:rsid w:val="004414D0"/>
    <w:rsid w:val="004415AD"/>
    <w:rsid w:val="00441D94"/>
    <w:rsid w:val="004420BA"/>
    <w:rsid w:val="0044218D"/>
    <w:rsid w:val="00442B8D"/>
    <w:rsid w:val="00443356"/>
    <w:rsid w:val="004435BE"/>
    <w:rsid w:val="0044376A"/>
    <w:rsid w:val="004439FC"/>
    <w:rsid w:val="00443DCD"/>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6B9"/>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AE9"/>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095"/>
    <w:rsid w:val="004C72DA"/>
    <w:rsid w:val="004C734B"/>
    <w:rsid w:val="004C77C7"/>
    <w:rsid w:val="004C79C1"/>
    <w:rsid w:val="004D064A"/>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34"/>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4DFB"/>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0A4"/>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3F1"/>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40B"/>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9DC"/>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595"/>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25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461"/>
    <w:rsid w:val="006E479E"/>
    <w:rsid w:val="006E52D9"/>
    <w:rsid w:val="006E5453"/>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9EF"/>
    <w:rsid w:val="00755AE5"/>
    <w:rsid w:val="00756084"/>
    <w:rsid w:val="00756302"/>
    <w:rsid w:val="0075649A"/>
    <w:rsid w:val="007565FE"/>
    <w:rsid w:val="00756864"/>
    <w:rsid w:val="00756F61"/>
    <w:rsid w:val="007570AD"/>
    <w:rsid w:val="007577B1"/>
    <w:rsid w:val="007601E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D3B"/>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74B"/>
    <w:rsid w:val="008A3B5D"/>
    <w:rsid w:val="008A3FCD"/>
    <w:rsid w:val="008A45F2"/>
    <w:rsid w:val="008A490F"/>
    <w:rsid w:val="008A4B37"/>
    <w:rsid w:val="008A4E0D"/>
    <w:rsid w:val="008A56DB"/>
    <w:rsid w:val="008A6607"/>
    <w:rsid w:val="008A67A7"/>
    <w:rsid w:val="008A6B48"/>
    <w:rsid w:val="008A6B90"/>
    <w:rsid w:val="008A71F7"/>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2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2C8"/>
    <w:rsid w:val="0092346E"/>
    <w:rsid w:val="0092351F"/>
    <w:rsid w:val="00923FF1"/>
    <w:rsid w:val="009249A3"/>
    <w:rsid w:val="00924B4B"/>
    <w:rsid w:val="00924E7E"/>
    <w:rsid w:val="00925104"/>
    <w:rsid w:val="0092562A"/>
    <w:rsid w:val="009256E8"/>
    <w:rsid w:val="0092606F"/>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3AC0"/>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DC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B3F"/>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F39"/>
    <w:rsid w:val="00A66E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24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757"/>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6E86"/>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983"/>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3DE9"/>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D9"/>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EA0"/>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5BE"/>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71C"/>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AA0"/>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19"/>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CCF"/>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6D5"/>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paragraph" w:customStyle="1" w:styleId="Agheading2">
    <w:name w:val="Ag heading 2"/>
    <w:basedOn w:val="Heading2"/>
    <w:qFormat/>
    <w:rsid w:val="006C5252"/>
    <w:pPr>
      <w:keepNext w:val="0"/>
      <w:keepLines w:val="0"/>
      <w:spacing w:before="120" w:after="80" w:line="240" w:lineRule="auto"/>
    </w:pPr>
    <w:rPr>
      <w:rFonts w:ascii="Arial" w:eastAsia="Times New Roman" w:hAnsi="Arial" w:cs="Arial"/>
      <w:bCs w:val="0"/>
      <w:color w:val="auto"/>
      <w:spacing w:val="0"/>
      <w:sz w:val="22"/>
      <w:szCs w:val="22"/>
    </w:rPr>
  </w:style>
  <w:style w:type="character" w:customStyle="1" w:styleId="Style3">
    <w:name w:val="Style3"/>
    <w:basedOn w:val="DefaultParagraphFont"/>
    <w:uiPriority w:val="1"/>
    <w:rsid w:val="009C4DC2"/>
    <w:rPr>
      <w:rFonts w:asciiTheme="minorHAnsi" w:hAnsiTheme="minorHAnsi"/>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mailto:wsi.aec@ecodev.vic.gov.au"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713282"/>
    <w:rsid w:val="00DA4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8771B198-B3B6-40E7-8419-76AC500A548B}"/>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896ea093-1327-4728-bf9d-a41f8109930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62</TotalTime>
  <Pages>5</Pages>
  <Words>1216</Words>
  <Characters>6975</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Team/Group/Taskforce name</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Approved Project Annual Report (V July 2023)</dc:subject>
  <dc:creator>Monica C Bird (DJPR)</dc:creator>
  <cp:keywords/>
  <dc:description/>
  <cp:lastModifiedBy>Monica C Bird (DEECA)</cp:lastModifiedBy>
  <cp:revision>51</cp:revision>
  <cp:lastPrinted>2022-06-17T02:14:00Z</cp:lastPrinted>
  <dcterms:created xsi:type="dcterms:W3CDTF">2023-07-04T05:22:00Z</dcterms:created>
  <dcterms:modified xsi:type="dcterms:W3CDTF">2023-07-31T05:24:00Z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DEDJTRDivision">
    <vt:lpwstr>2;#Agriculture Victoria|aa595c92-527f-46eb-8130-f23c3634d9e6</vt:lpwstr>
  </property>
  <property fmtid="{D5CDD505-2E9C-101B-9397-08002B2CF9AE}" pid="14" name="DEDJTRGroup">
    <vt:lpwstr>1;#Employment Investment and Trade|55ce1999-68b6-4f37-bdce-009ad410cd2a</vt:lpwstr>
  </property>
  <property fmtid="{D5CDD505-2E9C-101B-9397-08002B2CF9AE}" pid="15" name="DEDJTRSecurityClassification">
    <vt:lpwstr/>
  </property>
  <property fmtid="{D5CDD505-2E9C-101B-9397-08002B2CF9AE}" pid="16" name="DEDJTRBranch">
    <vt:lpwstr/>
  </property>
  <property fmtid="{D5CDD505-2E9C-101B-9397-08002B2CF9AE}" pid="17" name="DEDJTRSection">
    <vt:lpwstr/>
  </property>
  <property fmtid="{D5CDD505-2E9C-101B-9397-08002B2CF9AE}" pid="18" name="MSIP_Label_d00a4df9-c942-4b09-b23a-6c1023f6de27_Enabled">
    <vt:lpwstr>true</vt:lpwstr>
  </property>
  <property fmtid="{D5CDD505-2E9C-101B-9397-08002B2CF9AE}" pid="19" name="MSIP_Label_d00a4df9-c942-4b09-b23a-6c1023f6de27_SetDate">
    <vt:lpwstr>2023-07-04T06:03:32Z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dce6deab-3f96-4279-9f71-6cd6dd3d00e8</vt:lpwstr>
  </property>
  <property fmtid="{D5CDD505-2E9C-101B-9397-08002B2CF9AE}" pid="24" name="MSIP_Label_d00a4df9-c942-4b09-b23a-6c1023f6de27_ContentBits">
    <vt:lpwstr>3</vt:lpwstr>
  </property>
</Properties>
</file>