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AsPlaceholder"/>
        <w:tblpPr w:leftFromText="181" w:rightFromText="181" w:vertAnchor="page" w:horzAnchor="margin" w:tblpXSpec="center" w:tblpY="255"/>
        <w:tblOverlap w:val="never"/>
        <w:tblW w:w="8898" w:type="dxa"/>
        <w:tblLayout w:type="fixed"/>
        <w:tblLook w:val="0600" w:firstRow="0" w:lastRow="0" w:firstColumn="0" w:lastColumn="0" w:noHBand="1" w:noVBand="1"/>
      </w:tblPr>
      <w:tblGrid>
        <w:gridCol w:w="8898"/>
      </w:tblGrid>
      <w:tr w:rsidR="00726C7F" w14:paraId="19BADE96" w14:textId="77777777" w:rsidTr="00726C7F">
        <w:trPr>
          <w:trHeight w:hRule="exact" w:val="3489"/>
        </w:trPr>
        <w:tc>
          <w:tcPr>
            <w:tcW w:w="8898" w:type="dxa"/>
            <w:vAlign w:val="center"/>
          </w:tcPr>
          <w:p w14:paraId="48E5B997" w14:textId="77777777" w:rsidR="00726C7F" w:rsidRPr="00726C7F" w:rsidRDefault="005465B3" w:rsidP="0069706C">
            <w:pPr>
              <w:pStyle w:val="TitleBarText"/>
              <w:framePr w:hSpace="0" w:wrap="auto" w:vAnchor="margin" w:hAnchor="text" w:xAlign="left" w:yAlign="inline"/>
              <w:suppressOverlap w:val="0"/>
            </w:pPr>
            <w:r w:rsidRPr="005465B3">
              <w:t>Assistance Dog Registration Fee Exemption</w:t>
            </w:r>
            <w:r>
              <w:t xml:space="preserve"> </w:t>
            </w:r>
          </w:p>
          <w:p w14:paraId="300DBA8F" w14:textId="77777777" w:rsidR="00726C7F" w:rsidRPr="0069706C" w:rsidRDefault="005465B3" w:rsidP="0069706C">
            <w:pPr>
              <w:pStyle w:val="IntroFeatureText"/>
            </w:pPr>
            <w:r>
              <w:rPr>
                <w:rFonts w:eastAsia="Arial"/>
                <w:lang w:val="en-US" w:eastAsia="en-US"/>
              </w:rPr>
              <w:t>Implementation Guide for Councils</w:t>
            </w:r>
          </w:p>
        </w:tc>
      </w:tr>
    </w:tbl>
    <w:p w14:paraId="30F9E3C7" w14:textId="77777777" w:rsidR="00D73B6C" w:rsidRDefault="00726C7F">
      <w:r>
        <w:rPr>
          <w:noProof/>
          <w:lang w:val="en-GB" w:eastAsia="en-GB"/>
        </w:rPr>
        <w:drawing>
          <wp:anchor distT="0" distB="0" distL="114300" distR="114300" simplePos="0" relativeHeight="251653631" behindDoc="1" locked="0" layoutInCell="1" allowOverlap="1" wp14:anchorId="0F780213" wp14:editId="09F451C5">
            <wp:simplePos x="0" y="0"/>
            <wp:positionH relativeFrom="page">
              <wp:posOffset>25400</wp:posOffset>
            </wp:positionH>
            <wp:positionV relativeFrom="page">
              <wp:posOffset>355749</wp:posOffset>
            </wp:positionV>
            <wp:extent cx="7533640" cy="911161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33640" cy="9111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t xml:space="preserve"> </w:t>
      </w:r>
    </w:p>
    <w:p w14:paraId="7DA42779" w14:textId="77777777" w:rsidR="00CF1B7F" w:rsidRDefault="00CF1B7F" w:rsidP="00181694">
      <w:pPr>
        <w:pStyle w:val="Title"/>
        <w:ind w:left="0"/>
      </w:pPr>
    </w:p>
    <w:p w14:paraId="1D8B5986" w14:textId="77777777" w:rsidR="00726C7F" w:rsidRPr="00726C7F" w:rsidRDefault="00726C7F" w:rsidP="00726C7F">
      <w:pPr>
        <w:rPr>
          <w:rFonts w:eastAsiaTheme="majorEastAsia"/>
        </w:rPr>
      </w:pPr>
    </w:p>
    <w:p w14:paraId="05F63A3B" w14:textId="77777777" w:rsidR="00726C7F" w:rsidRPr="00726C7F" w:rsidRDefault="00726C7F" w:rsidP="00726C7F">
      <w:pPr>
        <w:rPr>
          <w:rFonts w:eastAsiaTheme="majorEastAsia"/>
        </w:rPr>
      </w:pPr>
    </w:p>
    <w:p w14:paraId="5224A706" w14:textId="77777777" w:rsidR="00726C7F" w:rsidRPr="00726C7F" w:rsidRDefault="00726C7F" w:rsidP="00726C7F">
      <w:pPr>
        <w:rPr>
          <w:rFonts w:eastAsiaTheme="majorEastAsia"/>
        </w:rPr>
      </w:pPr>
    </w:p>
    <w:p w14:paraId="632876DB" w14:textId="77777777" w:rsidR="00726C7F" w:rsidRPr="00726C7F" w:rsidRDefault="00726C7F" w:rsidP="00726C7F">
      <w:pPr>
        <w:rPr>
          <w:rFonts w:eastAsiaTheme="majorEastAsia"/>
        </w:rPr>
      </w:pPr>
    </w:p>
    <w:p w14:paraId="22649C0F" w14:textId="77777777" w:rsidR="00726C7F" w:rsidRPr="00726C7F" w:rsidRDefault="00726C7F" w:rsidP="00726C7F">
      <w:pPr>
        <w:rPr>
          <w:rFonts w:eastAsiaTheme="majorEastAsia"/>
        </w:rPr>
      </w:pPr>
    </w:p>
    <w:p w14:paraId="08C39F87" w14:textId="77777777" w:rsidR="00726C7F" w:rsidRPr="00726C7F" w:rsidRDefault="00726C7F" w:rsidP="00726C7F">
      <w:pPr>
        <w:rPr>
          <w:rFonts w:eastAsiaTheme="majorEastAsia"/>
        </w:rPr>
      </w:pPr>
    </w:p>
    <w:p w14:paraId="53CBBABC" w14:textId="77777777" w:rsidR="00726C7F" w:rsidRPr="00726C7F" w:rsidRDefault="00726C7F" w:rsidP="00726C7F">
      <w:pPr>
        <w:rPr>
          <w:rFonts w:eastAsiaTheme="majorEastAsia"/>
        </w:rPr>
      </w:pPr>
    </w:p>
    <w:p w14:paraId="49C79D15" w14:textId="77777777" w:rsidR="00726C7F" w:rsidRPr="00726C7F" w:rsidRDefault="00726C7F" w:rsidP="00726C7F">
      <w:pPr>
        <w:rPr>
          <w:rFonts w:eastAsiaTheme="majorEastAsia"/>
        </w:rPr>
      </w:pPr>
    </w:p>
    <w:p w14:paraId="09E1FFDB" w14:textId="77777777" w:rsidR="00726C7F" w:rsidRPr="00726C7F" w:rsidRDefault="00726C7F" w:rsidP="00726C7F">
      <w:pPr>
        <w:rPr>
          <w:rFonts w:eastAsiaTheme="majorEastAsia"/>
        </w:rPr>
      </w:pPr>
    </w:p>
    <w:p w14:paraId="3E212423" w14:textId="77777777" w:rsidR="00726C7F" w:rsidRPr="00726C7F" w:rsidRDefault="00726C7F" w:rsidP="00726C7F">
      <w:pPr>
        <w:rPr>
          <w:rFonts w:eastAsiaTheme="majorEastAsia"/>
        </w:rPr>
      </w:pPr>
    </w:p>
    <w:p w14:paraId="187439AB" w14:textId="77777777" w:rsidR="00726C7F" w:rsidRPr="00726C7F" w:rsidRDefault="00726C7F" w:rsidP="00726C7F">
      <w:pPr>
        <w:rPr>
          <w:rFonts w:eastAsiaTheme="majorEastAsia"/>
        </w:rPr>
      </w:pPr>
    </w:p>
    <w:p w14:paraId="3DD51EA0" w14:textId="77777777" w:rsidR="00726C7F" w:rsidRPr="00726C7F" w:rsidRDefault="00726C7F" w:rsidP="00726C7F">
      <w:pPr>
        <w:rPr>
          <w:rFonts w:eastAsiaTheme="majorEastAsia"/>
        </w:rPr>
      </w:pPr>
    </w:p>
    <w:p w14:paraId="3404C13C" w14:textId="77777777" w:rsidR="00726C7F" w:rsidRPr="00726C7F" w:rsidRDefault="00726C7F" w:rsidP="00726C7F">
      <w:pPr>
        <w:rPr>
          <w:rFonts w:eastAsiaTheme="majorEastAsia"/>
        </w:rPr>
      </w:pPr>
    </w:p>
    <w:p w14:paraId="3575DDDC" w14:textId="77777777" w:rsidR="00726C7F" w:rsidRPr="00726C7F" w:rsidRDefault="00726C7F" w:rsidP="00726C7F">
      <w:pPr>
        <w:rPr>
          <w:rFonts w:eastAsiaTheme="majorEastAsia"/>
        </w:rPr>
      </w:pPr>
    </w:p>
    <w:p w14:paraId="05CD0A35" w14:textId="77777777" w:rsidR="00726C7F" w:rsidRPr="00726C7F" w:rsidRDefault="00726C7F" w:rsidP="00726C7F">
      <w:pPr>
        <w:rPr>
          <w:rFonts w:eastAsiaTheme="majorEastAsia"/>
        </w:rPr>
      </w:pPr>
    </w:p>
    <w:p w14:paraId="260D3918" w14:textId="77777777" w:rsidR="00726C7F" w:rsidRPr="00726C7F" w:rsidRDefault="00726C7F" w:rsidP="00726C7F">
      <w:pPr>
        <w:rPr>
          <w:rFonts w:eastAsiaTheme="majorEastAsia"/>
        </w:rPr>
      </w:pPr>
    </w:p>
    <w:p w14:paraId="64541D24" w14:textId="77777777" w:rsidR="00726C7F" w:rsidRPr="00726C7F" w:rsidRDefault="00726C7F" w:rsidP="00726C7F">
      <w:pPr>
        <w:rPr>
          <w:rFonts w:eastAsiaTheme="majorEastAsia"/>
        </w:rPr>
      </w:pPr>
    </w:p>
    <w:p w14:paraId="09EEDC9A" w14:textId="77777777" w:rsidR="00726C7F" w:rsidRPr="00726C7F" w:rsidRDefault="00726C7F" w:rsidP="00726C7F">
      <w:pPr>
        <w:rPr>
          <w:rFonts w:eastAsiaTheme="majorEastAsia"/>
        </w:rPr>
      </w:pPr>
    </w:p>
    <w:p w14:paraId="2B91B05A" w14:textId="77777777" w:rsidR="00726C7F" w:rsidRPr="00726C7F" w:rsidRDefault="00726C7F" w:rsidP="00726C7F">
      <w:pPr>
        <w:rPr>
          <w:rFonts w:eastAsiaTheme="majorEastAsia"/>
        </w:rPr>
      </w:pPr>
    </w:p>
    <w:p w14:paraId="0F272D36" w14:textId="77777777" w:rsidR="00726C7F" w:rsidRPr="00726C7F" w:rsidRDefault="00726C7F" w:rsidP="00726C7F">
      <w:pPr>
        <w:rPr>
          <w:rFonts w:eastAsiaTheme="majorEastAsia"/>
        </w:rPr>
      </w:pPr>
    </w:p>
    <w:p w14:paraId="6CFE3327" w14:textId="77777777" w:rsidR="00726C7F" w:rsidRPr="00726C7F" w:rsidRDefault="00726C7F" w:rsidP="00726C7F">
      <w:pPr>
        <w:rPr>
          <w:rFonts w:eastAsiaTheme="majorEastAsia"/>
        </w:rPr>
      </w:pPr>
    </w:p>
    <w:p w14:paraId="6EFD4465" w14:textId="77777777" w:rsidR="00726C7F" w:rsidRPr="00726C7F" w:rsidRDefault="00726C7F" w:rsidP="00726C7F">
      <w:pPr>
        <w:rPr>
          <w:rFonts w:eastAsiaTheme="majorEastAsia"/>
        </w:rPr>
      </w:pPr>
    </w:p>
    <w:p w14:paraId="0535BFD2" w14:textId="77777777" w:rsidR="00726C7F" w:rsidRPr="00726C7F" w:rsidRDefault="00726C7F" w:rsidP="00726C7F">
      <w:pPr>
        <w:rPr>
          <w:rFonts w:eastAsiaTheme="majorEastAsia"/>
        </w:rPr>
      </w:pPr>
    </w:p>
    <w:p w14:paraId="7A0C88C4" w14:textId="77777777" w:rsidR="00726C7F" w:rsidRPr="00726C7F" w:rsidRDefault="00726C7F" w:rsidP="00726C7F">
      <w:pPr>
        <w:rPr>
          <w:rFonts w:eastAsiaTheme="majorEastAsia"/>
        </w:rPr>
      </w:pPr>
    </w:p>
    <w:p w14:paraId="4DE7D138" w14:textId="77777777" w:rsidR="00726C7F" w:rsidRPr="00726C7F" w:rsidRDefault="00726C7F" w:rsidP="00726C7F">
      <w:pPr>
        <w:rPr>
          <w:rFonts w:eastAsiaTheme="majorEastAsia"/>
        </w:rPr>
      </w:pPr>
    </w:p>
    <w:p w14:paraId="515241A9" w14:textId="77777777" w:rsidR="00726C7F" w:rsidRPr="00726C7F" w:rsidRDefault="00726C7F" w:rsidP="00726C7F">
      <w:pPr>
        <w:rPr>
          <w:rFonts w:eastAsiaTheme="majorEastAsia"/>
        </w:rPr>
      </w:pPr>
    </w:p>
    <w:p w14:paraId="5BADD4F2" w14:textId="77777777" w:rsidR="00726C7F" w:rsidRPr="00726C7F" w:rsidRDefault="00726C7F" w:rsidP="00726C7F">
      <w:pPr>
        <w:rPr>
          <w:rFonts w:eastAsiaTheme="majorEastAsia"/>
        </w:rPr>
      </w:pPr>
    </w:p>
    <w:p w14:paraId="36CF3EFA" w14:textId="77777777" w:rsidR="00726C7F" w:rsidRPr="00726C7F" w:rsidRDefault="00726C7F" w:rsidP="00726C7F">
      <w:pPr>
        <w:rPr>
          <w:rFonts w:eastAsiaTheme="majorEastAsia"/>
        </w:rPr>
      </w:pPr>
    </w:p>
    <w:p w14:paraId="47AFC859" w14:textId="77777777" w:rsidR="00726C7F" w:rsidRPr="00726C7F" w:rsidRDefault="00726C7F" w:rsidP="00726C7F">
      <w:pPr>
        <w:rPr>
          <w:rFonts w:eastAsiaTheme="majorEastAsia"/>
        </w:rPr>
      </w:pPr>
    </w:p>
    <w:p w14:paraId="3DA5DBC5" w14:textId="77777777" w:rsidR="00726C7F" w:rsidRPr="00726C7F" w:rsidRDefault="00726C7F" w:rsidP="00726C7F">
      <w:pPr>
        <w:rPr>
          <w:rFonts w:eastAsiaTheme="majorEastAsia"/>
        </w:rPr>
      </w:pPr>
    </w:p>
    <w:p w14:paraId="1EECDB73" w14:textId="77777777" w:rsidR="00726C7F" w:rsidRPr="00726C7F" w:rsidRDefault="00726C7F" w:rsidP="00726C7F">
      <w:pPr>
        <w:rPr>
          <w:rFonts w:eastAsiaTheme="majorEastAsia"/>
        </w:rPr>
      </w:pPr>
    </w:p>
    <w:p w14:paraId="7FAB9E2B" w14:textId="77777777" w:rsidR="00726C7F" w:rsidRPr="00726C7F" w:rsidRDefault="00726C7F" w:rsidP="00726C7F">
      <w:pPr>
        <w:rPr>
          <w:rFonts w:eastAsiaTheme="majorEastAsia"/>
        </w:rPr>
      </w:pPr>
    </w:p>
    <w:p w14:paraId="75DFDE30" w14:textId="77777777" w:rsidR="00726C7F" w:rsidRPr="00726C7F" w:rsidRDefault="00726C7F" w:rsidP="00726C7F">
      <w:pPr>
        <w:rPr>
          <w:rFonts w:eastAsiaTheme="majorEastAsia"/>
        </w:rPr>
      </w:pPr>
    </w:p>
    <w:p w14:paraId="285BE055" w14:textId="77777777" w:rsidR="00726C7F" w:rsidRPr="00726C7F" w:rsidRDefault="00726C7F" w:rsidP="00726C7F">
      <w:pPr>
        <w:rPr>
          <w:rFonts w:eastAsiaTheme="majorEastAsia"/>
        </w:rPr>
      </w:pPr>
    </w:p>
    <w:p w14:paraId="67B9F152" w14:textId="77777777" w:rsidR="00726C7F" w:rsidRPr="00726C7F" w:rsidRDefault="00726C7F" w:rsidP="00726C7F">
      <w:pPr>
        <w:rPr>
          <w:rFonts w:eastAsiaTheme="majorEastAsia"/>
        </w:rPr>
      </w:pPr>
    </w:p>
    <w:p w14:paraId="636BCBD3" w14:textId="77777777" w:rsidR="00726C7F" w:rsidRPr="00726C7F" w:rsidRDefault="00726C7F" w:rsidP="00726C7F">
      <w:pPr>
        <w:rPr>
          <w:rFonts w:eastAsiaTheme="majorEastAsia"/>
        </w:rPr>
      </w:pPr>
    </w:p>
    <w:p w14:paraId="39775337" w14:textId="77777777" w:rsidR="00726C7F" w:rsidRPr="00726C7F" w:rsidRDefault="00726C7F" w:rsidP="00726C7F">
      <w:pPr>
        <w:rPr>
          <w:rFonts w:eastAsiaTheme="majorEastAsia"/>
        </w:rPr>
      </w:pPr>
    </w:p>
    <w:p w14:paraId="31C03E99" w14:textId="77777777" w:rsidR="00726C7F" w:rsidRPr="00726C7F" w:rsidRDefault="00726C7F" w:rsidP="00726C7F">
      <w:pPr>
        <w:rPr>
          <w:rFonts w:eastAsiaTheme="majorEastAsia"/>
        </w:rPr>
      </w:pPr>
    </w:p>
    <w:p w14:paraId="372E305A" w14:textId="77777777" w:rsidR="00726C7F" w:rsidRPr="00726C7F" w:rsidRDefault="00726C7F" w:rsidP="00726C7F">
      <w:pPr>
        <w:rPr>
          <w:rFonts w:eastAsiaTheme="majorEastAsia"/>
        </w:rPr>
      </w:pPr>
    </w:p>
    <w:p w14:paraId="0201AC17" w14:textId="77777777" w:rsidR="00726C7F" w:rsidRPr="00726C7F" w:rsidRDefault="00726C7F" w:rsidP="00726C7F">
      <w:pPr>
        <w:rPr>
          <w:rFonts w:eastAsiaTheme="majorEastAsia"/>
        </w:rPr>
      </w:pPr>
    </w:p>
    <w:p w14:paraId="15339519" w14:textId="77777777" w:rsidR="00726C7F" w:rsidRPr="00726C7F" w:rsidRDefault="00726C7F" w:rsidP="00726C7F">
      <w:pPr>
        <w:rPr>
          <w:rFonts w:eastAsiaTheme="majorEastAsia"/>
        </w:rPr>
      </w:pPr>
    </w:p>
    <w:p w14:paraId="76EB9009" w14:textId="77777777" w:rsidR="00726C7F" w:rsidRPr="00726C7F" w:rsidRDefault="00726C7F" w:rsidP="00726C7F">
      <w:pPr>
        <w:rPr>
          <w:rFonts w:eastAsiaTheme="majorEastAsia"/>
        </w:rPr>
      </w:pPr>
    </w:p>
    <w:p w14:paraId="4601A3B4" w14:textId="77777777" w:rsidR="00726C7F" w:rsidRPr="00726C7F" w:rsidRDefault="00726C7F" w:rsidP="00726C7F">
      <w:pPr>
        <w:rPr>
          <w:rFonts w:eastAsiaTheme="majorEastAsia"/>
        </w:rPr>
      </w:pPr>
    </w:p>
    <w:p w14:paraId="47F202BD" w14:textId="77777777" w:rsidR="00726C7F" w:rsidRPr="00726C7F" w:rsidRDefault="00726C7F" w:rsidP="00726C7F">
      <w:pPr>
        <w:rPr>
          <w:rFonts w:eastAsiaTheme="majorEastAsia"/>
        </w:rPr>
      </w:pPr>
    </w:p>
    <w:p w14:paraId="2A5FD80A" w14:textId="77777777" w:rsidR="00726C7F" w:rsidRPr="00726C7F" w:rsidRDefault="00726C7F" w:rsidP="00726C7F">
      <w:pPr>
        <w:rPr>
          <w:rFonts w:eastAsiaTheme="majorEastAsia"/>
        </w:rPr>
      </w:pPr>
    </w:p>
    <w:p w14:paraId="39EFC722" w14:textId="77777777" w:rsidR="00726C7F" w:rsidRPr="00726C7F" w:rsidRDefault="00726C7F" w:rsidP="00726C7F">
      <w:pPr>
        <w:rPr>
          <w:rFonts w:eastAsiaTheme="majorEastAsia"/>
        </w:rPr>
      </w:pPr>
    </w:p>
    <w:p w14:paraId="3EB7327A" w14:textId="77777777" w:rsidR="00726C7F" w:rsidRPr="00726C7F" w:rsidRDefault="00726C7F" w:rsidP="00726C7F">
      <w:pPr>
        <w:rPr>
          <w:rFonts w:eastAsiaTheme="majorEastAsia"/>
        </w:rPr>
      </w:pPr>
    </w:p>
    <w:p w14:paraId="151844F8" w14:textId="77777777" w:rsidR="00726C7F" w:rsidRPr="00726C7F" w:rsidRDefault="00726C7F" w:rsidP="00726C7F">
      <w:pPr>
        <w:rPr>
          <w:rFonts w:eastAsiaTheme="majorEastAsia"/>
        </w:rPr>
      </w:pPr>
    </w:p>
    <w:p w14:paraId="5F1A9EFB" w14:textId="77777777" w:rsidR="00726C7F" w:rsidRPr="00726C7F" w:rsidRDefault="00726C7F" w:rsidP="00726C7F">
      <w:pPr>
        <w:rPr>
          <w:rFonts w:eastAsiaTheme="majorEastAsia"/>
        </w:rPr>
      </w:pPr>
    </w:p>
    <w:p w14:paraId="1B51E890" w14:textId="77777777" w:rsidR="00726C7F" w:rsidRPr="00726C7F" w:rsidRDefault="00726C7F" w:rsidP="00726C7F">
      <w:pPr>
        <w:rPr>
          <w:rFonts w:eastAsiaTheme="majorEastAsia"/>
        </w:rPr>
      </w:pPr>
    </w:p>
    <w:p w14:paraId="3053ACF0" w14:textId="77777777" w:rsidR="00726C7F" w:rsidRPr="00726C7F" w:rsidRDefault="00726C7F" w:rsidP="00726C7F">
      <w:pPr>
        <w:rPr>
          <w:rFonts w:eastAsiaTheme="majorEastAsia"/>
        </w:rPr>
      </w:pPr>
    </w:p>
    <w:p w14:paraId="151E37C0" w14:textId="77777777" w:rsidR="00726C7F" w:rsidRPr="00726C7F" w:rsidRDefault="00726C7F" w:rsidP="00726C7F">
      <w:pPr>
        <w:rPr>
          <w:rFonts w:eastAsiaTheme="majorEastAsia"/>
        </w:rPr>
      </w:pPr>
    </w:p>
    <w:p w14:paraId="434D7BF2" w14:textId="77777777" w:rsidR="00726C7F" w:rsidRPr="00726C7F" w:rsidRDefault="00726C7F" w:rsidP="00726C7F">
      <w:pPr>
        <w:rPr>
          <w:rFonts w:eastAsiaTheme="majorEastAsia"/>
        </w:rPr>
      </w:pPr>
    </w:p>
    <w:p w14:paraId="0E98B96D" w14:textId="77777777" w:rsidR="00726C7F" w:rsidRPr="00726C7F" w:rsidRDefault="00726C7F" w:rsidP="00726C7F">
      <w:pPr>
        <w:rPr>
          <w:rFonts w:eastAsiaTheme="majorEastAsia"/>
        </w:rPr>
      </w:pPr>
    </w:p>
    <w:p w14:paraId="140E3B27" w14:textId="77777777" w:rsidR="00726C7F" w:rsidRPr="00726C7F" w:rsidRDefault="00726C7F" w:rsidP="00726C7F">
      <w:pPr>
        <w:tabs>
          <w:tab w:val="left" w:pos="8922"/>
        </w:tabs>
        <w:rPr>
          <w:rFonts w:eastAsiaTheme="majorEastAsia"/>
        </w:rPr>
      </w:pPr>
      <w:r>
        <w:rPr>
          <w:rFonts w:eastAsiaTheme="majorEastAsia"/>
        </w:rPr>
        <w:tab/>
      </w:r>
    </w:p>
    <w:p w14:paraId="0100159F" w14:textId="77777777" w:rsidR="00726C7F" w:rsidRPr="00726C7F" w:rsidRDefault="00726C7F" w:rsidP="00726C7F">
      <w:pPr>
        <w:sectPr w:rsidR="00726C7F" w:rsidRPr="00726C7F" w:rsidSect="00314F6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1134" w:left="567" w:header="284" w:footer="284" w:gutter="0"/>
          <w:cols w:space="708"/>
          <w:titlePg/>
          <w:docGrid w:linePitch="360"/>
        </w:sectPr>
      </w:pPr>
    </w:p>
    <w:p w14:paraId="7B4A2F0D" w14:textId="77777777" w:rsidR="004561E6" w:rsidRDefault="004561E6"/>
    <w:bookmarkStart w:id="0" w:name="_Hlk131848832"/>
    <w:p w14:paraId="67FC1210" w14:textId="77777777" w:rsidR="004641CA" w:rsidRDefault="004641CA" w:rsidP="004641CA">
      <w:pPr>
        <w:pStyle w:val="DisclaimerText"/>
        <w:framePr w:wrap="around"/>
      </w:pPr>
      <w:r>
        <w:rPr>
          <w:noProof/>
        </w:rPr>
        <mc:AlternateContent>
          <mc:Choice Requires="wps">
            <w:drawing>
              <wp:inline distT="0" distB="0" distL="0" distR="0" wp14:anchorId="7CF1B540" wp14:editId="5FC34B6A">
                <wp:extent cx="4512215" cy="1476000"/>
                <wp:effectExtent l="0" t="0" r="3175" b="0"/>
                <wp:docPr id="5" name="Acknowledgement" descr="We acknowledge and respect Victorian Traditional Owners as the original custodians of Victoria’s land and waters, their unique ability to care for Country and deep spiritual connection to it.&#10;We honour Elders past and present whose knowledge and wisdom has ensured the continuation of culture and traditional practices.&#10;The Department of Energy, Environment and Climate Action is committed to genuinely partnering with Victorian Traditional Owners and Victoria’s Aboriginal community to progress their aspira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12215" cy="1476000"/>
                        </a:xfrm>
                        <a:custGeom>
                          <a:avLst/>
                          <a:gdLst>
                            <a:gd name="connsiteX0" fmla="*/ 0 w 3389661"/>
                            <a:gd name="connsiteY0" fmla="*/ 1106043 h 1106043"/>
                            <a:gd name="connsiteX1" fmla="*/ 0 w 3389661"/>
                            <a:gd name="connsiteY1" fmla="*/ 0 h 1106043"/>
                            <a:gd name="connsiteX2" fmla="*/ 3389662 w 3389661"/>
                            <a:gd name="connsiteY2" fmla="*/ 0 h 1106043"/>
                            <a:gd name="connsiteX3" fmla="*/ 2866835 w 3389661"/>
                            <a:gd name="connsiteY3" fmla="*/ 1106043 h 1106043"/>
                            <a:gd name="connsiteX4" fmla="*/ 0 w 3389661"/>
                            <a:gd name="connsiteY4" fmla="*/ 1106043 h 11060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9661" h="1106043">
                              <a:moveTo>
                                <a:pt x="0" y="1106043"/>
                              </a:moveTo>
                              <a:lnTo>
                                <a:pt x="0" y="0"/>
                              </a:lnTo>
                              <a:lnTo>
                                <a:pt x="3389662" y="0"/>
                              </a:lnTo>
                              <a:lnTo>
                                <a:pt x="2866835" y="1106043"/>
                              </a:lnTo>
                              <a:lnTo>
                                <a:pt x="0" y="1106043"/>
                              </a:lnTo>
                              <a:close/>
                            </a:path>
                          </a:pathLst>
                        </a:custGeom>
                        <a:solidFill>
                          <a:schemeClr val="accent4"/>
                        </a:solidFill>
                        <a:ln w="9525" cap="flat">
                          <a:noFill/>
                          <a:prstDash val="solid"/>
                          <a:miter/>
                        </a:ln>
                      </wps:spPr>
                      <wps:txbx>
                        <w:txbxContent>
                          <w:p w14:paraId="6729E6BC" w14:textId="77777777" w:rsidR="004641CA" w:rsidRDefault="004641CA" w:rsidP="004641CA">
                            <w:pPr>
                              <w:pStyle w:val="SmallBodyText"/>
                            </w:pPr>
                            <w:r>
                              <w:t>We acknowledge and respect Victorian Traditional Owners as the original custodians of Victoria’s land and waters, their unique ability to care for Country and deep spiritual connection to it.</w:t>
                            </w:r>
                          </w:p>
                          <w:p w14:paraId="4D859D47" w14:textId="77777777" w:rsidR="004641CA" w:rsidRDefault="004641CA" w:rsidP="004641CA">
                            <w:pPr>
                              <w:pStyle w:val="SmallBodyText"/>
                            </w:pPr>
                            <w:r>
                              <w:t xml:space="preserve">We honour Elders past and present whose knowledge and wisdom </w:t>
                            </w:r>
                            <w:r>
                              <w:br/>
                              <w:t>has ensured the continuation of culture and traditional practices.</w:t>
                            </w:r>
                          </w:p>
                          <w:p w14:paraId="19EF849D" w14:textId="77777777" w:rsidR="004641CA" w:rsidRDefault="004641CA" w:rsidP="004641CA">
                            <w:pPr>
                              <w:pStyle w:val="SmallBodyText"/>
                            </w:pPr>
                            <w:r>
                              <w:t>DEECA is committed to genuinely partnering with Victorian Traditional Owners and Victoria’s Aboriginal community to progress their aspirations.</w:t>
                            </w:r>
                          </w:p>
                        </w:txbxContent>
                      </wps:txbx>
                      <wps:bodyPr rot="0" spcFirstLastPara="0" vertOverflow="overflow" horzOverflow="overflow" vert="horz" wrap="square" lIns="180000" tIns="90000" rIns="504000" bIns="108000" numCol="1" spcCol="0" rtlCol="0" fromWordArt="0" anchor="t" anchorCtr="0" forceAA="0" compatLnSpc="1">
                        <a:prstTxWarp prst="textNoShape">
                          <a:avLst/>
                        </a:prstTxWarp>
                        <a:noAutofit/>
                      </wps:bodyPr>
                    </wps:wsp>
                  </a:graphicData>
                </a:graphic>
              </wp:inline>
            </w:drawing>
          </mc:Choice>
          <mc:Fallback>
            <w:pict>
              <v:shape w14:anchorId="7CF1B540" id="Acknowledgement" o:spid="_x0000_s1026" alt="We acknowledge and respect Victorian Traditional Owners as the original custodians of Victoria’s land and waters, their unique ability to care for Country and deep spiritual connection to it.&#10;We honour Elders past and present whose knowledge and wisdom has ensured the continuation of culture and traditional practices.&#10;The Department of Energy, Environment and Climate Action is committed to genuinely partnering with Victorian Traditional Owners and Victoria’s Aboriginal community to progress their aspirations." style="width:355.3pt;height:116.2pt;visibility:visible;mso-wrap-style:square;mso-left-percent:-10001;mso-top-percent:-10001;mso-position-horizontal:absolute;mso-position-horizontal-relative:char;mso-position-vertical:absolute;mso-position-vertical-relative:line;mso-left-percent:-10001;mso-top-percent:-10001;v-text-anchor:top" coordsize="3389661,11060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" adj="-11796480,,5400" path="m,1106043l,,3389662,,2866835,1106043,,1106043xe" fillcolor="#88dbdf [3207]" stroked="f">
                <v:stroke joinstyle="miter"/>
                <v:formulas/>
                <v:path arrowok="t" o:connecttype="custom" o:connectlocs="0,1476000;0,0;4512216,0;3816245,1476000;0,1476000" o:connectangles="0,0,0,0,0" textboxrect="0,0,3389661,1106043"/>
                <o:lock v:ext="edit" aspectratio="t"/>
                <v:textbox inset="5mm,2.5mm,14mm,3mm">
                  <w:txbxContent>
                    <w:p w14:paraId="6729E6BC" w14:textId="77777777" w:rsidR="004641CA" w:rsidRDefault="004641CA" w:rsidP="004641CA">
                      <w:pPr>
                        <w:pStyle w:val="SmallBodyText"/>
                      </w:pPr>
                      <w:r>
                        <w:t>We acknowledge and respect Victorian Traditional Owners as the original custodians of Victoria’s land and waters, their unique ability to care for Country and deep spiritual connection to it.</w:t>
                      </w:r>
                    </w:p>
                    <w:p w14:paraId="4D859D47" w14:textId="77777777" w:rsidR="004641CA" w:rsidRDefault="004641CA" w:rsidP="004641CA">
                      <w:pPr>
                        <w:pStyle w:val="SmallBodyText"/>
                      </w:pPr>
                      <w:r>
                        <w:t xml:space="preserve">We honour Elders past and present whose knowledge and wisdom </w:t>
                      </w:r>
                      <w:r>
                        <w:br/>
                        <w:t>has ensured the continuation of culture and traditional practices.</w:t>
                      </w:r>
                    </w:p>
                    <w:p w14:paraId="19EF849D" w14:textId="77777777" w:rsidR="004641CA" w:rsidRDefault="004641CA" w:rsidP="004641CA">
                      <w:pPr>
                        <w:pStyle w:val="SmallBodyText"/>
                      </w:pPr>
                      <w:r>
                        <w:t>DEECA is committed to genuinely partnering with Victorian Traditional Owners and Victoria’s Aboriginal community to progress their aspirations.</w:t>
                      </w:r>
                    </w:p>
                  </w:txbxContent>
                </v:textbox>
                <w10:anchorlock/>
              </v:shape>
            </w:pict>
          </mc:Fallback>
        </mc:AlternateContent>
      </w:r>
      <w:r w:rsidRPr="00A1582B">
        <w:rPr>
          <w:noProof/>
        </w:rPr>
        <w:t xml:space="preserve"> </w:t>
      </w:r>
      <w:r>
        <w:rPr>
          <w:noProof/>
        </w:rPr>
        <w:drawing>
          <wp:anchor distT="0" distB="0" distL="114300" distR="114300" simplePos="0" relativeHeight="251677184" behindDoc="1" locked="1" layoutInCell="1" allowOverlap="1" wp14:anchorId="62310263" wp14:editId="0D358ADA">
            <wp:simplePos x="0" y="0"/>
            <wp:positionH relativeFrom="margin">
              <wp:align>right</wp:align>
            </wp:positionH>
            <wp:positionV relativeFrom="paragraph">
              <wp:posOffset>0</wp:posOffset>
            </wp:positionV>
            <wp:extent cx="2296800" cy="1476000"/>
            <wp:effectExtent l="0" t="0" r="8255" b="0"/>
            <wp:wrapNone/>
            <wp:docPr id="6" name="Acknowledgement 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cknowledgement Artwork">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96800" cy="1476000"/>
                    </a:xfrm>
                    <a:prstGeom prst="rect">
                      <a:avLst/>
                    </a:prstGeom>
                  </pic:spPr>
                </pic:pic>
              </a:graphicData>
            </a:graphic>
            <wp14:sizeRelH relativeFrom="page">
              <wp14:pctWidth>0</wp14:pctWidth>
            </wp14:sizeRelH>
            <wp14:sizeRelV relativeFrom="page">
              <wp14:pctHeight>0</wp14:pctHeight>
            </wp14:sizeRelV>
          </wp:anchor>
        </w:drawing>
      </w:r>
    </w:p>
    <w:p w14:paraId="4C4DDD6F" w14:textId="77777777" w:rsidR="004641CA" w:rsidRPr="006614E4" w:rsidRDefault="004641CA" w:rsidP="004641CA">
      <w:pPr>
        <w:pStyle w:val="DisclaimerTextLeft"/>
        <w:framePr w:wrap="around"/>
      </w:pPr>
      <w:r w:rsidRPr="00576720">
        <w:t>©</w:t>
      </w:r>
      <w:bookmarkStart w:id="1" w:name="_Copyright"/>
      <w:bookmarkEnd w:id="1"/>
      <w:r w:rsidRPr="00576720">
        <w:t xml:space="preserve"> The State </w:t>
      </w:r>
      <w:r w:rsidRPr="006614E4">
        <w:t xml:space="preserve">of Victoria Department of </w:t>
      </w:r>
      <w:r>
        <w:t xml:space="preserve">Energy, </w:t>
      </w:r>
      <w:r w:rsidRPr="006614E4">
        <w:t>Environment</w:t>
      </w:r>
      <w:r>
        <w:t xml:space="preserve"> a</w:t>
      </w:r>
      <w:r w:rsidRPr="006614E4">
        <w:t xml:space="preserve">nd </w:t>
      </w:r>
      <w:r>
        <w:t>Climate Action</w:t>
      </w:r>
      <w:r w:rsidRPr="006614E4">
        <w:t xml:space="preserve"> </w:t>
      </w:r>
      <w:r w:rsidR="005465B3">
        <w:t>December 2023</w:t>
      </w:r>
      <w:r>
        <w:t>.</w:t>
      </w:r>
    </w:p>
    <w:p w14:paraId="6234BB32" w14:textId="77777777" w:rsidR="004641CA" w:rsidRPr="00C87F39" w:rsidRDefault="004641CA" w:rsidP="004641CA">
      <w:pPr>
        <w:pStyle w:val="DisclaimerTextLeftBold"/>
        <w:framePr w:wrap="around"/>
      </w:pPr>
      <w:bookmarkStart w:id="2" w:name="_CreativeCommonsMarker"/>
      <w:bookmarkStart w:id="3" w:name="_CreativeCommonsContent"/>
      <w:bookmarkEnd w:id="0"/>
      <w:bookmarkEnd w:id="2"/>
      <w:r w:rsidRPr="00C87F39">
        <w:t>Creative Commons</w:t>
      </w:r>
    </w:p>
    <w:p w14:paraId="1BFE5F22" w14:textId="77777777" w:rsidR="004641CA" w:rsidRPr="00973D7E" w:rsidRDefault="004641CA" w:rsidP="004641CA">
      <w:pPr>
        <w:pStyle w:val="DisclaimerTextLeft"/>
        <w:framePr w:wrap="around"/>
        <w:rPr>
          <w:rFonts w:ascii="Arial Bold" w:hAnsi="Arial Bold"/>
        </w:rPr>
      </w:pPr>
      <w:r w:rsidRPr="00973D7E">
        <w:t xml:space="preserve">This work is licensed under a Creative Commons Attribution 4.0 International licence, visit the </w:t>
      </w:r>
      <w:hyperlink r:id="rId16" w:tooltip="Creative Commons website" w:history="1">
        <w:r w:rsidRPr="00973D7E">
          <w:rPr>
            <w:rStyle w:val="Hyperlink"/>
          </w:rPr>
          <w:t>Creative Commons website</w:t>
        </w:r>
      </w:hyperlink>
      <w:r w:rsidRPr="00973D7E">
        <w:t xml:space="preserve"> (</w:t>
      </w:r>
      <w:hyperlink r:id="rId17" w:history="1">
        <w:r w:rsidRPr="00973D7E">
          <w:rPr>
            <w:rStyle w:val="Hyperlink"/>
          </w:rPr>
          <w:t>http://creativecommons.org/licenses/by/4.0/</w:t>
        </w:r>
      </w:hyperlink>
      <w:r w:rsidRPr="00973D7E">
        <w:t>).</w:t>
      </w:r>
    </w:p>
    <w:p w14:paraId="08945965" w14:textId="77777777" w:rsidR="004641CA" w:rsidRPr="00973D7E" w:rsidRDefault="004641CA" w:rsidP="004641CA">
      <w:pPr>
        <w:pStyle w:val="DisclaimerTextLeft"/>
        <w:framePr w:wrap="around"/>
        <w:rPr>
          <w:strike/>
        </w:rPr>
      </w:pPr>
      <w:r w:rsidRPr="00973D7E">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E363A74" w14:textId="77777777" w:rsidR="004641CA" w:rsidRPr="00C87F39" w:rsidRDefault="004641CA" w:rsidP="004641CA">
      <w:pPr>
        <w:pStyle w:val="DisclaimerTextRightBold"/>
        <w:framePr w:wrap="around"/>
      </w:pPr>
      <w:r w:rsidRPr="00C87F39">
        <w:t>Disclaimer</w:t>
      </w:r>
    </w:p>
    <w:p w14:paraId="416D47E9" w14:textId="77777777" w:rsidR="004641CA" w:rsidRPr="006614E4" w:rsidRDefault="004641CA" w:rsidP="004641CA">
      <w:pPr>
        <w:pStyle w:val="DisclaimerTextRight"/>
        <w:framePr w:wrap="around"/>
      </w:pPr>
      <w:r w:rsidRPr="006614E4">
        <w:t xml:space="preserve">This </w:t>
      </w:r>
      <w:r w:rsidRPr="00CB1C0B">
        <w:t>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r w:rsidRPr="006614E4">
        <w:t>.</w:t>
      </w:r>
    </w:p>
    <w:p w14:paraId="186C9255" w14:textId="77777777" w:rsidR="004641CA" w:rsidRPr="00F15EE0" w:rsidRDefault="004641CA" w:rsidP="004641CA">
      <w:pPr>
        <w:pStyle w:val="DisclaimerTextRightBold12pt"/>
        <w:framePr w:wrap="around"/>
      </w:pPr>
      <w:r w:rsidRPr="00F15EE0">
        <w:t>Accessibility</w:t>
      </w:r>
    </w:p>
    <w:p w14:paraId="183694CF" w14:textId="77777777" w:rsidR="004641CA" w:rsidRPr="000B497E" w:rsidRDefault="004641CA" w:rsidP="004641CA">
      <w:pPr>
        <w:pStyle w:val="DisclaimerTextRight12pt"/>
        <w:framePr w:wrap="around"/>
      </w:pPr>
      <w:r w:rsidRPr="00CB1C0B">
        <w:t xml:space="preserve">To receive this document in an alternative format, phone the Customer Service Centre on 136 186, email </w:t>
      </w:r>
      <w:hyperlink r:id="rId18" w:history="1">
        <w:r w:rsidRPr="00CB1C0B">
          <w:rPr>
            <w:rStyle w:val="Hyperlink"/>
            <w:szCs w:val="24"/>
          </w:rPr>
          <w:t>customer.service@delwp.vic.gov.au</w:t>
        </w:r>
      </w:hyperlink>
      <w:r w:rsidRPr="00CB1C0B">
        <w:t xml:space="preserve">, or contact National Relay Service on 133 677. Available at </w:t>
      </w:r>
      <w:hyperlink r:id="rId19" w:history="1">
        <w:r w:rsidR="003D5295">
          <w:rPr>
            <w:rStyle w:val="Hyperlink"/>
          </w:rPr>
          <w:t>Animal Welfare Victoria | Livestock and animals | Agriculture Victoria</w:t>
        </w:r>
      </w:hyperlink>
      <w:r w:rsidRPr="000B497E">
        <w:t>.</w:t>
      </w:r>
      <w:r>
        <w:t xml:space="preserve"> </w:t>
      </w:r>
      <w:bookmarkEnd w:id="3"/>
    </w:p>
    <w:p w14:paraId="00F77915" w14:textId="77777777" w:rsidR="004641CA" w:rsidRDefault="004641CA">
      <w:pPr>
        <w:sectPr w:rsidR="004641CA" w:rsidSect="005E59CF">
          <w:headerReference w:type="even" r:id="rId20"/>
          <w:footerReference w:type="even" r:id="rId21"/>
          <w:footerReference w:type="default" r:id="rId22"/>
          <w:headerReference w:type="first" r:id="rId23"/>
          <w:footerReference w:type="first" r:id="rId24"/>
          <w:pgSz w:w="11907" w:h="16840" w:code="9"/>
          <w:pgMar w:top="2268" w:right="1134" w:bottom="1134" w:left="1134" w:header="284" w:footer="284" w:gutter="0"/>
          <w:cols w:space="708"/>
          <w:titlePg/>
          <w:docGrid w:linePitch="360"/>
        </w:sectPr>
      </w:pPr>
    </w:p>
    <w:p w14:paraId="30ECD0BA" w14:textId="77777777" w:rsidR="008F4C2B" w:rsidRDefault="008F4C2B" w:rsidP="008F4C2B">
      <w:pPr>
        <w:pStyle w:val="TOCHeading"/>
        <w:framePr w:wrap="around"/>
      </w:pPr>
      <w:bookmarkStart w:id="4" w:name="_Toc480916924"/>
      <w:r>
        <w:t>Contents</w:t>
      </w:r>
      <w:bookmarkStart w:id="5" w:name="_TOCMarker"/>
      <w:bookmarkEnd w:id="5"/>
    </w:p>
    <w:p w14:paraId="08104EF5" w14:textId="77777777" w:rsidR="00DC0224" w:rsidRDefault="008F4C2B" w:rsidP="00DC0224">
      <w:pPr>
        <w:pStyle w:val="TOC1"/>
        <w:tabs>
          <w:tab w:val="left" w:pos="426"/>
        </w:tabs>
        <w:rPr>
          <w:rFonts w:eastAsiaTheme="minorEastAsia" w:cstheme="minorBidi"/>
          <w:b w:val="0"/>
          <w:color w:val="auto"/>
          <w:sz w:val="22"/>
          <w:szCs w:val="22"/>
        </w:rPr>
      </w:pPr>
      <w:r>
        <w:fldChar w:fldCharType="begin"/>
      </w:r>
      <w:r>
        <w:instrText xml:space="preserve"> TOC \o "1-3" \h \z \t "Heading 8,8,Section Heading,5" </w:instrText>
      </w:r>
      <w:r>
        <w:fldChar w:fldCharType="separate"/>
      </w:r>
      <w:hyperlink w:anchor="_Toc155704994" w:history="1">
        <w:r w:rsidR="00DC0224" w:rsidRPr="00BA5414">
          <w:rPr>
            <w:rStyle w:val="Hyperlink"/>
          </w:rPr>
          <w:t>1.</w:t>
        </w:r>
        <w:r w:rsidR="00DC0224">
          <w:rPr>
            <w:rFonts w:eastAsiaTheme="minorEastAsia" w:cstheme="minorBidi"/>
            <w:b w:val="0"/>
            <w:color w:val="auto"/>
            <w:sz w:val="22"/>
            <w:szCs w:val="22"/>
          </w:rPr>
          <w:tab/>
        </w:r>
        <w:r w:rsidR="00DC0224" w:rsidRPr="00BA5414">
          <w:rPr>
            <w:rStyle w:val="Hyperlink"/>
          </w:rPr>
          <w:t>Introduction</w:t>
        </w:r>
        <w:r w:rsidR="00DC0224">
          <w:rPr>
            <w:webHidden/>
          </w:rPr>
          <w:tab/>
        </w:r>
        <w:r w:rsidR="00DC0224">
          <w:rPr>
            <w:webHidden/>
          </w:rPr>
          <w:fldChar w:fldCharType="begin"/>
        </w:r>
        <w:r w:rsidR="00DC0224">
          <w:rPr>
            <w:webHidden/>
          </w:rPr>
          <w:instrText xml:space="preserve"> PAGEREF _Toc155704994 \h </w:instrText>
        </w:r>
        <w:r w:rsidR="00DC0224">
          <w:rPr>
            <w:webHidden/>
          </w:rPr>
        </w:r>
        <w:r w:rsidR="00DC0224">
          <w:rPr>
            <w:webHidden/>
          </w:rPr>
          <w:fldChar w:fldCharType="separate"/>
        </w:r>
        <w:r w:rsidR="00DC0224">
          <w:rPr>
            <w:webHidden/>
          </w:rPr>
          <w:t>2</w:t>
        </w:r>
        <w:r w:rsidR="00DC0224">
          <w:rPr>
            <w:webHidden/>
          </w:rPr>
          <w:fldChar w:fldCharType="end"/>
        </w:r>
      </w:hyperlink>
    </w:p>
    <w:p w14:paraId="74B1D4BF" w14:textId="77777777" w:rsidR="00DC0224" w:rsidRDefault="002A4EA8" w:rsidP="00DC0224">
      <w:pPr>
        <w:pStyle w:val="TOC2"/>
        <w:tabs>
          <w:tab w:val="left" w:pos="426"/>
        </w:tabs>
        <w:rPr>
          <w:rFonts w:eastAsiaTheme="minorEastAsia" w:cstheme="minorBidi"/>
          <w:b w:val="0"/>
          <w:color w:val="auto"/>
          <w:sz w:val="22"/>
          <w:szCs w:val="22"/>
        </w:rPr>
      </w:pPr>
      <w:hyperlink w:anchor="_Toc155704995" w:history="1">
        <w:r w:rsidR="00DC0224" w:rsidRPr="00BA5414">
          <w:rPr>
            <w:rStyle w:val="Hyperlink"/>
          </w:rPr>
          <w:t>1.1 Purpose</w:t>
        </w:r>
        <w:r w:rsidR="00DC0224">
          <w:rPr>
            <w:webHidden/>
          </w:rPr>
          <w:tab/>
        </w:r>
        <w:r w:rsidR="00DC0224">
          <w:rPr>
            <w:webHidden/>
          </w:rPr>
          <w:fldChar w:fldCharType="begin"/>
        </w:r>
        <w:r w:rsidR="00DC0224">
          <w:rPr>
            <w:webHidden/>
          </w:rPr>
          <w:instrText xml:space="preserve"> PAGEREF _Toc155704995 \h </w:instrText>
        </w:r>
        <w:r w:rsidR="00DC0224">
          <w:rPr>
            <w:webHidden/>
          </w:rPr>
        </w:r>
        <w:r w:rsidR="00DC0224">
          <w:rPr>
            <w:webHidden/>
          </w:rPr>
          <w:fldChar w:fldCharType="separate"/>
        </w:r>
        <w:r w:rsidR="00DC0224">
          <w:rPr>
            <w:webHidden/>
          </w:rPr>
          <w:t>2</w:t>
        </w:r>
        <w:r w:rsidR="00DC0224">
          <w:rPr>
            <w:webHidden/>
          </w:rPr>
          <w:fldChar w:fldCharType="end"/>
        </w:r>
      </w:hyperlink>
    </w:p>
    <w:p w14:paraId="653B8D5F" w14:textId="77777777" w:rsidR="00DC0224" w:rsidRDefault="002A4EA8" w:rsidP="00DC0224">
      <w:pPr>
        <w:pStyle w:val="TOC2"/>
        <w:tabs>
          <w:tab w:val="left" w:pos="426"/>
        </w:tabs>
        <w:rPr>
          <w:rFonts w:eastAsiaTheme="minorEastAsia" w:cstheme="minorBidi"/>
          <w:b w:val="0"/>
          <w:color w:val="auto"/>
          <w:sz w:val="22"/>
          <w:szCs w:val="22"/>
        </w:rPr>
      </w:pPr>
      <w:hyperlink w:anchor="_Toc155704996" w:history="1">
        <w:r w:rsidR="00DC0224" w:rsidRPr="00BA5414">
          <w:rPr>
            <w:rStyle w:val="Hyperlink"/>
          </w:rPr>
          <w:t>1.2 Background</w:t>
        </w:r>
        <w:r w:rsidR="00DC0224">
          <w:rPr>
            <w:webHidden/>
          </w:rPr>
          <w:tab/>
        </w:r>
        <w:r w:rsidR="00DC0224">
          <w:rPr>
            <w:webHidden/>
          </w:rPr>
          <w:fldChar w:fldCharType="begin"/>
        </w:r>
        <w:r w:rsidR="00DC0224">
          <w:rPr>
            <w:webHidden/>
          </w:rPr>
          <w:instrText xml:space="preserve"> PAGEREF _Toc155704996 \h </w:instrText>
        </w:r>
        <w:r w:rsidR="00DC0224">
          <w:rPr>
            <w:webHidden/>
          </w:rPr>
        </w:r>
        <w:r w:rsidR="00DC0224">
          <w:rPr>
            <w:webHidden/>
          </w:rPr>
          <w:fldChar w:fldCharType="separate"/>
        </w:r>
        <w:r w:rsidR="00DC0224">
          <w:rPr>
            <w:webHidden/>
          </w:rPr>
          <w:t>2</w:t>
        </w:r>
        <w:r w:rsidR="00DC0224">
          <w:rPr>
            <w:webHidden/>
          </w:rPr>
          <w:fldChar w:fldCharType="end"/>
        </w:r>
      </w:hyperlink>
    </w:p>
    <w:p w14:paraId="38AB5FFC" w14:textId="77777777" w:rsidR="00DC0224" w:rsidRDefault="002A4EA8" w:rsidP="00DC0224">
      <w:pPr>
        <w:pStyle w:val="TOC1"/>
        <w:tabs>
          <w:tab w:val="left" w:pos="426"/>
        </w:tabs>
        <w:rPr>
          <w:rFonts w:eastAsiaTheme="minorEastAsia" w:cstheme="minorBidi"/>
          <w:b w:val="0"/>
          <w:color w:val="auto"/>
          <w:sz w:val="22"/>
          <w:szCs w:val="22"/>
        </w:rPr>
      </w:pPr>
      <w:hyperlink w:anchor="_Toc155704997" w:history="1">
        <w:r w:rsidR="00DC0224" w:rsidRPr="00BA5414">
          <w:rPr>
            <w:rStyle w:val="Hyperlink"/>
          </w:rPr>
          <w:t>2.</w:t>
        </w:r>
        <w:r w:rsidR="00DC0224">
          <w:rPr>
            <w:rFonts w:eastAsiaTheme="minorEastAsia" w:cstheme="minorBidi"/>
            <w:b w:val="0"/>
            <w:color w:val="auto"/>
            <w:sz w:val="22"/>
            <w:szCs w:val="22"/>
          </w:rPr>
          <w:tab/>
        </w:r>
        <w:r w:rsidR="00DC0224" w:rsidRPr="00BA5414">
          <w:rPr>
            <w:rStyle w:val="Hyperlink"/>
          </w:rPr>
          <w:t>GIC Order – Exemption of assistance dogs from animal registration fees</w:t>
        </w:r>
        <w:r w:rsidR="00DC0224">
          <w:rPr>
            <w:webHidden/>
          </w:rPr>
          <w:tab/>
        </w:r>
        <w:r w:rsidR="00DC0224">
          <w:rPr>
            <w:webHidden/>
          </w:rPr>
          <w:fldChar w:fldCharType="begin"/>
        </w:r>
        <w:r w:rsidR="00DC0224">
          <w:rPr>
            <w:webHidden/>
          </w:rPr>
          <w:instrText xml:space="preserve"> PAGEREF _Toc155704997 \h </w:instrText>
        </w:r>
        <w:r w:rsidR="00DC0224">
          <w:rPr>
            <w:webHidden/>
          </w:rPr>
        </w:r>
        <w:r w:rsidR="00DC0224">
          <w:rPr>
            <w:webHidden/>
          </w:rPr>
          <w:fldChar w:fldCharType="separate"/>
        </w:r>
        <w:r w:rsidR="00DC0224">
          <w:rPr>
            <w:webHidden/>
          </w:rPr>
          <w:t>3</w:t>
        </w:r>
        <w:r w:rsidR="00DC0224">
          <w:rPr>
            <w:webHidden/>
          </w:rPr>
          <w:fldChar w:fldCharType="end"/>
        </w:r>
      </w:hyperlink>
    </w:p>
    <w:p w14:paraId="218E24A9" w14:textId="77777777" w:rsidR="00DC0224" w:rsidRDefault="002A4EA8" w:rsidP="00DC0224">
      <w:pPr>
        <w:pStyle w:val="TOC2"/>
        <w:tabs>
          <w:tab w:val="left" w:pos="426"/>
        </w:tabs>
        <w:rPr>
          <w:rFonts w:eastAsiaTheme="minorEastAsia" w:cstheme="minorBidi"/>
          <w:b w:val="0"/>
          <w:color w:val="auto"/>
          <w:sz w:val="22"/>
          <w:szCs w:val="22"/>
        </w:rPr>
      </w:pPr>
      <w:hyperlink w:anchor="_Toc155704998" w:history="1">
        <w:r w:rsidR="00DC0224" w:rsidRPr="00BA5414">
          <w:rPr>
            <w:rStyle w:val="Hyperlink"/>
          </w:rPr>
          <w:t>2.1 Overview</w:t>
        </w:r>
        <w:r w:rsidR="00DC0224">
          <w:rPr>
            <w:webHidden/>
          </w:rPr>
          <w:tab/>
        </w:r>
        <w:r w:rsidR="00DC0224">
          <w:rPr>
            <w:webHidden/>
          </w:rPr>
          <w:fldChar w:fldCharType="begin"/>
        </w:r>
        <w:r w:rsidR="00DC0224">
          <w:rPr>
            <w:webHidden/>
          </w:rPr>
          <w:instrText xml:space="preserve"> PAGEREF _Toc155704998 \h </w:instrText>
        </w:r>
        <w:r w:rsidR="00DC0224">
          <w:rPr>
            <w:webHidden/>
          </w:rPr>
        </w:r>
        <w:r w:rsidR="00DC0224">
          <w:rPr>
            <w:webHidden/>
          </w:rPr>
          <w:fldChar w:fldCharType="separate"/>
        </w:r>
        <w:r w:rsidR="00DC0224">
          <w:rPr>
            <w:webHidden/>
          </w:rPr>
          <w:t>3</w:t>
        </w:r>
        <w:r w:rsidR="00DC0224">
          <w:rPr>
            <w:webHidden/>
          </w:rPr>
          <w:fldChar w:fldCharType="end"/>
        </w:r>
      </w:hyperlink>
    </w:p>
    <w:p w14:paraId="65212043" w14:textId="77777777" w:rsidR="00DC0224" w:rsidRDefault="002A4EA8" w:rsidP="00DC0224">
      <w:pPr>
        <w:pStyle w:val="TOC2"/>
        <w:tabs>
          <w:tab w:val="left" w:pos="426"/>
        </w:tabs>
        <w:rPr>
          <w:rFonts w:eastAsiaTheme="minorEastAsia" w:cstheme="minorBidi"/>
          <w:b w:val="0"/>
          <w:color w:val="auto"/>
          <w:sz w:val="22"/>
          <w:szCs w:val="22"/>
        </w:rPr>
      </w:pPr>
      <w:hyperlink w:anchor="_Toc155704999" w:history="1">
        <w:r w:rsidR="00DC0224" w:rsidRPr="00BA5414">
          <w:rPr>
            <w:rStyle w:val="Hyperlink"/>
          </w:rPr>
          <w:t>2.2.  Definitions</w:t>
        </w:r>
        <w:r w:rsidR="00DC0224">
          <w:rPr>
            <w:webHidden/>
          </w:rPr>
          <w:tab/>
        </w:r>
        <w:r w:rsidR="00DC0224">
          <w:rPr>
            <w:webHidden/>
          </w:rPr>
          <w:fldChar w:fldCharType="begin"/>
        </w:r>
        <w:r w:rsidR="00DC0224">
          <w:rPr>
            <w:webHidden/>
          </w:rPr>
          <w:instrText xml:space="preserve"> PAGEREF _Toc155704999 \h </w:instrText>
        </w:r>
        <w:r w:rsidR="00DC0224">
          <w:rPr>
            <w:webHidden/>
          </w:rPr>
        </w:r>
        <w:r w:rsidR="00DC0224">
          <w:rPr>
            <w:webHidden/>
          </w:rPr>
          <w:fldChar w:fldCharType="separate"/>
        </w:r>
        <w:r w:rsidR="00DC0224">
          <w:rPr>
            <w:webHidden/>
          </w:rPr>
          <w:t>3</w:t>
        </w:r>
        <w:r w:rsidR="00DC0224">
          <w:rPr>
            <w:webHidden/>
          </w:rPr>
          <w:fldChar w:fldCharType="end"/>
        </w:r>
      </w:hyperlink>
    </w:p>
    <w:p w14:paraId="42DFA55F" w14:textId="77777777" w:rsidR="00DC0224" w:rsidRDefault="002A4EA8" w:rsidP="00DC0224">
      <w:pPr>
        <w:pStyle w:val="TOC2"/>
        <w:tabs>
          <w:tab w:val="left" w:pos="426"/>
        </w:tabs>
        <w:rPr>
          <w:rFonts w:eastAsiaTheme="minorEastAsia" w:cstheme="minorBidi"/>
          <w:b w:val="0"/>
          <w:color w:val="auto"/>
          <w:sz w:val="22"/>
          <w:szCs w:val="22"/>
        </w:rPr>
      </w:pPr>
      <w:hyperlink w:anchor="_Toc155705000" w:history="1">
        <w:r w:rsidR="00DC0224" w:rsidRPr="00BA5414">
          <w:rPr>
            <w:rStyle w:val="Hyperlink"/>
          </w:rPr>
          <w:t>2.3.  Eligibility</w:t>
        </w:r>
        <w:r w:rsidR="00DC0224">
          <w:rPr>
            <w:webHidden/>
          </w:rPr>
          <w:tab/>
        </w:r>
        <w:r w:rsidR="00DC0224">
          <w:rPr>
            <w:webHidden/>
          </w:rPr>
          <w:fldChar w:fldCharType="begin"/>
        </w:r>
        <w:r w:rsidR="00DC0224">
          <w:rPr>
            <w:webHidden/>
          </w:rPr>
          <w:instrText xml:space="preserve"> PAGEREF _Toc155705000 \h </w:instrText>
        </w:r>
        <w:r w:rsidR="00DC0224">
          <w:rPr>
            <w:webHidden/>
          </w:rPr>
        </w:r>
        <w:r w:rsidR="00DC0224">
          <w:rPr>
            <w:webHidden/>
          </w:rPr>
          <w:fldChar w:fldCharType="separate"/>
        </w:r>
        <w:r w:rsidR="00DC0224">
          <w:rPr>
            <w:webHidden/>
          </w:rPr>
          <w:t>3</w:t>
        </w:r>
        <w:r w:rsidR="00DC0224">
          <w:rPr>
            <w:webHidden/>
          </w:rPr>
          <w:fldChar w:fldCharType="end"/>
        </w:r>
      </w:hyperlink>
    </w:p>
    <w:p w14:paraId="18D81118" w14:textId="77777777" w:rsidR="00DC0224" w:rsidRDefault="002A4EA8" w:rsidP="00DC0224">
      <w:pPr>
        <w:pStyle w:val="TOC2"/>
        <w:tabs>
          <w:tab w:val="left" w:pos="426"/>
        </w:tabs>
        <w:rPr>
          <w:rFonts w:eastAsiaTheme="minorEastAsia" w:cstheme="minorBidi"/>
          <w:b w:val="0"/>
          <w:color w:val="auto"/>
          <w:sz w:val="22"/>
          <w:szCs w:val="22"/>
        </w:rPr>
      </w:pPr>
      <w:hyperlink w:anchor="_Toc155705001" w:history="1">
        <w:r w:rsidR="00DC0224" w:rsidRPr="00BA5414">
          <w:rPr>
            <w:rStyle w:val="Hyperlink"/>
          </w:rPr>
          <w:t>2.4.  Assistance dog registration application process</w:t>
        </w:r>
        <w:r w:rsidR="00DC0224">
          <w:rPr>
            <w:webHidden/>
          </w:rPr>
          <w:tab/>
        </w:r>
        <w:r w:rsidR="00DC0224">
          <w:rPr>
            <w:webHidden/>
          </w:rPr>
          <w:fldChar w:fldCharType="begin"/>
        </w:r>
        <w:r w:rsidR="00DC0224">
          <w:rPr>
            <w:webHidden/>
          </w:rPr>
          <w:instrText xml:space="preserve"> PAGEREF _Toc155705001 \h </w:instrText>
        </w:r>
        <w:r w:rsidR="00DC0224">
          <w:rPr>
            <w:webHidden/>
          </w:rPr>
        </w:r>
        <w:r w:rsidR="00DC0224">
          <w:rPr>
            <w:webHidden/>
          </w:rPr>
          <w:fldChar w:fldCharType="separate"/>
        </w:r>
        <w:r w:rsidR="00DC0224">
          <w:rPr>
            <w:webHidden/>
          </w:rPr>
          <w:t>4</w:t>
        </w:r>
        <w:r w:rsidR="00DC0224">
          <w:rPr>
            <w:webHidden/>
          </w:rPr>
          <w:fldChar w:fldCharType="end"/>
        </w:r>
      </w:hyperlink>
    </w:p>
    <w:p w14:paraId="3414888E" w14:textId="77777777" w:rsidR="00DC0224" w:rsidRDefault="002A4EA8" w:rsidP="00DC0224">
      <w:pPr>
        <w:pStyle w:val="TOC1"/>
        <w:tabs>
          <w:tab w:val="left" w:pos="426"/>
        </w:tabs>
        <w:rPr>
          <w:rFonts w:eastAsiaTheme="minorEastAsia" w:cstheme="minorBidi"/>
          <w:b w:val="0"/>
          <w:color w:val="auto"/>
          <w:sz w:val="22"/>
          <w:szCs w:val="22"/>
        </w:rPr>
      </w:pPr>
      <w:hyperlink w:anchor="_Toc155705002" w:history="1">
        <w:r w:rsidR="00DC0224" w:rsidRPr="00BA5414">
          <w:rPr>
            <w:rStyle w:val="Hyperlink"/>
          </w:rPr>
          <w:t>Appendix 1 – Copy of GIC Exemption Order</w:t>
        </w:r>
        <w:r w:rsidR="00DC0224">
          <w:rPr>
            <w:webHidden/>
          </w:rPr>
          <w:tab/>
        </w:r>
        <w:r w:rsidR="00DC0224">
          <w:rPr>
            <w:webHidden/>
          </w:rPr>
          <w:fldChar w:fldCharType="begin"/>
        </w:r>
        <w:r w:rsidR="00DC0224">
          <w:rPr>
            <w:webHidden/>
          </w:rPr>
          <w:instrText xml:space="preserve"> PAGEREF _Toc155705002 \h </w:instrText>
        </w:r>
        <w:r w:rsidR="00DC0224">
          <w:rPr>
            <w:webHidden/>
          </w:rPr>
        </w:r>
        <w:r w:rsidR="00DC0224">
          <w:rPr>
            <w:webHidden/>
          </w:rPr>
          <w:fldChar w:fldCharType="separate"/>
        </w:r>
        <w:r w:rsidR="00DC0224">
          <w:rPr>
            <w:webHidden/>
          </w:rPr>
          <w:t>6</w:t>
        </w:r>
        <w:r w:rsidR="00DC0224">
          <w:rPr>
            <w:webHidden/>
          </w:rPr>
          <w:fldChar w:fldCharType="end"/>
        </w:r>
      </w:hyperlink>
    </w:p>
    <w:p w14:paraId="12C78A54" w14:textId="77777777" w:rsidR="00DC0224" w:rsidRDefault="002A4EA8" w:rsidP="00DC0224">
      <w:pPr>
        <w:pStyle w:val="TOC1"/>
        <w:tabs>
          <w:tab w:val="left" w:pos="426"/>
        </w:tabs>
        <w:rPr>
          <w:rFonts w:eastAsiaTheme="minorEastAsia" w:cstheme="minorBidi"/>
          <w:b w:val="0"/>
          <w:color w:val="auto"/>
          <w:sz w:val="22"/>
          <w:szCs w:val="22"/>
        </w:rPr>
      </w:pPr>
      <w:hyperlink w:anchor="_Toc155705003" w:history="1">
        <w:r w:rsidR="00DC0224" w:rsidRPr="00BA5414">
          <w:rPr>
            <w:rStyle w:val="Hyperlink"/>
            <w:iCs/>
          </w:rPr>
          <w:t>Appendix 2 – Sample assistance dog registration application form</w:t>
        </w:r>
        <w:r w:rsidR="00DC0224">
          <w:rPr>
            <w:webHidden/>
          </w:rPr>
          <w:tab/>
        </w:r>
        <w:r w:rsidR="00DC0224">
          <w:rPr>
            <w:webHidden/>
          </w:rPr>
          <w:fldChar w:fldCharType="begin"/>
        </w:r>
        <w:r w:rsidR="00DC0224">
          <w:rPr>
            <w:webHidden/>
          </w:rPr>
          <w:instrText xml:space="preserve"> PAGEREF _Toc155705003 \h </w:instrText>
        </w:r>
        <w:r w:rsidR="00DC0224">
          <w:rPr>
            <w:webHidden/>
          </w:rPr>
        </w:r>
        <w:r w:rsidR="00DC0224">
          <w:rPr>
            <w:webHidden/>
          </w:rPr>
          <w:fldChar w:fldCharType="separate"/>
        </w:r>
        <w:r w:rsidR="00DC0224">
          <w:rPr>
            <w:webHidden/>
          </w:rPr>
          <w:t>7</w:t>
        </w:r>
        <w:r w:rsidR="00DC0224">
          <w:rPr>
            <w:webHidden/>
          </w:rPr>
          <w:fldChar w:fldCharType="end"/>
        </w:r>
      </w:hyperlink>
    </w:p>
    <w:p w14:paraId="0C126AB9" w14:textId="77777777" w:rsidR="00DC0224" w:rsidRDefault="002A4EA8" w:rsidP="00DC0224">
      <w:pPr>
        <w:pStyle w:val="TOC3"/>
        <w:tabs>
          <w:tab w:val="left" w:pos="426"/>
        </w:tabs>
        <w:rPr>
          <w:b w:val="0"/>
          <w:color w:val="auto"/>
          <w:sz w:val="22"/>
          <w:szCs w:val="22"/>
        </w:rPr>
      </w:pPr>
      <w:hyperlink w:anchor="_Toc155705004" w:history="1">
        <w:r w:rsidR="00DC0224" w:rsidRPr="00BA5414">
          <w:rPr>
            <w:rStyle w:val="Hyperlink"/>
          </w:rPr>
          <w:t>Section 1: Details of dog owner/handler</w:t>
        </w:r>
        <w:r w:rsidR="00DC0224">
          <w:rPr>
            <w:webHidden/>
          </w:rPr>
          <w:tab/>
        </w:r>
        <w:r w:rsidR="00DC0224">
          <w:rPr>
            <w:webHidden/>
          </w:rPr>
          <w:fldChar w:fldCharType="begin"/>
        </w:r>
        <w:r w:rsidR="00DC0224">
          <w:rPr>
            <w:webHidden/>
          </w:rPr>
          <w:instrText xml:space="preserve"> PAGEREF _Toc155705004 \h </w:instrText>
        </w:r>
        <w:r w:rsidR="00DC0224">
          <w:rPr>
            <w:webHidden/>
          </w:rPr>
        </w:r>
        <w:r w:rsidR="00DC0224">
          <w:rPr>
            <w:webHidden/>
          </w:rPr>
          <w:fldChar w:fldCharType="separate"/>
        </w:r>
        <w:r w:rsidR="00DC0224">
          <w:rPr>
            <w:webHidden/>
          </w:rPr>
          <w:t>8</w:t>
        </w:r>
        <w:r w:rsidR="00DC0224">
          <w:rPr>
            <w:webHidden/>
          </w:rPr>
          <w:fldChar w:fldCharType="end"/>
        </w:r>
      </w:hyperlink>
    </w:p>
    <w:p w14:paraId="3994E325" w14:textId="77777777" w:rsidR="00DC0224" w:rsidRDefault="002A4EA8" w:rsidP="00DC0224">
      <w:pPr>
        <w:pStyle w:val="TOC3"/>
        <w:tabs>
          <w:tab w:val="left" w:pos="426"/>
        </w:tabs>
        <w:rPr>
          <w:b w:val="0"/>
          <w:color w:val="auto"/>
          <w:sz w:val="22"/>
          <w:szCs w:val="22"/>
        </w:rPr>
      </w:pPr>
      <w:hyperlink w:anchor="_Toc155705005" w:history="1">
        <w:r w:rsidR="00DC0224" w:rsidRPr="00BA5414">
          <w:rPr>
            <w:rStyle w:val="Hyperlink"/>
          </w:rPr>
          <w:t>Section 2: Details of assistance dog</w:t>
        </w:r>
        <w:r w:rsidR="00DC0224">
          <w:rPr>
            <w:webHidden/>
          </w:rPr>
          <w:tab/>
        </w:r>
        <w:r w:rsidR="00DC0224">
          <w:rPr>
            <w:webHidden/>
          </w:rPr>
          <w:fldChar w:fldCharType="begin"/>
        </w:r>
        <w:r w:rsidR="00DC0224">
          <w:rPr>
            <w:webHidden/>
          </w:rPr>
          <w:instrText xml:space="preserve"> PAGEREF _Toc155705005 \h </w:instrText>
        </w:r>
        <w:r w:rsidR="00DC0224">
          <w:rPr>
            <w:webHidden/>
          </w:rPr>
        </w:r>
        <w:r w:rsidR="00DC0224">
          <w:rPr>
            <w:webHidden/>
          </w:rPr>
          <w:fldChar w:fldCharType="separate"/>
        </w:r>
        <w:r w:rsidR="00DC0224">
          <w:rPr>
            <w:webHidden/>
          </w:rPr>
          <w:t>9</w:t>
        </w:r>
        <w:r w:rsidR="00DC0224">
          <w:rPr>
            <w:webHidden/>
          </w:rPr>
          <w:fldChar w:fldCharType="end"/>
        </w:r>
      </w:hyperlink>
    </w:p>
    <w:p w14:paraId="1FDAD52A" w14:textId="77777777" w:rsidR="00DC0224" w:rsidRDefault="002A4EA8" w:rsidP="00DC0224">
      <w:pPr>
        <w:pStyle w:val="TOC3"/>
        <w:tabs>
          <w:tab w:val="left" w:pos="426"/>
        </w:tabs>
        <w:rPr>
          <w:b w:val="0"/>
          <w:color w:val="auto"/>
          <w:sz w:val="22"/>
          <w:szCs w:val="22"/>
        </w:rPr>
      </w:pPr>
      <w:hyperlink w:anchor="_Toc155705006" w:history="1">
        <w:r w:rsidR="00DC0224" w:rsidRPr="00BA5414">
          <w:rPr>
            <w:rStyle w:val="Hyperlink"/>
          </w:rPr>
          <w:t>Section 3: Dog trainer declaration</w:t>
        </w:r>
        <w:r w:rsidR="00DC0224">
          <w:rPr>
            <w:webHidden/>
          </w:rPr>
          <w:tab/>
        </w:r>
        <w:r w:rsidR="00DC0224">
          <w:rPr>
            <w:webHidden/>
          </w:rPr>
          <w:fldChar w:fldCharType="begin"/>
        </w:r>
        <w:r w:rsidR="00DC0224">
          <w:rPr>
            <w:webHidden/>
          </w:rPr>
          <w:instrText xml:space="preserve"> PAGEREF _Toc155705006 \h </w:instrText>
        </w:r>
        <w:r w:rsidR="00DC0224">
          <w:rPr>
            <w:webHidden/>
          </w:rPr>
        </w:r>
        <w:r w:rsidR="00DC0224">
          <w:rPr>
            <w:webHidden/>
          </w:rPr>
          <w:fldChar w:fldCharType="separate"/>
        </w:r>
        <w:r w:rsidR="00DC0224">
          <w:rPr>
            <w:webHidden/>
          </w:rPr>
          <w:t>10</w:t>
        </w:r>
        <w:r w:rsidR="00DC0224">
          <w:rPr>
            <w:webHidden/>
          </w:rPr>
          <w:fldChar w:fldCharType="end"/>
        </w:r>
      </w:hyperlink>
    </w:p>
    <w:p w14:paraId="2930741E" w14:textId="77777777" w:rsidR="00DC0224" w:rsidRDefault="002A4EA8" w:rsidP="00DC0224">
      <w:pPr>
        <w:pStyle w:val="TOC3"/>
        <w:tabs>
          <w:tab w:val="left" w:pos="426"/>
        </w:tabs>
        <w:rPr>
          <w:b w:val="0"/>
          <w:color w:val="auto"/>
          <w:sz w:val="22"/>
          <w:szCs w:val="22"/>
        </w:rPr>
      </w:pPr>
      <w:hyperlink w:anchor="_Toc155705007" w:history="1">
        <w:r w:rsidR="00DC0224" w:rsidRPr="00BA5414">
          <w:rPr>
            <w:rStyle w:val="Hyperlink"/>
          </w:rPr>
          <w:t>Section 4: Health professional declaration</w:t>
        </w:r>
        <w:r w:rsidR="00DC0224">
          <w:rPr>
            <w:webHidden/>
          </w:rPr>
          <w:tab/>
        </w:r>
        <w:r w:rsidR="00DC0224">
          <w:rPr>
            <w:webHidden/>
          </w:rPr>
          <w:fldChar w:fldCharType="begin"/>
        </w:r>
        <w:r w:rsidR="00DC0224">
          <w:rPr>
            <w:webHidden/>
          </w:rPr>
          <w:instrText xml:space="preserve"> PAGEREF _Toc155705007 \h </w:instrText>
        </w:r>
        <w:r w:rsidR="00DC0224">
          <w:rPr>
            <w:webHidden/>
          </w:rPr>
        </w:r>
        <w:r w:rsidR="00DC0224">
          <w:rPr>
            <w:webHidden/>
          </w:rPr>
          <w:fldChar w:fldCharType="separate"/>
        </w:r>
        <w:r w:rsidR="00DC0224">
          <w:rPr>
            <w:webHidden/>
          </w:rPr>
          <w:t>11</w:t>
        </w:r>
        <w:r w:rsidR="00DC0224">
          <w:rPr>
            <w:webHidden/>
          </w:rPr>
          <w:fldChar w:fldCharType="end"/>
        </w:r>
      </w:hyperlink>
    </w:p>
    <w:p w14:paraId="42E35DCB" w14:textId="77777777" w:rsidR="00DC0224" w:rsidRDefault="002A4EA8" w:rsidP="00DC0224">
      <w:pPr>
        <w:pStyle w:val="TOC3"/>
        <w:tabs>
          <w:tab w:val="left" w:pos="426"/>
        </w:tabs>
        <w:rPr>
          <w:b w:val="0"/>
          <w:color w:val="auto"/>
          <w:sz w:val="22"/>
          <w:szCs w:val="22"/>
        </w:rPr>
      </w:pPr>
      <w:hyperlink w:anchor="_Toc155705008" w:history="1">
        <w:r w:rsidR="00DC0224" w:rsidRPr="00BA5414">
          <w:rPr>
            <w:rStyle w:val="Hyperlink"/>
          </w:rPr>
          <w:t>Section 5: Assistance Dog Free Registration terms and conditions</w:t>
        </w:r>
        <w:r w:rsidR="00DC0224">
          <w:rPr>
            <w:webHidden/>
          </w:rPr>
          <w:tab/>
        </w:r>
        <w:r w:rsidR="00DC0224">
          <w:rPr>
            <w:webHidden/>
          </w:rPr>
          <w:fldChar w:fldCharType="begin"/>
        </w:r>
        <w:r w:rsidR="00DC0224">
          <w:rPr>
            <w:webHidden/>
          </w:rPr>
          <w:instrText xml:space="preserve"> PAGEREF _Toc155705008 \h </w:instrText>
        </w:r>
        <w:r w:rsidR="00DC0224">
          <w:rPr>
            <w:webHidden/>
          </w:rPr>
        </w:r>
        <w:r w:rsidR="00DC0224">
          <w:rPr>
            <w:webHidden/>
          </w:rPr>
          <w:fldChar w:fldCharType="separate"/>
        </w:r>
        <w:r w:rsidR="00DC0224">
          <w:rPr>
            <w:webHidden/>
          </w:rPr>
          <w:t>12</w:t>
        </w:r>
        <w:r w:rsidR="00DC0224">
          <w:rPr>
            <w:webHidden/>
          </w:rPr>
          <w:fldChar w:fldCharType="end"/>
        </w:r>
      </w:hyperlink>
    </w:p>
    <w:p w14:paraId="279205BF" w14:textId="77777777" w:rsidR="00DC0224" w:rsidRDefault="002A4EA8" w:rsidP="00DC0224">
      <w:pPr>
        <w:pStyle w:val="TOC3"/>
        <w:tabs>
          <w:tab w:val="left" w:pos="426"/>
        </w:tabs>
        <w:rPr>
          <w:b w:val="0"/>
          <w:color w:val="auto"/>
          <w:sz w:val="22"/>
          <w:szCs w:val="22"/>
        </w:rPr>
      </w:pPr>
      <w:hyperlink w:anchor="_Toc155705009" w:history="1">
        <w:r w:rsidR="00DC0224" w:rsidRPr="00BA5414">
          <w:rPr>
            <w:rStyle w:val="Hyperlink"/>
          </w:rPr>
          <w:t>Section 6: Applicant / Guardian / Agent statement</w:t>
        </w:r>
        <w:r w:rsidR="00DC0224">
          <w:rPr>
            <w:webHidden/>
          </w:rPr>
          <w:tab/>
        </w:r>
        <w:r w:rsidR="00DC0224">
          <w:rPr>
            <w:webHidden/>
          </w:rPr>
          <w:fldChar w:fldCharType="begin"/>
        </w:r>
        <w:r w:rsidR="00DC0224">
          <w:rPr>
            <w:webHidden/>
          </w:rPr>
          <w:instrText xml:space="preserve"> PAGEREF _Toc155705009 \h </w:instrText>
        </w:r>
        <w:r w:rsidR="00DC0224">
          <w:rPr>
            <w:webHidden/>
          </w:rPr>
        </w:r>
        <w:r w:rsidR="00DC0224">
          <w:rPr>
            <w:webHidden/>
          </w:rPr>
          <w:fldChar w:fldCharType="separate"/>
        </w:r>
        <w:r w:rsidR="00DC0224">
          <w:rPr>
            <w:webHidden/>
          </w:rPr>
          <w:t>13</w:t>
        </w:r>
        <w:r w:rsidR="00DC0224">
          <w:rPr>
            <w:webHidden/>
          </w:rPr>
          <w:fldChar w:fldCharType="end"/>
        </w:r>
      </w:hyperlink>
    </w:p>
    <w:p w14:paraId="27F3316D" w14:textId="77777777" w:rsidR="00DC0224" w:rsidRDefault="002A4EA8" w:rsidP="00DC0224">
      <w:pPr>
        <w:pStyle w:val="TOC1"/>
        <w:tabs>
          <w:tab w:val="left" w:pos="426"/>
        </w:tabs>
        <w:rPr>
          <w:rFonts w:eastAsiaTheme="minorEastAsia" w:cstheme="minorBidi"/>
          <w:b w:val="0"/>
          <w:color w:val="auto"/>
          <w:sz w:val="22"/>
          <w:szCs w:val="22"/>
        </w:rPr>
      </w:pPr>
      <w:hyperlink w:anchor="_Toc155705010" w:history="1">
        <w:r w:rsidR="00DC0224" w:rsidRPr="00BA5414">
          <w:rPr>
            <w:rStyle w:val="Hyperlink"/>
          </w:rPr>
          <w:t>Appendix 3 – Council Communications Kit</w:t>
        </w:r>
        <w:r w:rsidR="00DC0224">
          <w:rPr>
            <w:webHidden/>
          </w:rPr>
          <w:tab/>
        </w:r>
        <w:r w:rsidR="00DC0224">
          <w:rPr>
            <w:webHidden/>
          </w:rPr>
          <w:fldChar w:fldCharType="begin"/>
        </w:r>
        <w:r w:rsidR="00DC0224">
          <w:rPr>
            <w:webHidden/>
          </w:rPr>
          <w:instrText xml:space="preserve"> PAGEREF _Toc155705010 \h </w:instrText>
        </w:r>
        <w:r w:rsidR="00DC0224">
          <w:rPr>
            <w:webHidden/>
          </w:rPr>
        </w:r>
        <w:r w:rsidR="00DC0224">
          <w:rPr>
            <w:webHidden/>
          </w:rPr>
          <w:fldChar w:fldCharType="separate"/>
        </w:r>
        <w:r w:rsidR="00DC0224">
          <w:rPr>
            <w:webHidden/>
          </w:rPr>
          <w:t>14</w:t>
        </w:r>
        <w:r w:rsidR="00DC0224">
          <w:rPr>
            <w:webHidden/>
          </w:rPr>
          <w:fldChar w:fldCharType="end"/>
        </w:r>
      </w:hyperlink>
    </w:p>
    <w:p w14:paraId="37BBEF8D" w14:textId="77777777" w:rsidR="008F4C2B" w:rsidRDefault="008F4C2B" w:rsidP="00DC0224">
      <w:pPr>
        <w:tabs>
          <w:tab w:val="left" w:pos="426"/>
        </w:tabs>
      </w:pPr>
      <w:r>
        <w:fldChar w:fldCharType="end"/>
      </w:r>
    </w:p>
    <w:p w14:paraId="3FE1BC9B" w14:textId="77777777" w:rsidR="008F4C2B" w:rsidRDefault="008F4C2B" w:rsidP="00DC0224">
      <w:pPr>
        <w:tabs>
          <w:tab w:val="left" w:pos="426"/>
        </w:tabs>
      </w:pPr>
    </w:p>
    <w:p w14:paraId="520D4B9E" w14:textId="77777777" w:rsidR="00726C7F" w:rsidRDefault="00726C7F" w:rsidP="00DC0224">
      <w:pPr>
        <w:pStyle w:val="BodyText"/>
        <w:tabs>
          <w:tab w:val="left" w:pos="426"/>
        </w:tabs>
      </w:pPr>
    </w:p>
    <w:p w14:paraId="631AC6E9" w14:textId="77777777" w:rsidR="00726C7F" w:rsidRDefault="00726C7F">
      <w:pPr>
        <w:rPr>
          <w:rFonts w:cs="Times New Roman"/>
          <w:lang w:eastAsia="en-US"/>
        </w:rPr>
      </w:pPr>
      <w:r>
        <w:br w:type="page"/>
      </w:r>
    </w:p>
    <w:p w14:paraId="154DC2AC" w14:textId="77777777" w:rsidR="006062AE" w:rsidRDefault="003D5295">
      <w:pPr>
        <w:pStyle w:val="Heading1TopofPage"/>
        <w:framePr w:wrap="around"/>
        <w:numPr>
          <w:ilvl w:val="0"/>
          <w:numId w:val="14"/>
        </w:numPr>
      </w:pPr>
      <w:bookmarkStart w:id="6" w:name="_Toc155704994"/>
      <w:r>
        <w:t>Introduction</w:t>
      </w:r>
      <w:bookmarkEnd w:id="6"/>
    </w:p>
    <w:p w14:paraId="6331F4C8" w14:textId="77777777" w:rsidR="003D5295" w:rsidRPr="003D5295" w:rsidRDefault="003D5295" w:rsidP="003D5295">
      <w:pPr>
        <w:pStyle w:val="Heading2"/>
        <w:numPr>
          <w:ilvl w:val="1"/>
          <w:numId w:val="0"/>
        </w:numPr>
        <w:tabs>
          <w:tab w:val="num" w:pos="0"/>
        </w:tabs>
      </w:pPr>
      <w:bookmarkStart w:id="7" w:name="_Toc155704995"/>
      <w:r>
        <w:t>1.1 Purpose</w:t>
      </w:r>
      <w:bookmarkEnd w:id="7"/>
    </w:p>
    <w:p w14:paraId="0E88949F" w14:textId="77777777" w:rsidR="003D5295" w:rsidRPr="003D5295" w:rsidRDefault="003D5295" w:rsidP="003D5295">
      <w:pPr>
        <w:pStyle w:val="BodyText"/>
        <w:rPr>
          <w:shd w:val="clear" w:color="auto" w:fill="FFFFFF"/>
        </w:rPr>
      </w:pPr>
      <w:r w:rsidRPr="003D5295">
        <w:rPr>
          <w:shd w:val="clear" w:color="auto" w:fill="FFFFFF"/>
        </w:rPr>
        <w:t>This implementation guide provides tools and resources to support councils in implementing the assistance dog registration fee exemption. It contains a:</w:t>
      </w:r>
    </w:p>
    <w:p w14:paraId="28BA43D2" w14:textId="77777777" w:rsidR="003D5295" w:rsidRPr="003D5295" w:rsidRDefault="003D5295">
      <w:pPr>
        <w:pStyle w:val="BodyText"/>
        <w:numPr>
          <w:ilvl w:val="0"/>
          <w:numId w:val="15"/>
        </w:numPr>
        <w:rPr>
          <w:shd w:val="clear" w:color="auto" w:fill="FFFFFF"/>
        </w:rPr>
      </w:pPr>
      <w:r w:rsidRPr="003D5295">
        <w:rPr>
          <w:shd w:val="clear" w:color="auto" w:fill="FFFFFF"/>
        </w:rPr>
        <w:t>brief overview of the exemption conditions</w:t>
      </w:r>
    </w:p>
    <w:p w14:paraId="0CC8A1A4" w14:textId="77777777" w:rsidR="003D5295" w:rsidRPr="003D5295" w:rsidRDefault="003D5295">
      <w:pPr>
        <w:pStyle w:val="BodyText"/>
        <w:numPr>
          <w:ilvl w:val="0"/>
          <w:numId w:val="15"/>
        </w:numPr>
        <w:rPr>
          <w:shd w:val="clear" w:color="auto" w:fill="FFFFFF"/>
        </w:rPr>
      </w:pPr>
      <w:r w:rsidRPr="003D5295">
        <w:rPr>
          <w:shd w:val="clear" w:color="auto" w:fill="FFFFFF"/>
        </w:rPr>
        <w:t xml:space="preserve">sample template to enable free registration for an assistance </w:t>
      </w:r>
      <w:proofErr w:type="gramStart"/>
      <w:r w:rsidRPr="003D5295">
        <w:rPr>
          <w:shd w:val="clear" w:color="auto" w:fill="FFFFFF"/>
        </w:rPr>
        <w:t>dog</w:t>
      </w:r>
      <w:proofErr w:type="gramEnd"/>
    </w:p>
    <w:p w14:paraId="07EDB599" w14:textId="77777777" w:rsidR="003D5295" w:rsidRDefault="003D5295">
      <w:pPr>
        <w:pStyle w:val="BodyText"/>
        <w:numPr>
          <w:ilvl w:val="0"/>
          <w:numId w:val="15"/>
        </w:numPr>
        <w:rPr>
          <w:shd w:val="clear" w:color="auto" w:fill="FFFFFF"/>
        </w:rPr>
      </w:pPr>
      <w:r w:rsidRPr="003D5295">
        <w:rPr>
          <w:shd w:val="clear" w:color="auto" w:fill="FFFFFF"/>
        </w:rPr>
        <w:t>communications kit to assist council with promoting the scheme in the community.</w:t>
      </w:r>
    </w:p>
    <w:p w14:paraId="455C57B8" w14:textId="77777777" w:rsidR="003D5295" w:rsidRDefault="003D5295" w:rsidP="003D5295">
      <w:pPr>
        <w:pStyle w:val="BodyText"/>
        <w:rPr>
          <w:shd w:val="clear" w:color="auto" w:fill="FFFFFF"/>
        </w:rPr>
      </w:pPr>
    </w:p>
    <w:p w14:paraId="029DFCF9" w14:textId="77777777" w:rsidR="0069706C" w:rsidRPr="006B7482" w:rsidRDefault="003D5295" w:rsidP="0069706C">
      <w:pPr>
        <w:pStyle w:val="Heading2"/>
        <w:numPr>
          <w:ilvl w:val="1"/>
          <w:numId w:val="0"/>
        </w:numPr>
        <w:tabs>
          <w:tab w:val="num" w:pos="0"/>
        </w:tabs>
      </w:pPr>
      <w:bookmarkStart w:id="8" w:name="_Toc155704996"/>
      <w:r>
        <w:t>1.2 Background</w:t>
      </w:r>
      <w:bookmarkEnd w:id="8"/>
    </w:p>
    <w:p w14:paraId="01FE88BE" w14:textId="77777777" w:rsidR="003D5295" w:rsidRPr="003D5295" w:rsidRDefault="003D5295" w:rsidP="003D5295">
      <w:pPr>
        <w:pStyle w:val="BodyText"/>
        <w:rPr>
          <w:shd w:val="clear" w:color="auto" w:fill="FFFFFF"/>
        </w:rPr>
      </w:pPr>
      <w:r w:rsidRPr="003D5295">
        <w:rPr>
          <w:shd w:val="clear" w:color="auto" w:fill="FFFFFF"/>
        </w:rPr>
        <w:t xml:space="preserve">Under the </w:t>
      </w:r>
      <w:r w:rsidRPr="003D5295">
        <w:rPr>
          <w:i/>
          <w:iCs/>
          <w:shd w:val="clear" w:color="auto" w:fill="FFFFFF"/>
        </w:rPr>
        <w:t>Domestic Animals Act 1994</w:t>
      </w:r>
      <w:r w:rsidRPr="003D5295">
        <w:rPr>
          <w:shd w:val="clear" w:color="auto" w:fill="FFFFFF"/>
        </w:rPr>
        <w:t xml:space="preserve"> (DA Act), a visually or hearing-impaired person who keeps and uses a guide dog is exempt from the requirement to pay a fee when registering their dog with council. However, individuals with other types of assistance dog have, until now, been unable to access free registration.</w:t>
      </w:r>
    </w:p>
    <w:p w14:paraId="1CD0A1EB" w14:textId="77777777" w:rsidR="003D5295" w:rsidRPr="003D5295" w:rsidRDefault="003D5295" w:rsidP="003D5295">
      <w:pPr>
        <w:pStyle w:val="BodyText"/>
        <w:rPr>
          <w:shd w:val="clear" w:color="auto" w:fill="FFFFFF"/>
        </w:rPr>
      </w:pPr>
      <w:r w:rsidRPr="003D5295">
        <w:rPr>
          <w:shd w:val="clear" w:color="auto" w:fill="FFFFFF"/>
        </w:rPr>
        <w:t>In April 2020, Animal Welfare Victoria (AWV) surveyed councils to better understand their needs, and those of their residents, regarding a registration scheme for assistance dogs. Survey results indicated broad support for enabling free assistance dog registration, while also recognising the</w:t>
      </w:r>
    </w:p>
    <w:p w14:paraId="0AE06406" w14:textId="77777777" w:rsidR="003D5295" w:rsidRPr="003D5295" w:rsidRDefault="003D5295" w:rsidP="003D5295">
      <w:pPr>
        <w:pStyle w:val="BodyText"/>
        <w:rPr>
          <w:shd w:val="clear" w:color="auto" w:fill="FFFFFF"/>
        </w:rPr>
      </w:pPr>
      <w:r w:rsidRPr="003D5295">
        <w:rPr>
          <w:shd w:val="clear" w:color="auto" w:fill="FFFFFF"/>
        </w:rPr>
        <w:t>need for some guidance on how to assess dogs as appropriately trained, and their owners as eligible for the fee exemption.</w:t>
      </w:r>
    </w:p>
    <w:p w14:paraId="5D69FA18" w14:textId="77777777" w:rsidR="003D5295" w:rsidRPr="003D5295" w:rsidRDefault="003D5295" w:rsidP="003D5295">
      <w:pPr>
        <w:pStyle w:val="BodyText"/>
        <w:rPr>
          <w:shd w:val="clear" w:color="auto" w:fill="FFFFFF"/>
        </w:rPr>
      </w:pPr>
      <w:r w:rsidRPr="003D5295">
        <w:rPr>
          <w:shd w:val="clear" w:color="auto" w:fill="FFFFFF"/>
        </w:rPr>
        <w:t>To acknowledge this feedback and the needs of individuals requiring assistance dogs, a Governor in Council (</w:t>
      </w:r>
      <w:proofErr w:type="spellStart"/>
      <w:r w:rsidRPr="003D5295">
        <w:rPr>
          <w:shd w:val="clear" w:color="auto" w:fill="FFFFFF"/>
        </w:rPr>
        <w:t>GiC</w:t>
      </w:r>
      <w:proofErr w:type="spellEnd"/>
      <w:r w:rsidRPr="003D5295">
        <w:rPr>
          <w:shd w:val="clear" w:color="auto" w:fill="FFFFFF"/>
        </w:rPr>
        <w:t>) Order is now in place to exempt assistance dogs from registration fees under the DA Act.</w:t>
      </w:r>
    </w:p>
    <w:p w14:paraId="45AC423C" w14:textId="77777777" w:rsidR="003D5295" w:rsidRDefault="003D5295" w:rsidP="003D5295">
      <w:pPr>
        <w:pStyle w:val="BodyText"/>
        <w:rPr>
          <w:shd w:val="clear" w:color="auto" w:fill="FFFFFF"/>
        </w:rPr>
      </w:pPr>
      <w:r w:rsidRPr="003D5295">
        <w:rPr>
          <w:shd w:val="clear" w:color="auto" w:fill="FFFFFF"/>
        </w:rPr>
        <w:t>Please note that recognising an assistance dog for the purpose of council registration does not grant that dog automatic public access rights. Public access for assistance dogs is granted via the federal Disability Discrimination Act 1992 (DD Act) and the Equal Opportunities Act 2010 (EO Act). Together, these Acts recognise assistance animals and/or dogs respectively and protect the rights of all people with a disability using assistance dogs in public places.</w:t>
      </w:r>
    </w:p>
    <w:p w14:paraId="7C75D7A0" w14:textId="77777777" w:rsidR="006062AE" w:rsidRDefault="006062AE" w:rsidP="006062AE">
      <w:pPr>
        <w:pStyle w:val="BodyText"/>
      </w:pPr>
      <w:r>
        <w:br w:type="page"/>
      </w:r>
    </w:p>
    <w:p w14:paraId="4FDE218A" w14:textId="77777777" w:rsidR="008F4C2B" w:rsidRDefault="008F4C2B" w:rsidP="008F4C2B">
      <w:pPr>
        <w:pStyle w:val="BodyText"/>
        <w:sectPr w:rsidR="008F4C2B" w:rsidSect="00463630">
          <w:headerReference w:type="even" r:id="rId25"/>
          <w:headerReference w:type="default" r:id="rId26"/>
          <w:footerReference w:type="even" r:id="rId27"/>
          <w:footerReference w:type="default" r:id="rId28"/>
          <w:headerReference w:type="first" r:id="rId29"/>
          <w:footerReference w:type="first" r:id="rId30"/>
          <w:pgSz w:w="11907" w:h="16840" w:code="9"/>
          <w:pgMar w:top="2268" w:right="1134" w:bottom="1134" w:left="1134" w:header="284" w:footer="560" w:gutter="0"/>
          <w:pgNumType w:start="1"/>
          <w:cols w:space="283"/>
          <w:docGrid w:linePitch="360"/>
        </w:sectPr>
      </w:pPr>
    </w:p>
    <w:p w14:paraId="17B99443" w14:textId="77777777" w:rsidR="00B83743" w:rsidRPr="00E23746" w:rsidRDefault="003D5295">
      <w:pPr>
        <w:pStyle w:val="Heading1TopofPage"/>
        <w:framePr w:wrap="around"/>
        <w:numPr>
          <w:ilvl w:val="0"/>
          <w:numId w:val="14"/>
        </w:numPr>
      </w:pPr>
      <w:bookmarkStart w:id="9" w:name="_Toc155704997"/>
      <w:bookmarkEnd w:id="4"/>
      <w:r>
        <w:t>GIC Order – Exemption of assistance dogs from animal registration fees</w:t>
      </w:r>
      <w:bookmarkEnd w:id="9"/>
    </w:p>
    <w:p w14:paraId="45797BBF" w14:textId="77777777" w:rsidR="00756F57" w:rsidRPr="001C27A8" w:rsidRDefault="003D5295" w:rsidP="001C27A8">
      <w:pPr>
        <w:pStyle w:val="Heading2"/>
      </w:pPr>
      <w:bookmarkStart w:id="10" w:name="_Toc155704998"/>
      <w:r>
        <w:t>2.1 Overview</w:t>
      </w:r>
      <w:bookmarkEnd w:id="10"/>
    </w:p>
    <w:p w14:paraId="608D2B12" w14:textId="77777777" w:rsidR="003D5295" w:rsidRDefault="003D5295" w:rsidP="003D5295">
      <w:pPr>
        <w:pStyle w:val="BodyText"/>
      </w:pPr>
      <w:r>
        <w:t xml:space="preserve">On 21 December 2023, a </w:t>
      </w:r>
      <w:proofErr w:type="spellStart"/>
      <w:r>
        <w:t>GiC</w:t>
      </w:r>
      <w:proofErr w:type="spellEnd"/>
      <w:r>
        <w:t xml:space="preserve"> order was made to exempt a class of animal, being an assistance dog as defined under the EO Act, from the operation of section 14(c)(i) of the DA Act (See Appendix 1).</w:t>
      </w:r>
    </w:p>
    <w:p w14:paraId="22BA45D4" w14:textId="77777777" w:rsidR="003D5295" w:rsidRDefault="003D5295" w:rsidP="003D5295">
      <w:pPr>
        <w:pStyle w:val="BodyText"/>
      </w:pPr>
      <w:r>
        <w:t>To be eligible for a registration fee exemption, an assistance dog must:</w:t>
      </w:r>
    </w:p>
    <w:p w14:paraId="5F15AC42" w14:textId="77777777" w:rsidR="003D5295" w:rsidRDefault="003D5295">
      <w:pPr>
        <w:pStyle w:val="BodyText"/>
        <w:numPr>
          <w:ilvl w:val="0"/>
          <w:numId w:val="15"/>
        </w:numPr>
      </w:pPr>
      <w:r>
        <w:t>be trained to perform tasks or functions that assist a person with a disability to alleviate the effects of his or her disability (as per the EO Act definition)</w:t>
      </w:r>
    </w:p>
    <w:p w14:paraId="5D7E3C70" w14:textId="77777777" w:rsidR="003D5295" w:rsidRDefault="003D5295">
      <w:pPr>
        <w:pStyle w:val="BodyText"/>
        <w:numPr>
          <w:ilvl w:val="0"/>
          <w:numId w:val="15"/>
        </w:numPr>
      </w:pPr>
      <w:r>
        <w:t xml:space="preserve">be </w:t>
      </w:r>
      <w:proofErr w:type="gramStart"/>
      <w:r>
        <w:t>desexed</w:t>
      </w:r>
      <w:proofErr w:type="gramEnd"/>
    </w:p>
    <w:p w14:paraId="4EE17412" w14:textId="77777777" w:rsidR="003D5295" w:rsidRDefault="003D5295">
      <w:pPr>
        <w:pStyle w:val="BodyText"/>
        <w:numPr>
          <w:ilvl w:val="0"/>
          <w:numId w:val="15"/>
        </w:numPr>
      </w:pPr>
      <w:r>
        <w:t xml:space="preserve">be at least 12 months of </w:t>
      </w:r>
      <w:proofErr w:type="gramStart"/>
      <w:r>
        <w:t>age</w:t>
      </w:r>
      <w:proofErr w:type="gramEnd"/>
    </w:p>
    <w:p w14:paraId="3A2EB925" w14:textId="77777777" w:rsidR="003D5295" w:rsidRDefault="003D5295">
      <w:pPr>
        <w:pStyle w:val="BodyText"/>
        <w:numPr>
          <w:ilvl w:val="0"/>
          <w:numId w:val="15"/>
        </w:numPr>
      </w:pPr>
      <w:r>
        <w:t>be proven to have completed obedience training provided by a dog trainer.</w:t>
      </w:r>
    </w:p>
    <w:p w14:paraId="2D819BC8" w14:textId="77777777" w:rsidR="00B82FED" w:rsidRPr="003D5295" w:rsidRDefault="003D5295" w:rsidP="00B82FED">
      <w:pPr>
        <w:pStyle w:val="BodyText"/>
        <w:ind w:left="720"/>
        <w:rPr>
          <w:i/>
          <w:iCs/>
        </w:rPr>
      </w:pPr>
      <w:r w:rsidRPr="00B82FED">
        <w:rPr>
          <w:b/>
          <w:bCs/>
          <w:i/>
          <w:iCs/>
        </w:rPr>
        <w:t>Note</w:t>
      </w:r>
      <w:r w:rsidRPr="003D5295">
        <w:rPr>
          <w:i/>
          <w:iCs/>
        </w:rPr>
        <w:t>: The obedience training can either be completed separately, or as part of the training undertaken to perform tasks or functions that assist the person with a disability to alleviate the effects of their disability.</w:t>
      </w:r>
    </w:p>
    <w:p w14:paraId="60420B3D" w14:textId="77777777" w:rsidR="003D5295" w:rsidRDefault="003D5295" w:rsidP="003D5295">
      <w:pPr>
        <w:pStyle w:val="BodyText"/>
      </w:pPr>
      <w:r>
        <w:t>The exemption will not apply to:</w:t>
      </w:r>
    </w:p>
    <w:p w14:paraId="60B61D37" w14:textId="77777777" w:rsidR="003D5295" w:rsidRDefault="003D5295">
      <w:pPr>
        <w:pStyle w:val="BodyText"/>
        <w:numPr>
          <w:ilvl w:val="0"/>
          <w:numId w:val="15"/>
        </w:numPr>
      </w:pPr>
      <w:r>
        <w:t>an assistance dog that is a declared dangerous, menacing, or restricted breed dog.</w:t>
      </w:r>
    </w:p>
    <w:p w14:paraId="458BC310" w14:textId="77777777" w:rsidR="003D5295" w:rsidRDefault="003D5295">
      <w:pPr>
        <w:pStyle w:val="BodyText"/>
        <w:numPr>
          <w:ilvl w:val="0"/>
          <w:numId w:val="15"/>
        </w:numPr>
      </w:pPr>
      <w:r>
        <w:t>the owner of an assistance dog that has been convicted of two or more offences under the</w:t>
      </w:r>
      <w:r w:rsidR="00B82FED">
        <w:t xml:space="preserve"> D</w:t>
      </w:r>
      <w:r>
        <w:t>A Act, with respect to the same assistance dog.</w:t>
      </w:r>
    </w:p>
    <w:p w14:paraId="1DC70EDD" w14:textId="77777777" w:rsidR="00B82FED" w:rsidRDefault="00B82FED" w:rsidP="00B82FED">
      <w:pPr>
        <w:pStyle w:val="BodyText"/>
      </w:pPr>
    </w:p>
    <w:p w14:paraId="7891E3C9" w14:textId="77777777" w:rsidR="003D5295" w:rsidRDefault="003D5295" w:rsidP="00B82FED">
      <w:pPr>
        <w:pStyle w:val="Heading2"/>
      </w:pPr>
      <w:bookmarkStart w:id="11" w:name="_Toc155704999"/>
      <w:r>
        <w:t>2.2.  Definitions</w:t>
      </w:r>
      <w:bookmarkEnd w:id="11"/>
    </w:p>
    <w:p w14:paraId="0FDC9C5F" w14:textId="77777777" w:rsidR="003D5295" w:rsidRDefault="003D5295" w:rsidP="003D5295">
      <w:pPr>
        <w:pStyle w:val="BodyText"/>
      </w:pPr>
      <w:r>
        <w:t xml:space="preserve">Definitions in the </w:t>
      </w:r>
      <w:proofErr w:type="spellStart"/>
      <w:r>
        <w:t>GiC</w:t>
      </w:r>
      <w:proofErr w:type="spellEnd"/>
      <w:r>
        <w:t xml:space="preserve"> Order must be considered when determining if an applicant is eligible to receive a fee exemption for their assistance dog (see definitions in Appendix 1).</w:t>
      </w:r>
    </w:p>
    <w:p w14:paraId="1D678FDA" w14:textId="77777777" w:rsidR="00B82FED" w:rsidRDefault="00B82FED" w:rsidP="003D5295">
      <w:pPr>
        <w:pStyle w:val="BodyText"/>
      </w:pPr>
    </w:p>
    <w:p w14:paraId="29065F89" w14:textId="77777777" w:rsidR="003D5295" w:rsidRDefault="003D5295" w:rsidP="00B82FED">
      <w:pPr>
        <w:pStyle w:val="Heading2"/>
      </w:pPr>
      <w:bookmarkStart w:id="12" w:name="_Toc155705000"/>
      <w:r>
        <w:t>2.3.  Eligibility</w:t>
      </w:r>
      <w:bookmarkEnd w:id="12"/>
    </w:p>
    <w:p w14:paraId="748BCD3A" w14:textId="77777777" w:rsidR="003D5295" w:rsidRDefault="003D5295" w:rsidP="003D5295">
      <w:pPr>
        <w:pStyle w:val="BodyText"/>
      </w:pPr>
      <w:r>
        <w:t>To be eligible for the registration fee exemption, the person with the disability (or their legal guardian) is required to make an application to register their assistance dog with their council.</w:t>
      </w:r>
    </w:p>
    <w:p w14:paraId="324D2EB2" w14:textId="77777777" w:rsidR="003D5295" w:rsidRDefault="003D5295" w:rsidP="003D5295">
      <w:pPr>
        <w:pStyle w:val="BodyText"/>
      </w:pPr>
      <w:r>
        <w:t>An applicant must provide reasonable evidence that:</w:t>
      </w:r>
    </w:p>
    <w:p w14:paraId="5605299F" w14:textId="77777777" w:rsidR="003D5295" w:rsidRDefault="003D5295">
      <w:pPr>
        <w:pStyle w:val="BodyText"/>
        <w:numPr>
          <w:ilvl w:val="0"/>
          <w:numId w:val="15"/>
        </w:numPr>
      </w:pPr>
      <w:r>
        <w:t xml:space="preserve">they (or their client) have a disability (see definition at Appendix 1) that necessitates an assistance </w:t>
      </w:r>
      <w:proofErr w:type="gramStart"/>
      <w:r>
        <w:t>dog</w:t>
      </w:r>
      <w:proofErr w:type="gramEnd"/>
    </w:p>
    <w:p w14:paraId="1F1A9321" w14:textId="77777777" w:rsidR="003D5295" w:rsidRDefault="003D5295">
      <w:pPr>
        <w:pStyle w:val="BodyText"/>
        <w:numPr>
          <w:ilvl w:val="0"/>
          <w:numId w:val="15"/>
        </w:numPr>
      </w:pPr>
      <w:r>
        <w:t xml:space="preserve">the assistance dog is trained to alleviate the effect(s) of the </w:t>
      </w:r>
      <w:proofErr w:type="gramStart"/>
      <w:r>
        <w:t>disability</w:t>
      </w:r>
      <w:proofErr w:type="gramEnd"/>
    </w:p>
    <w:p w14:paraId="598B0EB6" w14:textId="77777777" w:rsidR="003D5295" w:rsidRDefault="003D5295">
      <w:pPr>
        <w:pStyle w:val="BodyText"/>
        <w:numPr>
          <w:ilvl w:val="0"/>
          <w:numId w:val="15"/>
        </w:numPr>
      </w:pPr>
      <w:r>
        <w:t xml:space="preserve">the assistance dog has completed obedience training provided by a dog </w:t>
      </w:r>
      <w:proofErr w:type="gramStart"/>
      <w:r>
        <w:t>trainer</w:t>
      </w:r>
      <w:proofErr w:type="gramEnd"/>
    </w:p>
    <w:p w14:paraId="46C03F06" w14:textId="77777777" w:rsidR="003D5295" w:rsidRPr="00B82FED" w:rsidRDefault="003D5295" w:rsidP="00B82FED">
      <w:pPr>
        <w:pStyle w:val="BodyText"/>
        <w:ind w:left="720"/>
        <w:rPr>
          <w:i/>
          <w:iCs/>
        </w:rPr>
      </w:pPr>
      <w:r w:rsidRPr="00B82FED">
        <w:rPr>
          <w:b/>
          <w:bCs/>
          <w:i/>
          <w:iCs/>
        </w:rPr>
        <w:t>Note</w:t>
      </w:r>
      <w:r w:rsidRPr="00B82FED">
        <w:rPr>
          <w:i/>
          <w:iCs/>
        </w:rPr>
        <w:t>: The obedience training can either be completed separately, or as part of the training undertaken to perform tasks or functions that assist the person with a disability to alleviate the effects of their disability.</w:t>
      </w:r>
    </w:p>
    <w:p w14:paraId="583E9A07" w14:textId="77777777" w:rsidR="003D5295" w:rsidRDefault="003D5295">
      <w:pPr>
        <w:pStyle w:val="BodyText"/>
        <w:numPr>
          <w:ilvl w:val="0"/>
          <w:numId w:val="15"/>
        </w:numPr>
      </w:pPr>
      <w:r>
        <w:t xml:space="preserve">the assistance dog is at least 12 months </w:t>
      </w:r>
      <w:proofErr w:type="gramStart"/>
      <w:r>
        <w:t>old</w:t>
      </w:r>
      <w:proofErr w:type="gramEnd"/>
    </w:p>
    <w:p w14:paraId="74A7D801" w14:textId="77777777" w:rsidR="003D5295" w:rsidRDefault="003D5295">
      <w:pPr>
        <w:pStyle w:val="BodyText"/>
        <w:numPr>
          <w:ilvl w:val="0"/>
          <w:numId w:val="15"/>
        </w:numPr>
      </w:pPr>
      <w:r>
        <w:t>the assistance dog is desexed.</w:t>
      </w:r>
    </w:p>
    <w:p w14:paraId="661699EB" w14:textId="77777777" w:rsidR="003D5295" w:rsidRDefault="003D5295" w:rsidP="003D5295">
      <w:pPr>
        <w:pStyle w:val="BodyText"/>
      </w:pPr>
      <w:r>
        <w:t>Obedience training for the purpose of this exemption order means a training program which will assess assistance dogs in the following:</w:t>
      </w:r>
    </w:p>
    <w:p w14:paraId="0C1BBA72" w14:textId="77777777" w:rsidR="003D5295" w:rsidRDefault="003D5295">
      <w:pPr>
        <w:pStyle w:val="BodyText"/>
        <w:numPr>
          <w:ilvl w:val="0"/>
          <w:numId w:val="15"/>
        </w:numPr>
      </w:pPr>
      <w:r>
        <w:t xml:space="preserve">heeling or walking with a handler, without sniffing, </w:t>
      </w:r>
      <w:proofErr w:type="gramStart"/>
      <w:r>
        <w:t>marking</w:t>
      </w:r>
      <w:proofErr w:type="gramEnd"/>
      <w:r>
        <w:t xml:space="preserve"> or wandering</w:t>
      </w:r>
    </w:p>
    <w:p w14:paraId="1ECC5460" w14:textId="77777777" w:rsidR="003D5295" w:rsidRDefault="003D5295">
      <w:pPr>
        <w:pStyle w:val="BodyText"/>
        <w:numPr>
          <w:ilvl w:val="0"/>
          <w:numId w:val="15"/>
        </w:numPr>
      </w:pPr>
      <w:r>
        <w:t>sociability with other dogs</w:t>
      </w:r>
    </w:p>
    <w:p w14:paraId="1FCD99C1" w14:textId="77777777" w:rsidR="003D5295" w:rsidRDefault="003D5295">
      <w:pPr>
        <w:pStyle w:val="BodyText"/>
        <w:numPr>
          <w:ilvl w:val="0"/>
          <w:numId w:val="15"/>
        </w:numPr>
      </w:pPr>
      <w:r>
        <w:t>responsiveness to a handler’s commands, including staying on command (known as a stay test) and coming to a handler on command (known as a recall test)</w:t>
      </w:r>
    </w:p>
    <w:p w14:paraId="2D904167" w14:textId="77777777" w:rsidR="003D5295" w:rsidRDefault="003D5295">
      <w:pPr>
        <w:pStyle w:val="BodyText"/>
        <w:numPr>
          <w:ilvl w:val="0"/>
          <w:numId w:val="15"/>
        </w:numPr>
      </w:pPr>
      <w:r>
        <w:t>absence of aggression towards humans or other animals</w:t>
      </w:r>
    </w:p>
    <w:p w14:paraId="1229E06A" w14:textId="77777777" w:rsidR="003D5295" w:rsidRDefault="003D5295">
      <w:pPr>
        <w:pStyle w:val="BodyText"/>
        <w:numPr>
          <w:ilvl w:val="0"/>
          <w:numId w:val="15"/>
        </w:numPr>
      </w:pPr>
      <w:r>
        <w:t>absence of anxiety, stress, fear, or undue excitement when in public places</w:t>
      </w:r>
    </w:p>
    <w:p w14:paraId="6B930DBC" w14:textId="77777777" w:rsidR="003D5295" w:rsidRDefault="003D5295">
      <w:pPr>
        <w:pStyle w:val="BodyText"/>
        <w:numPr>
          <w:ilvl w:val="0"/>
          <w:numId w:val="15"/>
        </w:numPr>
      </w:pPr>
      <w:r>
        <w:t>standard of hygiene appropriate for a public place.</w:t>
      </w:r>
    </w:p>
    <w:p w14:paraId="0382CD3A" w14:textId="77777777" w:rsidR="003D5295" w:rsidRDefault="003D5295" w:rsidP="003D5295">
      <w:pPr>
        <w:pStyle w:val="BodyText"/>
      </w:pPr>
      <w:r>
        <w:t xml:space="preserve">The purpose of requiring evidence of obedience training (assessed by a dog trainer – see definitions at Appendix 1), is to ensure that even self-trained assistance dogs can meet the minimum standards of hygiene and </w:t>
      </w:r>
      <w:proofErr w:type="spellStart"/>
      <w:r>
        <w:t>behavior</w:t>
      </w:r>
      <w:proofErr w:type="spellEnd"/>
      <w:r>
        <w:t xml:space="preserve"> appropriate for an animal in a public place.</w:t>
      </w:r>
    </w:p>
    <w:p w14:paraId="4C07DB26" w14:textId="77777777" w:rsidR="003D5295" w:rsidRDefault="003D5295" w:rsidP="003D5295">
      <w:pPr>
        <w:pStyle w:val="BodyText"/>
      </w:pPr>
      <w:r>
        <w:t>Councils can direct applicants to one of the 4 Ministerially approved dog obedience training organisations to contact a dog trainer:</w:t>
      </w:r>
    </w:p>
    <w:p w14:paraId="646F19AB" w14:textId="77777777" w:rsidR="003D5295" w:rsidRDefault="003D5295">
      <w:pPr>
        <w:pStyle w:val="BodyText"/>
        <w:numPr>
          <w:ilvl w:val="0"/>
          <w:numId w:val="15"/>
        </w:numPr>
      </w:pPr>
      <w:r>
        <w:t>Australian Association of Professional Dog Trainers Inc</w:t>
      </w:r>
    </w:p>
    <w:p w14:paraId="15389F4C" w14:textId="77777777" w:rsidR="003D5295" w:rsidRDefault="003D5295">
      <w:pPr>
        <w:pStyle w:val="BodyText"/>
        <w:numPr>
          <w:ilvl w:val="0"/>
          <w:numId w:val="15"/>
        </w:numPr>
      </w:pPr>
      <w:r>
        <w:t>Delta Institute</w:t>
      </w:r>
    </w:p>
    <w:p w14:paraId="3843E8D9" w14:textId="77777777" w:rsidR="003D5295" w:rsidRDefault="003D5295">
      <w:pPr>
        <w:pStyle w:val="BodyText"/>
        <w:numPr>
          <w:ilvl w:val="0"/>
          <w:numId w:val="15"/>
        </w:numPr>
      </w:pPr>
      <w:r>
        <w:t xml:space="preserve">The </w:t>
      </w:r>
      <w:proofErr w:type="spellStart"/>
      <w:r>
        <w:t>Kintala</w:t>
      </w:r>
      <w:proofErr w:type="spellEnd"/>
      <w:r>
        <w:t xml:space="preserve"> Dog Club Association Inc.</w:t>
      </w:r>
    </w:p>
    <w:p w14:paraId="20489630" w14:textId="77777777" w:rsidR="003D5295" w:rsidRDefault="003D5295">
      <w:pPr>
        <w:pStyle w:val="BodyText"/>
        <w:numPr>
          <w:ilvl w:val="0"/>
          <w:numId w:val="15"/>
        </w:numPr>
      </w:pPr>
      <w:r>
        <w:t>Four Paws K9 Training</w:t>
      </w:r>
    </w:p>
    <w:p w14:paraId="1BB6829C" w14:textId="77777777" w:rsidR="003D5295" w:rsidRDefault="003D5295" w:rsidP="003D5295">
      <w:pPr>
        <w:pStyle w:val="BodyText"/>
      </w:pPr>
      <w:r>
        <w:t>AWV has prepared a sample template for an assistance dog registration application, designed to capture each of the eligibility criteria (see Appendix 2).</w:t>
      </w:r>
    </w:p>
    <w:p w14:paraId="43BD65FA" w14:textId="77777777" w:rsidR="003D5295" w:rsidRDefault="003D5295" w:rsidP="003D5295">
      <w:pPr>
        <w:pStyle w:val="BodyText"/>
      </w:pPr>
    </w:p>
    <w:p w14:paraId="53FDF05A" w14:textId="77777777" w:rsidR="003D5295" w:rsidRDefault="003D5295" w:rsidP="00B82FED">
      <w:pPr>
        <w:pStyle w:val="Heading2"/>
      </w:pPr>
      <w:bookmarkStart w:id="13" w:name="_Toc155705001"/>
      <w:r>
        <w:t>2.4.  Assistance dog registration application process</w:t>
      </w:r>
      <w:bookmarkEnd w:id="13"/>
    </w:p>
    <w:p w14:paraId="4FFA7FF1" w14:textId="77777777" w:rsidR="003D5295" w:rsidRDefault="003D5295">
      <w:pPr>
        <w:pStyle w:val="BodyText"/>
        <w:numPr>
          <w:ilvl w:val="0"/>
          <w:numId w:val="16"/>
        </w:numPr>
      </w:pPr>
      <w:r>
        <w:t>A person applies to their council to receive registration fee exemption for their assistance dog.</w:t>
      </w:r>
    </w:p>
    <w:p w14:paraId="580B12D2" w14:textId="77777777" w:rsidR="003D5295" w:rsidRDefault="003D5295" w:rsidP="00B82FED">
      <w:pPr>
        <w:pStyle w:val="BodyText"/>
        <w:ind w:left="153" w:firstLine="567"/>
      </w:pPr>
      <w:r>
        <w:t>The application must be made in the form approved by council (refer to sample application form at</w:t>
      </w:r>
    </w:p>
    <w:p w14:paraId="3BDDED10" w14:textId="77777777" w:rsidR="003D5295" w:rsidRDefault="003D5295" w:rsidP="00B82FED">
      <w:pPr>
        <w:pStyle w:val="BodyText"/>
        <w:ind w:left="153" w:firstLine="567"/>
      </w:pPr>
      <w:r>
        <w:t>Appendix 2).</w:t>
      </w:r>
    </w:p>
    <w:p w14:paraId="4BDC526F" w14:textId="77777777" w:rsidR="003D5295" w:rsidRDefault="003D5295" w:rsidP="00B82FED">
      <w:pPr>
        <w:pStyle w:val="BodyText"/>
        <w:ind w:left="720"/>
      </w:pPr>
      <w:r>
        <w:t xml:space="preserve">The application must be accompanied by evidence that satisfies the </w:t>
      </w:r>
      <w:proofErr w:type="spellStart"/>
      <w:r>
        <w:t>GiC</w:t>
      </w:r>
      <w:proofErr w:type="spellEnd"/>
      <w:r>
        <w:t xml:space="preserve"> Order’s eligibility criteria, as outlined in section 2.3 above. For example:</w:t>
      </w:r>
    </w:p>
    <w:p w14:paraId="5E533B13" w14:textId="77777777" w:rsidR="003D5295" w:rsidRDefault="003D5295">
      <w:pPr>
        <w:pStyle w:val="BodyText"/>
        <w:numPr>
          <w:ilvl w:val="1"/>
          <w:numId w:val="15"/>
        </w:numPr>
      </w:pPr>
      <w:r>
        <w:t>a declaration from a health professional that the applicant owner/handler has a disability as defined under the Commonwealth Disability Discrimination Act 1992 and the dog is required to assist them in alleviating the effect(s) of that disability.</w:t>
      </w:r>
    </w:p>
    <w:p w14:paraId="3A0E1E12" w14:textId="77777777" w:rsidR="003D5295" w:rsidRDefault="003D5295">
      <w:pPr>
        <w:pStyle w:val="BodyText"/>
        <w:numPr>
          <w:ilvl w:val="1"/>
          <w:numId w:val="15"/>
        </w:numPr>
      </w:pPr>
      <w:r>
        <w:t>a declaration from a dog trainer that the dog has completed appropriate and adequate dog training in both assistance skills and obedience.</w:t>
      </w:r>
    </w:p>
    <w:p w14:paraId="4AA46E08" w14:textId="77777777" w:rsidR="003D5295" w:rsidRDefault="003D5295">
      <w:pPr>
        <w:pStyle w:val="BodyText"/>
        <w:numPr>
          <w:ilvl w:val="1"/>
          <w:numId w:val="15"/>
        </w:numPr>
      </w:pPr>
      <w:r>
        <w:t>veterinary advice confirming the assistance dog’s birth date and desexing status.</w:t>
      </w:r>
    </w:p>
    <w:p w14:paraId="211E0C6A" w14:textId="77777777" w:rsidR="003D5295" w:rsidRDefault="003D5295">
      <w:pPr>
        <w:pStyle w:val="BodyText"/>
        <w:numPr>
          <w:ilvl w:val="0"/>
          <w:numId w:val="16"/>
        </w:numPr>
      </w:pPr>
      <w:r>
        <w:t>Council considers the application in line with provisions of the DA Act and any other conditions set by council.</w:t>
      </w:r>
    </w:p>
    <w:p w14:paraId="18CEFA61" w14:textId="77777777" w:rsidR="003D5295" w:rsidRDefault="003D5295" w:rsidP="00B82FED">
      <w:pPr>
        <w:pStyle w:val="BodyText"/>
        <w:ind w:left="153" w:firstLine="567"/>
      </w:pPr>
      <w:r>
        <w:t>Council to consider if:</w:t>
      </w:r>
    </w:p>
    <w:p w14:paraId="576813BC" w14:textId="77777777" w:rsidR="003D5295" w:rsidRDefault="003D5295">
      <w:pPr>
        <w:pStyle w:val="BodyText"/>
        <w:numPr>
          <w:ilvl w:val="1"/>
          <w:numId w:val="15"/>
        </w:numPr>
      </w:pPr>
      <w:r>
        <w:t xml:space="preserve">the applicant has been found guilty of two or more offences under the DA Act with respect to the same assistance </w:t>
      </w:r>
      <w:proofErr w:type="gramStart"/>
      <w:r>
        <w:t>dog</w:t>
      </w:r>
      <w:proofErr w:type="gramEnd"/>
    </w:p>
    <w:p w14:paraId="4EC9EB7D" w14:textId="77777777" w:rsidR="003D5295" w:rsidRDefault="003D5295">
      <w:pPr>
        <w:pStyle w:val="BodyText"/>
        <w:numPr>
          <w:ilvl w:val="1"/>
          <w:numId w:val="15"/>
        </w:numPr>
      </w:pPr>
      <w:r>
        <w:t>the applicant has provided reasonable evidence of having a disability that necessitates an assistance dog (</w:t>
      </w:r>
      <w:proofErr w:type="gramStart"/>
      <w:r>
        <w:t>e.g.</w:t>
      </w:r>
      <w:proofErr w:type="gramEnd"/>
      <w:r>
        <w:t xml:space="preserve"> a declaration from a health practitioner)</w:t>
      </w:r>
    </w:p>
    <w:p w14:paraId="335BEC3C" w14:textId="77777777" w:rsidR="003D5295" w:rsidRDefault="003D5295">
      <w:pPr>
        <w:pStyle w:val="BodyText"/>
        <w:numPr>
          <w:ilvl w:val="1"/>
          <w:numId w:val="15"/>
        </w:numPr>
      </w:pPr>
      <w:r>
        <w:t xml:space="preserve">the applicant has provided reasonable evidence that the assistance dog has been trained to alleviate the effect(s) of the </w:t>
      </w:r>
      <w:proofErr w:type="gramStart"/>
      <w:r>
        <w:t>disability</w:t>
      </w:r>
      <w:proofErr w:type="gramEnd"/>
    </w:p>
    <w:p w14:paraId="68827AC2" w14:textId="77777777" w:rsidR="003D5295" w:rsidRDefault="003D5295">
      <w:pPr>
        <w:pStyle w:val="BodyText"/>
        <w:numPr>
          <w:ilvl w:val="1"/>
          <w:numId w:val="15"/>
        </w:numPr>
      </w:pPr>
      <w:r>
        <w:t>the applicant has provided reasonable evidence that the assistance dog has completed obedience training (</w:t>
      </w:r>
      <w:proofErr w:type="gramStart"/>
      <w:r>
        <w:t>e.g.</w:t>
      </w:r>
      <w:proofErr w:type="gramEnd"/>
      <w:r>
        <w:t xml:space="preserve"> a declaration from a dog trainer and/or training certificate)</w:t>
      </w:r>
    </w:p>
    <w:p w14:paraId="70AC50D2" w14:textId="77777777" w:rsidR="003D5295" w:rsidRDefault="003D5295">
      <w:pPr>
        <w:pStyle w:val="BodyText"/>
        <w:numPr>
          <w:ilvl w:val="1"/>
          <w:numId w:val="15"/>
        </w:numPr>
      </w:pPr>
      <w:r>
        <w:t xml:space="preserve">the assistance dog is a declared menacing, dangerous or restricted breed </w:t>
      </w:r>
      <w:proofErr w:type="gramStart"/>
      <w:r>
        <w:t>dog</w:t>
      </w:r>
      <w:proofErr w:type="gramEnd"/>
    </w:p>
    <w:p w14:paraId="1DA57B28" w14:textId="77777777" w:rsidR="003D5295" w:rsidRDefault="003D5295">
      <w:pPr>
        <w:pStyle w:val="BodyText"/>
        <w:numPr>
          <w:ilvl w:val="1"/>
          <w:numId w:val="15"/>
        </w:numPr>
      </w:pPr>
      <w:r>
        <w:t>the assistance dog is the appropriate age (</w:t>
      </w:r>
      <w:proofErr w:type="gramStart"/>
      <w:r>
        <w:t>i.e.</w:t>
      </w:r>
      <w:proofErr w:type="gramEnd"/>
      <w:r>
        <w:t xml:space="preserve"> at least 12-months old)</w:t>
      </w:r>
    </w:p>
    <w:p w14:paraId="7072728A" w14:textId="77777777" w:rsidR="003D5295" w:rsidRDefault="00B82FED">
      <w:pPr>
        <w:pStyle w:val="BodyText"/>
        <w:numPr>
          <w:ilvl w:val="1"/>
          <w:numId w:val="15"/>
        </w:numPr>
      </w:pPr>
      <w:r>
        <w:t>t</w:t>
      </w:r>
      <w:r w:rsidR="003D5295">
        <w:t xml:space="preserve">he assistance dog is </w:t>
      </w:r>
      <w:proofErr w:type="gramStart"/>
      <w:r w:rsidR="003D5295">
        <w:t>microchipped</w:t>
      </w:r>
      <w:proofErr w:type="gramEnd"/>
    </w:p>
    <w:p w14:paraId="71A0FD22" w14:textId="77777777" w:rsidR="003D5295" w:rsidRDefault="003D5295">
      <w:pPr>
        <w:pStyle w:val="BodyText"/>
        <w:numPr>
          <w:ilvl w:val="1"/>
          <w:numId w:val="15"/>
        </w:numPr>
      </w:pPr>
      <w:r>
        <w:t>the assistance dog is desexed.</w:t>
      </w:r>
    </w:p>
    <w:p w14:paraId="481BFBDC" w14:textId="77777777" w:rsidR="003D5295" w:rsidRDefault="003D5295">
      <w:pPr>
        <w:pStyle w:val="BodyText"/>
        <w:numPr>
          <w:ilvl w:val="0"/>
          <w:numId w:val="16"/>
        </w:numPr>
      </w:pPr>
      <w:r>
        <w:t xml:space="preserve">Council </w:t>
      </w:r>
      <w:proofErr w:type="gramStart"/>
      <w:r>
        <w:t>make</w:t>
      </w:r>
      <w:proofErr w:type="gramEnd"/>
      <w:r>
        <w:t xml:space="preserve"> a determination on the assistance dog registration application</w:t>
      </w:r>
    </w:p>
    <w:p w14:paraId="749A0029" w14:textId="77777777" w:rsidR="00B82FED" w:rsidRDefault="003D5295" w:rsidP="00B82FED">
      <w:pPr>
        <w:pStyle w:val="BodyText"/>
        <w:ind w:left="153" w:firstLine="567"/>
        <w:sectPr w:rsidR="00B82FED" w:rsidSect="003D5295">
          <w:footerReference w:type="even" r:id="rId31"/>
          <w:footerReference w:type="default" r:id="rId32"/>
          <w:footerReference w:type="first" r:id="rId33"/>
          <w:pgSz w:w="11907" w:h="16840" w:code="9"/>
          <w:pgMar w:top="2268" w:right="1134" w:bottom="1134" w:left="1134" w:header="284" w:footer="757" w:gutter="0"/>
          <w:cols w:space="284"/>
          <w:docGrid w:linePitch="360"/>
        </w:sectPr>
      </w:pPr>
      <w:r>
        <w:t>If eligibility criteria are satisfied, council issue a registration certificate with no fee payable.</w:t>
      </w:r>
    </w:p>
    <w:p w14:paraId="53050B8C" w14:textId="77777777" w:rsidR="00B82FED" w:rsidRDefault="00B82FED" w:rsidP="00DC0224">
      <w:pPr>
        <w:pStyle w:val="Heading1TopofPage"/>
        <w:framePr w:wrap="around"/>
        <w:rPr>
          <w:iCs/>
        </w:rPr>
      </w:pPr>
      <w:bookmarkStart w:id="14" w:name="_Toc155705002"/>
      <w:bookmarkStart w:id="15" w:name="_Toc460924660"/>
      <w:bookmarkStart w:id="16" w:name="_Toc480839994"/>
      <w:bookmarkStart w:id="17" w:name="_Toc480840055"/>
      <w:bookmarkStart w:id="18" w:name="_Toc480840218"/>
      <w:bookmarkStart w:id="19" w:name="_Toc480916928"/>
      <w:r w:rsidRPr="00B82FED">
        <w:t>Appendix 1 – Copy of GIC Exemption Order</w:t>
      </w:r>
      <w:bookmarkEnd w:id="14"/>
    </w:p>
    <w:p w14:paraId="0398CE02" w14:textId="77777777" w:rsidR="00B82FED" w:rsidRPr="00E67156" w:rsidRDefault="002A4EA8" w:rsidP="00E67156">
      <w:pPr>
        <w:pStyle w:val="BodyText"/>
      </w:pPr>
      <w:hyperlink r:id="rId34" w:history="1">
        <w:r w:rsidR="00E67156" w:rsidRPr="00A36C4B">
          <w:rPr>
            <w:rStyle w:val="Hyperlink"/>
          </w:rPr>
          <w:t>https://www.gazette.vic.gov.au/gazette/Gazettes2023/GG2023S696.pdf</w:t>
        </w:r>
      </w:hyperlink>
      <w:r w:rsidR="00E67156">
        <w:t xml:space="preserve"> </w:t>
      </w:r>
    </w:p>
    <w:p w14:paraId="1823D588" w14:textId="77777777" w:rsidR="00B82FED" w:rsidRDefault="00B82FED" w:rsidP="00B82FED">
      <w:pPr>
        <w:pStyle w:val="BodyText"/>
        <w:rPr>
          <w:lang w:eastAsia="en-AU"/>
        </w:rPr>
      </w:pPr>
    </w:p>
    <w:p w14:paraId="31C37BBA" w14:textId="77777777" w:rsidR="00DC0224" w:rsidRDefault="00DC0224" w:rsidP="00B82FED">
      <w:pPr>
        <w:pStyle w:val="BodyText"/>
        <w:rPr>
          <w:lang w:eastAsia="en-AU"/>
        </w:rPr>
        <w:sectPr w:rsidR="00DC0224" w:rsidSect="003D5295">
          <w:pgSz w:w="11907" w:h="16840" w:code="9"/>
          <w:pgMar w:top="2268" w:right="1134" w:bottom="1134" w:left="1134" w:header="284" w:footer="757" w:gutter="0"/>
          <w:cols w:space="284"/>
          <w:docGrid w:linePitch="360"/>
        </w:sectPr>
      </w:pPr>
    </w:p>
    <w:p w14:paraId="336E66B0" w14:textId="77777777" w:rsidR="00B82FED" w:rsidRPr="00B82FED" w:rsidRDefault="00B82FED" w:rsidP="00DC0224">
      <w:pPr>
        <w:pStyle w:val="Heading1TopofPage"/>
        <w:framePr w:wrap="around"/>
        <w:rPr>
          <w:iCs/>
        </w:rPr>
      </w:pPr>
      <w:bookmarkStart w:id="20" w:name="_Toc155705003"/>
      <w:bookmarkStart w:id="21" w:name="_Toc460924664"/>
      <w:bookmarkStart w:id="22" w:name="_Toc480839997"/>
      <w:bookmarkStart w:id="23" w:name="_Toc480840059"/>
      <w:bookmarkStart w:id="24" w:name="_Toc480840221"/>
      <w:bookmarkStart w:id="25" w:name="_Toc480916931"/>
      <w:bookmarkEnd w:id="15"/>
      <w:bookmarkEnd w:id="16"/>
      <w:bookmarkEnd w:id="17"/>
      <w:bookmarkEnd w:id="18"/>
      <w:bookmarkEnd w:id="19"/>
      <w:r w:rsidRPr="00B82FED">
        <w:rPr>
          <w:iCs/>
        </w:rPr>
        <w:t>Appendix 2 – Sample assistance dog registration application form</w:t>
      </w:r>
      <w:bookmarkEnd w:id="20"/>
    </w:p>
    <w:bookmarkEnd w:id="21"/>
    <w:bookmarkEnd w:id="22"/>
    <w:bookmarkEnd w:id="23"/>
    <w:bookmarkEnd w:id="24"/>
    <w:bookmarkEnd w:id="25"/>
    <w:p w14:paraId="2D6638CB" w14:textId="77777777" w:rsidR="00B82FED" w:rsidRPr="00B82FED" w:rsidRDefault="00B82FED" w:rsidP="00B82FED">
      <w:pPr>
        <w:pStyle w:val="BodyText"/>
        <w:rPr>
          <w:rFonts w:cs="Arial"/>
          <w:b/>
          <w:bCs/>
          <w:iCs/>
          <w:color w:val="009CA6"/>
          <w:kern w:val="20"/>
          <w:sz w:val="28"/>
          <w:szCs w:val="28"/>
          <w:lang w:eastAsia="en-AU"/>
        </w:rPr>
      </w:pPr>
      <w:r w:rsidRPr="00B82FED">
        <w:rPr>
          <w:rFonts w:cs="Arial"/>
          <w:b/>
          <w:bCs/>
          <w:iCs/>
          <w:color w:val="009CA6"/>
          <w:kern w:val="20"/>
          <w:sz w:val="28"/>
          <w:szCs w:val="28"/>
          <w:lang w:eastAsia="en-AU"/>
        </w:rPr>
        <w:t>Information and Application form</w:t>
      </w:r>
    </w:p>
    <w:p w14:paraId="459D88D4" w14:textId="77777777" w:rsidR="00B82FED" w:rsidRPr="00B82FED" w:rsidRDefault="00B82FED" w:rsidP="00B82FED">
      <w:pPr>
        <w:pStyle w:val="BodyText"/>
      </w:pPr>
      <w:r w:rsidRPr="00B82FED">
        <w:t>Under Victorian law, every dog and cat aged three months and older must be registered with the council it resides in. These registrations must be renewed by 10 April each year.</w:t>
      </w:r>
    </w:p>
    <w:p w14:paraId="479718FD" w14:textId="77777777" w:rsidR="00B82FED" w:rsidRPr="00B82FED" w:rsidRDefault="00B82FED" w:rsidP="00B82FED">
      <w:pPr>
        <w:pStyle w:val="BodyText"/>
      </w:pPr>
      <w:r w:rsidRPr="00B82FED">
        <w:t xml:space="preserve">A Governor in Council Order, made under the Domestic Animals Act 1994 (DA Act), is in place to enable assistance dogs to receive free council registration.  </w:t>
      </w:r>
    </w:p>
    <w:p w14:paraId="0AA671F0" w14:textId="77777777" w:rsidR="00B82FED" w:rsidRPr="00B82FED" w:rsidRDefault="00B82FED" w:rsidP="00B82FED">
      <w:pPr>
        <w:pStyle w:val="BodyText"/>
      </w:pPr>
      <w:r w:rsidRPr="00B82FED">
        <w:t xml:space="preserve">If you currently have an assistance dog (other than a guide dog) that has been trained to perform tasks or functions that assist to alleviate the effects of your disability, you may be eligible to receive free registration for your assistance dog. </w:t>
      </w:r>
    </w:p>
    <w:p w14:paraId="2E6DB75D" w14:textId="77777777" w:rsidR="00B82FED" w:rsidRPr="00B82FED" w:rsidRDefault="00B82FED" w:rsidP="00B82FED">
      <w:pPr>
        <w:pStyle w:val="BodyText"/>
      </w:pPr>
      <w:r w:rsidRPr="00B82FED">
        <w:t>To receive free registration for an assistance dog, the owner of the dog (or their carer/guardian) must demonstrate that they have a disability as defined under the Commonwealth Disability Discrimination Act 1992 and that the dog is trained to assist them in alleviating the effect(s) of that disability.</w:t>
      </w:r>
    </w:p>
    <w:p w14:paraId="422046F2" w14:textId="77777777" w:rsidR="00B82FED" w:rsidRPr="00B82FED" w:rsidRDefault="00B82FED" w:rsidP="00B82FED">
      <w:pPr>
        <w:pStyle w:val="BodyText"/>
      </w:pPr>
      <w:r w:rsidRPr="00B82FED">
        <w:t>In addition to demonstrating the dog’s function in alleviating the effects of a disability, an assistance dog must also:</w:t>
      </w:r>
    </w:p>
    <w:p w14:paraId="6B4E9BC9" w14:textId="77777777" w:rsidR="00B82FED" w:rsidRPr="00B82FED" w:rsidRDefault="00B82FED">
      <w:pPr>
        <w:pStyle w:val="BodyText"/>
        <w:numPr>
          <w:ilvl w:val="0"/>
          <w:numId w:val="17"/>
        </w:numPr>
      </w:pPr>
      <w:r w:rsidRPr="00B82FED">
        <w:t xml:space="preserve">be </w:t>
      </w:r>
      <w:proofErr w:type="gramStart"/>
      <w:r w:rsidRPr="00B82FED">
        <w:t>desexed</w:t>
      </w:r>
      <w:proofErr w:type="gramEnd"/>
    </w:p>
    <w:p w14:paraId="41BB611C" w14:textId="77777777" w:rsidR="00B82FED" w:rsidRPr="00B82FED" w:rsidRDefault="00B82FED">
      <w:pPr>
        <w:pStyle w:val="BodyText"/>
        <w:numPr>
          <w:ilvl w:val="0"/>
          <w:numId w:val="17"/>
        </w:numPr>
      </w:pPr>
      <w:r w:rsidRPr="00B82FED">
        <w:t xml:space="preserve">be </w:t>
      </w:r>
      <w:proofErr w:type="gramStart"/>
      <w:r w:rsidRPr="00B82FED">
        <w:t>microchipped</w:t>
      </w:r>
      <w:proofErr w:type="gramEnd"/>
    </w:p>
    <w:p w14:paraId="4C894903" w14:textId="77777777" w:rsidR="00B82FED" w:rsidRPr="00B82FED" w:rsidRDefault="00B82FED">
      <w:pPr>
        <w:pStyle w:val="BodyText"/>
        <w:numPr>
          <w:ilvl w:val="0"/>
          <w:numId w:val="17"/>
        </w:numPr>
      </w:pPr>
      <w:r w:rsidRPr="00B82FED">
        <w:t xml:space="preserve">be at least 12 months of </w:t>
      </w:r>
      <w:proofErr w:type="gramStart"/>
      <w:r w:rsidRPr="00B82FED">
        <w:t>age</w:t>
      </w:r>
      <w:proofErr w:type="gramEnd"/>
    </w:p>
    <w:p w14:paraId="49C2C9C3" w14:textId="77777777" w:rsidR="00B82FED" w:rsidRPr="00B82FED" w:rsidRDefault="00B82FED">
      <w:pPr>
        <w:pStyle w:val="BodyText"/>
        <w:numPr>
          <w:ilvl w:val="0"/>
          <w:numId w:val="17"/>
        </w:numPr>
      </w:pPr>
      <w:r w:rsidRPr="00B82FED">
        <w:t xml:space="preserve">have completed obedience training provided by a dog </w:t>
      </w:r>
      <w:proofErr w:type="gramStart"/>
      <w:r w:rsidRPr="00B82FED">
        <w:t>trainer</w:t>
      </w:r>
      <w:proofErr w:type="gramEnd"/>
    </w:p>
    <w:p w14:paraId="50C3173B" w14:textId="77777777" w:rsidR="00B82FED" w:rsidRPr="00B82FED" w:rsidRDefault="00B82FED" w:rsidP="00B82FED">
      <w:pPr>
        <w:pStyle w:val="BodyText"/>
        <w:ind w:left="720"/>
        <w:rPr>
          <w:i/>
          <w:iCs/>
        </w:rPr>
      </w:pPr>
      <w:r w:rsidRPr="00B82FED">
        <w:rPr>
          <w:b/>
          <w:bCs/>
          <w:i/>
          <w:iCs/>
        </w:rPr>
        <w:t>Note</w:t>
      </w:r>
      <w:r w:rsidRPr="00B82FED">
        <w:rPr>
          <w:i/>
          <w:iCs/>
        </w:rPr>
        <w:t>: The obedience training can either be completed separately, or as part of the training undertaken to perform tasks or functions that assist the person with a disability to alleviate the effects of their disability.</w:t>
      </w:r>
    </w:p>
    <w:p w14:paraId="675F00A8" w14:textId="77777777" w:rsidR="00B82FED" w:rsidRPr="00B82FED" w:rsidRDefault="00B82FED">
      <w:pPr>
        <w:pStyle w:val="BodyText"/>
        <w:numPr>
          <w:ilvl w:val="0"/>
          <w:numId w:val="18"/>
        </w:numPr>
      </w:pPr>
      <w:r w:rsidRPr="00B82FED">
        <w:t xml:space="preserve">not be a dangerous, menacing, or restricted breed dog. </w:t>
      </w:r>
    </w:p>
    <w:p w14:paraId="42A91F26" w14:textId="77777777" w:rsidR="00B82FED" w:rsidRPr="00B82FED" w:rsidRDefault="00B82FED" w:rsidP="00B82FED">
      <w:pPr>
        <w:pStyle w:val="BodyText"/>
      </w:pPr>
      <w:r w:rsidRPr="00B82FED">
        <w:t>For the purposes of the above requirements:</w:t>
      </w:r>
    </w:p>
    <w:p w14:paraId="6D1CC0C8" w14:textId="77777777" w:rsidR="00B82FED" w:rsidRPr="00B82FED" w:rsidRDefault="00B82FED" w:rsidP="00B82FED">
      <w:pPr>
        <w:pStyle w:val="BodyText"/>
      </w:pPr>
      <w:r w:rsidRPr="00B82FED">
        <w:rPr>
          <w:b/>
          <w:bCs/>
        </w:rPr>
        <w:t xml:space="preserve">Dog trainer </w:t>
      </w:r>
      <w:r w:rsidRPr="00B82FED">
        <w:t>means a person who:</w:t>
      </w:r>
    </w:p>
    <w:p w14:paraId="031C998B" w14:textId="77777777" w:rsidR="00B82FED" w:rsidRPr="00B82FED" w:rsidRDefault="00B82FED">
      <w:pPr>
        <w:pStyle w:val="BodyText"/>
        <w:numPr>
          <w:ilvl w:val="0"/>
          <w:numId w:val="19"/>
        </w:numPr>
      </w:pPr>
      <w:r w:rsidRPr="00B82FED">
        <w:t>provides training at a dog obedience training organisation approved under section 5B of the Act; or</w:t>
      </w:r>
    </w:p>
    <w:p w14:paraId="7B3B17B9" w14:textId="77777777" w:rsidR="00B82FED" w:rsidRPr="00B82FED" w:rsidRDefault="00B82FED">
      <w:pPr>
        <w:pStyle w:val="BodyText"/>
        <w:numPr>
          <w:ilvl w:val="0"/>
          <w:numId w:val="19"/>
        </w:numPr>
      </w:pPr>
      <w:r w:rsidRPr="00B82FED">
        <w:t>has a Certificate III in Dog Behaviour and Training or Certificate IV in Companion Animal Services.</w:t>
      </w:r>
    </w:p>
    <w:p w14:paraId="250A1730" w14:textId="77777777" w:rsidR="00B82FED" w:rsidRPr="00B82FED" w:rsidRDefault="00B82FED" w:rsidP="00B82FED">
      <w:pPr>
        <w:pStyle w:val="BodyText"/>
      </w:pPr>
      <w:r w:rsidRPr="00B82FED">
        <w:rPr>
          <w:b/>
          <w:bCs/>
        </w:rPr>
        <w:t>Obedience training</w:t>
      </w:r>
      <w:r w:rsidRPr="00B82FED">
        <w:t xml:space="preserve"> means a training program that assesses an assistance dog in the following:</w:t>
      </w:r>
    </w:p>
    <w:p w14:paraId="0F28441D" w14:textId="77777777" w:rsidR="00B82FED" w:rsidRPr="00B82FED" w:rsidRDefault="00B82FED">
      <w:pPr>
        <w:pStyle w:val="BodyText"/>
        <w:numPr>
          <w:ilvl w:val="0"/>
          <w:numId w:val="20"/>
        </w:numPr>
      </w:pPr>
      <w:r w:rsidRPr="00B82FED">
        <w:t xml:space="preserve">heeling or walking with a handler, without sniffing, marking or </w:t>
      </w:r>
      <w:proofErr w:type="gramStart"/>
      <w:r w:rsidRPr="00B82FED">
        <w:t>wandering;</w:t>
      </w:r>
      <w:proofErr w:type="gramEnd"/>
    </w:p>
    <w:p w14:paraId="16C9BE71" w14:textId="77777777" w:rsidR="00B82FED" w:rsidRPr="00B82FED" w:rsidRDefault="00B82FED">
      <w:pPr>
        <w:pStyle w:val="BodyText"/>
        <w:numPr>
          <w:ilvl w:val="0"/>
          <w:numId w:val="20"/>
        </w:numPr>
      </w:pPr>
      <w:r w:rsidRPr="00B82FED">
        <w:t xml:space="preserve">sociability with other </w:t>
      </w:r>
      <w:proofErr w:type="gramStart"/>
      <w:r w:rsidRPr="00B82FED">
        <w:t>dogs;</w:t>
      </w:r>
      <w:proofErr w:type="gramEnd"/>
    </w:p>
    <w:p w14:paraId="549BA77A" w14:textId="77777777" w:rsidR="00B82FED" w:rsidRPr="00B82FED" w:rsidRDefault="00B82FED">
      <w:pPr>
        <w:pStyle w:val="BodyText"/>
        <w:numPr>
          <w:ilvl w:val="0"/>
          <w:numId w:val="20"/>
        </w:numPr>
      </w:pPr>
      <w:r w:rsidRPr="00B82FED">
        <w:t>responsiveness to a handler’s commands, including staying on command (known as a stay test) and coming to a handler on command (known as a recall test</w:t>
      </w:r>
      <w:proofErr w:type="gramStart"/>
      <w:r w:rsidRPr="00B82FED">
        <w:t>);</w:t>
      </w:r>
      <w:proofErr w:type="gramEnd"/>
    </w:p>
    <w:p w14:paraId="7274D686" w14:textId="77777777" w:rsidR="00B82FED" w:rsidRPr="00B82FED" w:rsidRDefault="00B82FED">
      <w:pPr>
        <w:pStyle w:val="BodyText"/>
        <w:numPr>
          <w:ilvl w:val="0"/>
          <w:numId w:val="20"/>
        </w:numPr>
      </w:pPr>
      <w:r w:rsidRPr="00B82FED">
        <w:t xml:space="preserve">absence of aggression towards humans or other </w:t>
      </w:r>
      <w:proofErr w:type="gramStart"/>
      <w:r w:rsidRPr="00B82FED">
        <w:t>animals;</w:t>
      </w:r>
      <w:proofErr w:type="gramEnd"/>
    </w:p>
    <w:p w14:paraId="0756BF68" w14:textId="77777777" w:rsidR="00B82FED" w:rsidRPr="00B82FED" w:rsidRDefault="00B82FED">
      <w:pPr>
        <w:pStyle w:val="BodyText"/>
        <w:numPr>
          <w:ilvl w:val="0"/>
          <w:numId w:val="20"/>
        </w:numPr>
      </w:pPr>
      <w:r w:rsidRPr="00B82FED">
        <w:t>absence of anxiety, stress, fear, or undue excitement when in public places; and</w:t>
      </w:r>
    </w:p>
    <w:p w14:paraId="25F99B7A" w14:textId="77777777" w:rsidR="00B82FED" w:rsidRPr="00B82FED" w:rsidRDefault="00B82FED">
      <w:pPr>
        <w:pStyle w:val="BodyText"/>
        <w:numPr>
          <w:ilvl w:val="0"/>
          <w:numId w:val="20"/>
        </w:numPr>
      </w:pPr>
      <w:r w:rsidRPr="00B82FED">
        <w:t>standard of hygiene appropriate for a public place.</w:t>
      </w:r>
    </w:p>
    <w:p w14:paraId="73CE4E9D" w14:textId="77777777" w:rsidR="00B82FED" w:rsidRPr="00B82FED" w:rsidRDefault="00B82FED" w:rsidP="00B82FED">
      <w:pPr>
        <w:pStyle w:val="BodyText"/>
        <w:rPr>
          <w:i/>
          <w:iCs/>
        </w:rPr>
      </w:pPr>
      <w:r w:rsidRPr="00B82FED">
        <w:rPr>
          <w:b/>
          <w:bCs/>
          <w:i/>
          <w:iCs/>
        </w:rPr>
        <w:t>Note</w:t>
      </w:r>
      <w:r w:rsidRPr="00B82FED">
        <w:rPr>
          <w:i/>
          <w:iCs/>
        </w:rPr>
        <w:t>: Guide dogs are currently recognised under the DA Act. The recognition provides guide dogs and their handlers with certain public access rights, as well as an automatic exemption from paying council animal registration fees and from certain offences under the DA Act. As such, this assistance dog application is not required for guide dogs.</w:t>
      </w:r>
    </w:p>
    <w:p w14:paraId="4CAADF2F" w14:textId="77777777" w:rsidR="00B82FED" w:rsidRPr="00B82FED" w:rsidRDefault="00B82FED" w:rsidP="00B82FED">
      <w:pPr>
        <w:pStyle w:val="BodyText"/>
      </w:pPr>
    </w:p>
    <w:p w14:paraId="5240FB8B" w14:textId="77777777" w:rsidR="00B82FED" w:rsidRPr="00B82FED" w:rsidRDefault="00B82FED" w:rsidP="00B82FED">
      <w:pPr>
        <w:pStyle w:val="BodyText"/>
        <w:rPr>
          <w:rFonts w:cs="Arial"/>
          <w:b/>
          <w:bCs/>
          <w:iCs/>
          <w:color w:val="009CA6"/>
          <w:kern w:val="20"/>
          <w:sz w:val="28"/>
          <w:szCs w:val="28"/>
          <w:lang w:eastAsia="en-AU"/>
        </w:rPr>
      </w:pPr>
      <w:r w:rsidRPr="00B82FED">
        <w:rPr>
          <w:rFonts w:cs="Arial"/>
          <w:b/>
          <w:bCs/>
          <w:iCs/>
          <w:color w:val="009CA6"/>
          <w:kern w:val="20"/>
          <w:sz w:val="28"/>
          <w:szCs w:val="28"/>
          <w:lang w:eastAsia="en-AU"/>
        </w:rPr>
        <w:t>Application Form</w:t>
      </w:r>
    </w:p>
    <w:p w14:paraId="21FEEBCC" w14:textId="25D9EF1C" w:rsidR="00B82FED" w:rsidRPr="00B82FED" w:rsidRDefault="00B82FED" w:rsidP="00B82FED">
      <w:pPr>
        <w:pStyle w:val="BodyText"/>
      </w:pPr>
      <w:r w:rsidRPr="00B82FED">
        <w:t xml:space="preserve">Providing false information during this application is an offence </w:t>
      </w:r>
      <w:sdt>
        <w:sdtPr>
          <w:id w:val="1768801236"/>
          <w:docPartObj>
            <w:docPartGallery w:val="Watermarks"/>
          </w:docPartObj>
        </w:sdtPr>
        <w:sdtEndPr/>
        <w:sdtContent>
          <w:r w:rsidR="00DD7BA1">
            <w:rPr>
              <w:noProof/>
            </w:rPr>
            <mc:AlternateContent>
              <mc:Choice Requires="wps">
                <w:drawing>
                  <wp:anchor distT="0" distB="0" distL="114300" distR="114300" simplePos="0" relativeHeight="251679232" behindDoc="1" locked="0" layoutInCell="0" allowOverlap="1" wp14:anchorId="1967A157" wp14:editId="2AA7FD77">
                    <wp:simplePos x="0" y="0"/>
                    <wp:positionH relativeFrom="margin">
                      <wp:align>center</wp:align>
                    </wp:positionH>
                    <wp:positionV relativeFrom="margin">
                      <wp:align>center</wp:align>
                    </wp:positionV>
                    <wp:extent cx="5865495" cy="2513965"/>
                    <wp:effectExtent l="0" t="1447800" r="0" b="11055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C2C44B" w14:textId="77777777" w:rsidR="00DD7BA1" w:rsidRDefault="00DD7BA1" w:rsidP="00DD7B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67A157" id="_x0000_t202" coordsize="21600,21600" o:spt="202" path="m,l,21600r21600,l21600,xe">
                    <v:stroke joinstyle="miter"/>
                    <v:path gradientshapeok="t" o:connecttype="rect"/>
                  </v:shapetype>
                  <v:shape id="Text Box 1" o:spid="_x0000_s1027" type="#_x0000_t202" style="position:absolute;margin-left:0;margin-top:0;width:461.85pt;height:197.95pt;rotation:-45;z-index:-251637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11C2C44B" w14:textId="77777777" w:rsidR="00DD7BA1" w:rsidRDefault="00DD7BA1" w:rsidP="00DD7B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B82FED">
        <w:t xml:space="preserve">under the Domestic Animals Act 1994 and carries a penalty of 5 penalty units. </w:t>
      </w:r>
    </w:p>
    <w:p w14:paraId="4BA8C4F4" w14:textId="77777777" w:rsidR="00B82FED" w:rsidRPr="00B82FED" w:rsidRDefault="00B82FED" w:rsidP="00B82FED">
      <w:pPr>
        <w:pStyle w:val="Heading3"/>
      </w:pPr>
      <w:bookmarkStart w:id="26" w:name="_Toc155705004"/>
      <w:r w:rsidRPr="00B82FED">
        <w:t>Section 1: Details of dog owner/handler</w:t>
      </w:r>
      <w:bookmarkEnd w:id="26"/>
    </w:p>
    <w:p w14:paraId="2498A84C" w14:textId="77777777" w:rsidR="00B82FED" w:rsidRPr="00B82FED" w:rsidRDefault="00B82FED" w:rsidP="00B82FED">
      <w:pPr>
        <w:pStyle w:val="BodyText"/>
      </w:pPr>
      <w:r w:rsidRPr="00B82FED">
        <w:t>In this section you will need to provide the details of the dog owner/handler.</w:t>
      </w:r>
    </w:p>
    <w:tbl>
      <w:tblPr>
        <w:tblStyle w:val="TableGridLight"/>
        <w:tblW w:w="9628" w:type="dxa"/>
        <w:tblLook w:val="04A0" w:firstRow="1" w:lastRow="0" w:firstColumn="1" w:lastColumn="0" w:noHBand="0" w:noVBand="1"/>
      </w:tblPr>
      <w:tblGrid>
        <w:gridCol w:w="4814"/>
        <w:gridCol w:w="4814"/>
      </w:tblGrid>
      <w:tr w:rsidR="00B347F7" w14:paraId="5C667690" w14:textId="77777777" w:rsidTr="00B347F7">
        <w:tc>
          <w:tcPr>
            <w:tcW w:w="4814" w:type="dxa"/>
          </w:tcPr>
          <w:p w14:paraId="0F7D356B" w14:textId="77777777" w:rsidR="00B347F7" w:rsidRPr="00B347F7" w:rsidRDefault="00B347F7" w:rsidP="00B347F7">
            <w:pPr>
              <w:pStyle w:val="BodyText"/>
            </w:pPr>
            <w:r w:rsidRPr="00B347F7">
              <w:t>Title:</w:t>
            </w:r>
          </w:p>
        </w:tc>
        <w:tc>
          <w:tcPr>
            <w:tcW w:w="4814" w:type="dxa"/>
          </w:tcPr>
          <w:p w14:paraId="5176FA20" w14:textId="77777777" w:rsidR="00B347F7" w:rsidRPr="00B347F7" w:rsidRDefault="00B347F7" w:rsidP="00B347F7">
            <w:pPr>
              <w:pStyle w:val="BodyText"/>
              <w:jc w:val="center"/>
            </w:pPr>
            <w:r w:rsidRPr="00B347F7">
              <w:t>Mr</w:t>
            </w:r>
            <w:r>
              <w:t xml:space="preserve"> </w:t>
            </w:r>
            <w:r w:rsidRPr="00B347F7">
              <w:t>/ Mrs</w:t>
            </w:r>
            <w:r>
              <w:t xml:space="preserve"> </w:t>
            </w:r>
            <w:r w:rsidRPr="00B347F7">
              <w:t>/ Ms</w:t>
            </w:r>
            <w:r>
              <w:t xml:space="preserve"> </w:t>
            </w:r>
            <w:r w:rsidRPr="00B347F7">
              <w:t>/ Miss</w:t>
            </w:r>
            <w:r>
              <w:t xml:space="preserve"> </w:t>
            </w:r>
            <w:r w:rsidRPr="00B347F7">
              <w:t>/Other</w:t>
            </w:r>
          </w:p>
        </w:tc>
      </w:tr>
      <w:tr w:rsidR="00B347F7" w14:paraId="1503C67E" w14:textId="77777777" w:rsidTr="00B347F7">
        <w:tc>
          <w:tcPr>
            <w:tcW w:w="4814" w:type="dxa"/>
          </w:tcPr>
          <w:p w14:paraId="61DF6374" w14:textId="77777777" w:rsidR="00B347F7" w:rsidRPr="00B347F7" w:rsidRDefault="00B347F7" w:rsidP="00B347F7">
            <w:pPr>
              <w:pStyle w:val="BodyText"/>
            </w:pPr>
            <w:r w:rsidRPr="00B347F7">
              <w:t>First name:</w:t>
            </w:r>
          </w:p>
        </w:tc>
        <w:tc>
          <w:tcPr>
            <w:tcW w:w="4814" w:type="dxa"/>
          </w:tcPr>
          <w:p w14:paraId="51F73D9E" w14:textId="77777777" w:rsidR="00B347F7" w:rsidRPr="00B347F7" w:rsidRDefault="00B347F7" w:rsidP="00B347F7">
            <w:pPr>
              <w:pStyle w:val="BodyText"/>
            </w:pPr>
          </w:p>
        </w:tc>
      </w:tr>
      <w:tr w:rsidR="00B347F7" w14:paraId="12BF6104" w14:textId="77777777" w:rsidTr="00B347F7">
        <w:tc>
          <w:tcPr>
            <w:tcW w:w="4814" w:type="dxa"/>
          </w:tcPr>
          <w:p w14:paraId="4CE29F6C" w14:textId="77777777" w:rsidR="00B347F7" w:rsidRPr="00B347F7" w:rsidRDefault="00B347F7" w:rsidP="00B347F7">
            <w:pPr>
              <w:pStyle w:val="BodyText"/>
            </w:pPr>
            <w:r w:rsidRPr="00B347F7">
              <w:t>Surname:</w:t>
            </w:r>
          </w:p>
        </w:tc>
        <w:tc>
          <w:tcPr>
            <w:tcW w:w="4814" w:type="dxa"/>
          </w:tcPr>
          <w:p w14:paraId="2D0ACF4C" w14:textId="77777777" w:rsidR="00B347F7" w:rsidRPr="00B347F7" w:rsidRDefault="00B347F7" w:rsidP="00B347F7">
            <w:pPr>
              <w:pStyle w:val="BodyText"/>
            </w:pPr>
          </w:p>
        </w:tc>
      </w:tr>
      <w:tr w:rsidR="00B347F7" w14:paraId="2F24BC14" w14:textId="77777777" w:rsidTr="00B347F7">
        <w:tc>
          <w:tcPr>
            <w:tcW w:w="4814" w:type="dxa"/>
          </w:tcPr>
          <w:p w14:paraId="52F99817" w14:textId="77777777" w:rsidR="00B347F7" w:rsidRPr="00B347F7" w:rsidRDefault="00B347F7" w:rsidP="00B347F7">
            <w:pPr>
              <w:pStyle w:val="BodyText"/>
            </w:pPr>
            <w:r w:rsidRPr="00B347F7">
              <w:t>Date of birth: (DD/MM/YYYY)</w:t>
            </w:r>
          </w:p>
        </w:tc>
        <w:tc>
          <w:tcPr>
            <w:tcW w:w="4814" w:type="dxa"/>
          </w:tcPr>
          <w:p w14:paraId="4C4C88B1" w14:textId="77777777" w:rsidR="00B347F7" w:rsidRPr="00B347F7" w:rsidRDefault="00B347F7" w:rsidP="00B347F7">
            <w:pPr>
              <w:pStyle w:val="BodyText"/>
            </w:pPr>
          </w:p>
        </w:tc>
      </w:tr>
      <w:tr w:rsidR="00B347F7" w14:paraId="10EED3A9" w14:textId="77777777" w:rsidTr="00B347F7">
        <w:tc>
          <w:tcPr>
            <w:tcW w:w="4814" w:type="dxa"/>
          </w:tcPr>
          <w:p w14:paraId="2F501393" w14:textId="77777777" w:rsidR="00B347F7" w:rsidRPr="00B347F7" w:rsidRDefault="00B347F7" w:rsidP="00B347F7">
            <w:pPr>
              <w:pStyle w:val="BodyText"/>
            </w:pPr>
            <w:r w:rsidRPr="00B347F7">
              <w:t>Address:</w:t>
            </w:r>
          </w:p>
        </w:tc>
        <w:tc>
          <w:tcPr>
            <w:tcW w:w="4814" w:type="dxa"/>
          </w:tcPr>
          <w:p w14:paraId="2E0BACBE" w14:textId="77777777" w:rsidR="00B347F7" w:rsidRPr="00B347F7" w:rsidRDefault="00B347F7" w:rsidP="00B347F7">
            <w:pPr>
              <w:pStyle w:val="BodyText"/>
            </w:pPr>
          </w:p>
        </w:tc>
      </w:tr>
      <w:tr w:rsidR="00B347F7" w14:paraId="6BAEFAE4" w14:textId="77777777" w:rsidTr="00B347F7">
        <w:tc>
          <w:tcPr>
            <w:tcW w:w="4814" w:type="dxa"/>
          </w:tcPr>
          <w:p w14:paraId="353ABDAE" w14:textId="77777777" w:rsidR="00B347F7" w:rsidRPr="00B347F7" w:rsidRDefault="00B347F7" w:rsidP="00B347F7">
            <w:pPr>
              <w:pStyle w:val="BodyText"/>
            </w:pPr>
            <w:r w:rsidRPr="00B347F7">
              <w:t>Contact Number:</w:t>
            </w:r>
          </w:p>
        </w:tc>
        <w:tc>
          <w:tcPr>
            <w:tcW w:w="4814" w:type="dxa"/>
          </w:tcPr>
          <w:p w14:paraId="298B9A66" w14:textId="77777777" w:rsidR="00B347F7" w:rsidRPr="00B347F7" w:rsidRDefault="00B347F7" w:rsidP="00B347F7">
            <w:pPr>
              <w:pStyle w:val="BodyText"/>
            </w:pPr>
          </w:p>
        </w:tc>
      </w:tr>
      <w:tr w:rsidR="00B347F7" w14:paraId="353CB596" w14:textId="77777777" w:rsidTr="00B347F7">
        <w:tc>
          <w:tcPr>
            <w:tcW w:w="4814" w:type="dxa"/>
          </w:tcPr>
          <w:p w14:paraId="32DBF3BE" w14:textId="77777777" w:rsidR="00B347F7" w:rsidRPr="00B347F7" w:rsidRDefault="00B347F7" w:rsidP="00B347F7">
            <w:pPr>
              <w:pStyle w:val="BodyText"/>
            </w:pPr>
            <w:r w:rsidRPr="00B347F7">
              <w:t xml:space="preserve">Email: </w:t>
            </w:r>
          </w:p>
        </w:tc>
        <w:tc>
          <w:tcPr>
            <w:tcW w:w="4814" w:type="dxa"/>
          </w:tcPr>
          <w:p w14:paraId="3B227DB1" w14:textId="77777777" w:rsidR="00B347F7" w:rsidRPr="00B347F7" w:rsidRDefault="00B347F7" w:rsidP="00B347F7">
            <w:pPr>
              <w:pStyle w:val="BodyText"/>
            </w:pPr>
          </w:p>
        </w:tc>
      </w:tr>
      <w:tr w:rsidR="00B347F7" w14:paraId="795F8461" w14:textId="77777777" w:rsidTr="00B347F7">
        <w:tc>
          <w:tcPr>
            <w:tcW w:w="4814" w:type="dxa"/>
          </w:tcPr>
          <w:p w14:paraId="750EFD80" w14:textId="77777777" w:rsidR="00B347F7" w:rsidRPr="00B347F7" w:rsidRDefault="00B347F7" w:rsidP="00B347F7">
            <w:pPr>
              <w:pStyle w:val="BodyText"/>
            </w:pPr>
            <w:r w:rsidRPr="00B347F7">
              <w:t>Postal address: (if different to above)</w:t>
            </w:r>
          </w:p>
        </w:tc>
        <w:tc>
          <w:tcPr>
            <w:tcW w:w="4814" w:type="dxa"/>
          </w:tcPr>
          <w:p w14:paraId="5B2018AD" w14:textId="77777777" w:rsidR="00B347F7" w:rsidRPr="00B347F7" w:rsidRDefault="00B347F7" w:rsidP="00B347F7">
            <w:pPr>
              <w:pStyle w:val="BodyText"/>
            </w:pPr>
          </w:p>
        </w:tc>
      </w:tr>
    </w:tbl>
    <w:p w14:paraId="60666DC7" w14:textId="77777777" w:rsidR="00B82FED" w:rsidRPr="00B347F7" w:rsidRDefault="00B82FED" w:rsidP="00B347F7">
      <w:pPr>
        <w:pStyle w:val="BodyText"/>
      </w:pPr>
    </w:p>
    <w:p w14:paraId="548E64E7" w14:textId="77777777" w:rsidR="00B82FED" w:rsidRPr="00B347F7" w:rsidRDefault="00B82FED" w:rsidP="00B347F7">
      <w:pPr>
        <w:pStyle w:val="BodyText"/>
      </w:pPr>
      <w:r w:rsidRPr="00B347F7">
        <w:t xml:space="preserve">Where the owner/handler of the assistance dog is under the age of 18, the details of the parent or guardian will need to be provided below. </w:t>
      </w:r>
    </w:p>
    <w:p w14:paraId="75C1C430" w14:textId="77777777" w:rsidR="00B82FED" w:rsidRPr="00B82FED" w:rsidRDefault="00B82FED" w:rsidP="00B347F7">
      <w:pPr>
        <w:pStyle w:val="BoldBodyText"/>
      </w:pPr>
      <w:r w:rsidRPr="00B82FED">
        <w:t>Parent or guardian details</w:t>
      </w:r>
    </w:p>
    <w:tbl>
      <w:tblPr>
        <w:tblStyle w:val="TableGridLight"/>
        <w:tblW w:w="9628" w:type="dxa"/>
        <w:tblLook w:val="04A0" w:firstRow="1" w:lastRow="0" w:firstColumn="1" w:lastColumn="0" w:noHBand="0" w:noVBand="1"/>
      </w:tblPr>
      <w:tblGrid>
        <w:gridCol w:w="4814"/>
        <w:gridCol w:w="4814"/>
      </w:tblGrid>
      <w:tr w:rsidR="00B347F7" w14:paraId="45F301C8" w14:textId="77777777" w:rsidTr="003D7992">
        <w:tc>
          <w:tcPr>
            <w:tcW w:w="4814" w:type="dxa"/>
          </w:tcPr>
          <w:p w14:paraId="25905036" w14:textId="77777777" w:rsidR="00B347F7" w:rsidRPr="00B347F7" w:rsidRDefault="00B347F7" w:rsidP="003D7992">
            <w:pPr>
              <w:pStyle w:val="BodyText"/>
            </w:pPr>
            <w:r w:rsidRPr="00B347F7">
              <w:t>Title:</w:t>
            </w:r>
          </w:p>
        </w:tc>
        <w:tc>
          <w:tcPr>
            <w:tcW w:w="4814" w:type="dxa"/>
          </w:tcPr>
          <w:p w14:paraId="2C61FB50" w14:textId="77777777" w:rsidR="00B347F7" w:rsidRPr="00B347F7" w:rsidRDefault="00B347F7" w:rsidP="003D7992">
            <w:pPr>
              <w:pStyle w:val="BodyText"/>
              <w:jc w:val="center"/>
            </w:pPr>
            <w:r w:rsidRPr="00B347F7">
              <w:t>Mr</w:t>
            </w:r>
            <w:r>
              <w:t xml:space="preserve"> </w:t>
            </w:r>
            <w:r w:rsidRPr="00B347F7">
              <w:t>/ Mrs</w:t>
            </w:r>
            <w:r>
              <w:t xml:space="preserve"> </w:t>
            </w:r>
            <w:r w:rsidRPr="00B347F7">
              <w:t>/ Ms</w:t>
            </w:r>
            <w:r>
              <w:t xml:space="preserve"> </w:t>
            </w:r>
            <w:r w:rsidRPr="00B347F7">
              <w:t>/ Miss</w:t>
            </w:r>
            <w:r>
              <w:t xml:space="preserve"> </w:t>
            </w:r>
            <w:r w:rsidRPr="00B347F7">
              <w:t>/Other</w:t>
            </w:r>
          </w:p>
        </w:tc>
      </w:tr>
      <w:tr w:rsidR="00B347F7" w14:paraId="0C8895F7" w14:textId="77777777" w:rsidTr="003D7992">
        <w:tc>
          <w:tcPr>
            <w:tcW w:w="4814" w:type="dxa"/>
          </w:tcPr>
          <w:p w14:paraId="169827B5" w14:textId="77777777" w:rsidR="00B347F7" w:rsidRPr="00B347F7" w:rsidRDefault="00B347F7" w:rsidP="003D7992">
            <w:pPr>
              <w:pStyle w:val="BodyText"/>
            </w:pPr>
            <w:r w:rsidRPr="00B347F7">
              <w:t>First name:</w:t>
            </w:r>
          </w:p>
        </w:tc>
        <w:tc>
          <w:tcPr>
            <w:tcW w:w="4814" w:type="dxa"/>
          </w:tcPr>
          <w:p w14:paraId="6637FA42" w14:textId="77777777" w:rsidR="00B347F7" w:rsidRPr="00B347F7" w:rsidRDefault="00B347F7" w:rsidP="003D7992">
            <w:pPr>
              <w:pStyle w:val="BodyText"/>
            </w:pPr>
          </w:p>
        </w:tc>
      </w:tr>
      <w:tr w:rsidR="00B347F7" w14:paraId="28E80363" w14:textId="77777777" w:rsidTr="003D7992">
        <w:tc>
          <w:tcPr>
            <w:tcW w:w="4814" w:type="dxa"/>
          </w:tcPr>
          <w:p w14:paraId="6EEDCBFE" w14:textId="77777777" w:rsidR="00B347F7" w:rsidRPr="00B347F7" w:rsidRDefault="00B347F7" w:rsidP="003D7992">
            <w:pPr>
              <w:pStyle w:val="BodyText"/>
            </w:pPr>
            <w:r w:rsidRPr="00B347F7">
              <w:t>Surname:</w:t>
            </w:r>
          </w:p>
        </w:tc>
        <w:tc>
          <w:tcPr>
            <w:tcW w:w="4814" w:type="dxa"/>
          </w:tcPr>
          <w:p w14:paraId="33B7B002" w14:textId="77777777" w:rsidR="00B347F7" w:rsidRPr="00B347F7" w:rsidRDefault="00B347F7" w:rsidP="003D7992">
            <w:pPr>
              <w:pStyle w:val="BodyText"/>
            </w:pPr>
          </w:p>
        </w:tc>
      </w:tr>
      <w:tr w:rsidR="00B347F7" w14:paraId="0D89C087" w14:textId="77777777" w:rsidTr="003D7992">
        <w:tc>
          <w:tcPr>
            <w:tcW w:w="4814" w:type="dxa"/>
          </w:tcPr>
          <w:p w14:paraId="67D6AB74" w14:textId="77777777" w:rsidR="00B347F7" w:rsidRPr="00B347F7" w:rsidRDefault="00B347F7" w:rsidP="003D7992">
            <w:pPr>
              <w:pStyle w:val="BodyText"/>
            </w:pPr>
            <w:r w:rsidRPr="00B347F7">
              <w:t>Date of birth: (DD/MM/YYYY)</w:t>
            </w:r>
          </w:p>
        </w:tc>
        <w:tc>
          <w:tcPr>
            <w:tcW w:w="4814" w:type="dxa"/>
          </w:tcPr>
          <w:p w14:paraId="317C6DB7" w14:textId="77777777" w:rsidR="00B347F7" w:rsidRPr="00B347F7" w:rsidRDefault="00B347F7" w:rsidP="003D7992">
            <w:pPr>
              <w:pStyle w:val="BodyText"/>
            </w:pPr>
          </w:p>
        </w:tc>
      </w:tr>
      <w:tr w:rsidR="00B347F7" w14:paraId="6D67E503" w14:textId="77777777" w:rsidTr="003D7992">
        <w:tc>
          <w:tcPr>
            <w:tcW w:w="4814" w:type="dxa"/>
          </w:tcPr>
          <w:p w14:paraId="78ABB39C" w14:textId="77777777" w:rsidR="00B347F7" w:rsidRPr="00B347F7" w:rsidRDefault="00B347F7" w:rsidP="003D7992">
            <w:pPr>
              <w:pStyle w:val="BodyText"/>
            </w:pPr>
            <w:r w:rsidRPr="00B347F7">
              <w:t>Address:</w:t>
            </w:r>
          </w:p>
        </w:tc>
        <w:tc>
          <w:tcPr>
            <w:tcW w:w="4814" w:type="dxa"/>
          </w:tcPr>
          <w:p w14:paraId="6E166D31" w14:textId="77777777" w:rsidR="00B347F7" w:rsidRPr="00B347F7" w:rsidRDefault="00B347F7" w:rsidP="003D7992">
            <w:pPr>
              <w:pStyle w:val="BodyText"/>
            </w:pPr>
          </w:p>
        </w:tc>
      </w:tr>
      <w:tr w:rsidR="00B347F7" w14:paraId="3BE7E1F0" w14:textId="77777777" w:rsidTr="003D7992">
        <w:tc>
          <w:tcPr>
            <w:tcW w:w="4814" w:type="dxa"/>
          </w:tcPr>
          <w:p w14:paraId="45C999CD" w14:textId="77777777" w:rsidR="00B347F7" w:rsidRPr="00B347F7" w:rsidRDefault="00B347F7" w:rsidP="003D7992">
            <w:pPr>
              <w:pStyle w:val="BodyText"/>
            </w:pPr>
            <w:r w:rsidRPr="00B347F7">
              <w:t>Contact Number:</w:t>
            </w:r>
          </w:p>
        </w:tc>
        <w:tc>
          <w:tcPr>
            <w:tcW w:w="4814" w:type="dxa"/>
          </w:tcPr>
          <w:p w14:paraId="621E3519" w14:textId="77777777" w:rsidR="00B347F7" w:rsidRPr="00B347F7" w:rsidRDefault="00B347F7" w:rsidP="003D7992">
            <w:pPr>
              <w:pStyle w:val="BodyText"/>
            </w:pPr>
          </w:p>
        </w:tc>
      </w:tr>
      <w:tr w:rsidR="00B347F7" w14:paraId="325E62E8" w14:textId="77777777" w:rsidTr="003D7992">
        <w:tc>
          <w:tcPr>
            <w:tcW w:w="4814" w:type="dxa"/>
          </w:tcPr>
          <w:p w14:paraId="49D39691" w14:textId="77777777" w:rsidR="00B347F7" w:rsidRPr="00B347F7" w:rsidRDefault="00B347F7" w:rsidP="003D7992">
            <w:pPr>
              <w:pStyle w:val="BodyText"/>
            </w:pPr>
            <w:r>
              <w:t>Relationship to applicant:</w:t>
            </w:r>
          </w:p>
        </w:tc>
        <w:tc>
          <w:tcPr>
            <w:tcW w:w="4814" w:type="dxa"/>
          </w:tcPr>
          <w:p w14:paraId="55442578" w14:textId="77777777" w:rsidR="00B347F7" w:rsidRPr="00B347F7" w:rsidRDefault="00B347F7" w:rsidP="003D7992">
            <w:pPr>
              <w:pStyle w:val="BodyText"/>
            </w:pPr>
          </w:p>
        </w:tc>
      </w:tr>
    </w:tbl>
    <w:p w14:paraId="6A0530DA" w14:textId="77777777" w:rsidR="00B82FED" w:rsidRPr="00B347F7" w:rsidRDefault="00B82FED" w:rsidP="00B347F7">
      <w:pPr>
        <w:pStyle w:val="BodyText"/>
      </w:pPr>
    </w:p>
    <w:p w14:paraId="642FFB7A" w14:textId="77777777" w:rsidR="00B347F7" w:rsidRDefault="00B347F7">
      <w:pPr>
        <w:rPr>
          <w:b/>
          <w:color w:val="53565A"/>
          <w:sz w:val="24"/>
        </w:rPr>
      </w:pPr>
      <w:r>
        <w:br w:type="page"/>
      </w:r>
    </w:p>
    <w:p w14:paraId="1FCF60D2" w14:textId="3FE6F6E0" w:rsidR="00B82FED" w:rsidRPr="00B82FED" w:rsidRDefault="00B82FED" w:rsidP="00B347F7">
      <w:pPr>
        <w:pStyle w:val="Heading3"/>
      </w:pPr>
      <w:bookmarkStart w:id="27" w:name="_Toc155705005"/>
      <w:r w:rsidRPr="00B82FED">
        <w:t>Section 2: D</w:t>
      </w:r>
      <w:sdt>
        <w:sdtPr>
          <w:id w:val="892546013"/>
          <w:docPartObj>
            <w:docPartGallery w:val="Watermarks"/>
          </w:docPartObj>
        </w:sdtPr>
        <w:sdtEndPr/>
        <w:sdtContent>
          <w:r w:rsidR="00DD7BA1">
            <w:rPr>
              <w:noProof/>
            </w:rPr>
            <mc:AlternateContent>
              <mc:Choice Requires="wps">
                <w:drawing>
                  <wp:anchor distT="0" distB="0" distL="114300" distR="114300" simplePos="0" relativeHeight="251681280" behindDoc="1" locked="0" layoutInCell="0" allowOverlap="1" wp14:anchorId="7BDFCAB6" wp14:editId="1C8FF3CE">
                    <wp:simplePos x="0" y="0"/>
                    <wp:positionH relativeFrom="margin">
                      <wp:align>center</wp:align>
                    </wp:positionH>
                    <wp:positionV relativeFrom="margin">
                      <wp:align>center</wp:align>
                    </wp:positionV>
                    <wp:extent cx="5865495" cy="2513965"/>
                    <wp:effectExtent l="0" t="1447800" r="0" b="11055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C965A5" w14:textId="77777777" w:rsidR="00DD7BA1" w:rsidRDefault="00DD7BA1" w:rsidP="00DD7B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DFCAB6" id="Text Box 4" o:spid="_x0000_s1028" type="#_x0000_t202" style="position:absolute;margin-left:0;margin-top:0;width:461.85pt;height:197.95pt;rotation:-45;z-index:-2516352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s4KxD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1EC965A5" w14:textId="77777777" w:rsidR="00DD7BA1" w:rsidRDefault="00DD7BA1" w:rsidP="00DD7B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B82FED">
        <w:t>etails of assistance dog</w:t>
      </w:r>
      <w:bookmarkEnd w:id="27"/>
    </w:p>
    <w:p w14:paraId="71C22889" w14:textId="77777777" w:rsidR="00B82FED" w:rsidRPr="00B347F7" w:rsidRDefault="00B82FED" w:rsidP="00B347F7">
      <w:pPr>
        <w:pStyle w:val="BodyText"/>
      </w:pPr>
      <w:r w:rsidRPr="00B347F7">
        <w:t>In this section you will need to provide the details of the dog and training it has received.</w:t>
      </w:r>
    </w:p>
    <w:tbl>
      <w:tblPr>
        <w:tblStyle w:val="TableGridLight"/>
        <w:tblW w:w="0" w:type="auto"/>
        <w:tblLook w:val="04A0" w:firstRow="1" w:lastRow="0" w:firstColumn="1" w:lastColumn="0" w:noHBand="0" w:noVBand="1"/>
      </w:tblPr>
      <w:tblGrid>
        <w:gridCol w:w="4814"/>
        <w:gridCol w:w="4815"/>
      </w:tblGrid>
      <w:tr w:rsidR="00B347F7" w14:paraId="7D32A407" w14:textId="77777777" w:rsidTr="00B347F7">
        <w:tc>
          <w:tcPr>
            <w:tcW w:w="4814" w:type="dxa"/>
          </w:tcPr>
          <w:p w14:paraId="4099FE37" w14:textId="77777777" w:rsidR="00B347F7" w:rsidRPr="00B347F7" w:rsidRDefault="00B347F7" w:rsidP="00B347F7">
            <w:pPr>
              <w:pStyle w:val="BodyText"/>
            </w:pPr>
            <w:r>
              <w:t>Dogs name:</w:t>
            </w:r>
          </w:p>
        </w:tc>
        <w:tc>
          <w:tcPr>
            <w:tcW w:w="4815" w:type="dxa"/>
          </w:tcPr>
          <w:p w14:paraId="6EBA53ED" w14:textId="77777777" w:rsidR="00B347F7" w:rsidRPr="00B347F7" w:rsidRDefault="00B347F7" w:rsidP="00B347F7">
            <w:pPr>
              <w:pStyle w:val="BodyText"/>
            </w:pPr>
          </w:p>
        </w:tc>
      </w:tr>
      <w:tr w:rsidR="00B347F7" w14:paraId="11DF85C2" w14:textId="77777777" w:rsidTr="00107D2F">
        <w:tc>
          <w:tcPr>
            <w:tcW w:w="9629" w:type="dxa"/>
            <w:gridSpan w:val="2"/>
          </w:tcPr>
          <w:p w14:paraId="1ACBA757" w14:textId="77777777" w:rsidR="00B347F7" w:rsidRPr="00B347F7" w:rsidRDefault="00B347F7" w:rsidP="00B347F7">
            <w:pPr>
              <w:pStyle w:val="BodyText"/>
            </w:pPr>
            <w:r>
              <w:t>Breed</w:t>
            </w:r>
          </w:p>
        </w:tc>
      </w:tr>
      <w:tr w:rsidR="00B347F7" w14:paraId="1835BC4F" w14:textId="77777777" w:rsidTr="00B347F7">
        <w:tc>
          <w:tcPr>
            <w:tcW w:w="4814" w:type="dxa"/>
          </w:tcPr>
          <w:p w14:paraId="471B0C16" w14:textId="77777777" w:rsidR="00B347F7" w:rsidRPr="00B347F7" w:rsidRDefault="00B347F7" w:rsidP="00B347F7">
            <w:pPr>
              <w:pStyle w:val="BodyText"/>
            </w:pPr>
            <w:r>
              <w:t>Colour:</w:t>
            </w:r>
          </w:p>
        </w:tc>
        <w:tc>
          <w:tcPr>
            <w:tcW w:w="4815" w:type="dxa"/>
          </w:tcPr>
          <w:p w14:paraId="73AB9310" w14:textId="77777777" w:rsidR="00B347F7" w:rsidRPr="00B347F7" w:rsidRDefault="00B347F7" w:rsidP="00B347F7">
            <w:pPr>
              <w:pStyle w:val="BodyText"/>
            </w:pPr>
            <w:r>
              <w:t xml:space="preserve">Sex:  </w:t>
            </w:r>
            <w:sdt>
              <w:sdtPr>
                <w:id w:val="-43069005"/>
                <w14:checkbox>
                  <w14:checked w14:val="0"/>
                  <w14:checkedState w14:val="2612" w14:font="MS Gothic"/>
                  <w14:uncheckedState w14:val="2610" w14:font="MS Gothic"/>
                </w14:checkbox>
              </w:sdtPr>
              <w:sdtEndPr/>
              <w:sdtContent>
                <w:r w:rsidR="0022025B">
                  <w:rPr>
                    <w:rFonts w:ascii="MS Gothic" w:eastAsia="MS Gothic" w:hAnsi="MS Gothic" w:hint="eastAsia"/>
                  </w:rPr>
                  <w:t>☐</w:t>
                </w:r>
              </w:sdtContent>
            </w:sdt>
            <w:r w:rsidR="0022025B">
              <w:t xml:space="preserve"> </w:t>
            </w:r>
            <w:r>
              <w:t>Male</w:t>
            </w:r>
            <w:r w:rsidR="0022025B">
              <w:t xml:space="preserve"> </w:t>
            </w:r>
            <w:r>
              <w:t xml:space="preserve"> </w:t>
            </w:r>
            <w:sdt>
              <w:sdtPr>
                <w:id w:val="-1487315525"/>
                <w14:checkbox>
                  <w14:checked w14:val="0"/>
                  <w14:checkedState w14:val="2612" w14:font="MS Gothic"/>
                  <w14:uncheckedState w14:val="2610" w14:font="MS Gothic"/>
                </w14:checkbox>
              </w:sdtPr>
              <w:sdtEndPr/>
              <w:sdtContent>
                <w:r w:rsidR="0022025B">
                  <w:rPr>
                    <w:rFonts w:ascii="MS Gothic" w:eastAsia="MS Gothic" w:hAnsi="MS Gothic" w:hint="eastAsia"/>
                  </w:rPr>
                  <w:t>☐</w:t>
                </w:r>
              </w:sdtContent>
            </w:sdt>
            <w:r w:rsidR="0022025B">
              <w:t xml:space="preserve"> </w:t>
            </w:r>
            <w:r>
              <w:t>Female</w:t>
            </w:r>
          </w:p>
        </w:tc>
      </w:tr>
      <w:tr w:rsidR="00B347F7" w14:paraId="0B143B66" w14:textId="77777777" w:rsidTr="00BD51DC">
        <w:tc>
          <w:tcPr>
            <w:tcW w:w="9629" w:type="dxa"/>
            <w:gridSpan w:val="2"/>
          </w:tcPr>
          <w:p w14:paraId="6085E0F7" w14:textId="77777777" w:rsidR="00B347F7" w:rsidRPr="00B347F7" w:rsidRDefault="00B347F7" w:rsidP="00B347F7">
            <w:pPr>
              <w:pStyle w:val="BodyText"/>
            </w:pPr>
            <w:r>
              <w:t>Microchip number:</w:t>
            </w:r>
          </w:p>
        </w:tc>
      </w:tr>
    </w:tbl>
    <w:p w14:paraId="22377F77" w14:textId="77777777" w:rsidR="00B82FED" w:rsidRDefault="00B82FED" w:rsidP="00B347F7">
      <w:pPr>
        <w:pStyle w:val="BodyText"/>
      </w:pPr>
    </w:p>
    <w:tbl>
      <w:tblPr>
        <w:tblStyle w:val="TableGridLight"/>
        <w:tblW w:w="0" w:type="auto"/>
        <w:tblLook w:val="04A0" w:firstRow="1" w:lastRow="0" w:firstColumn="1" w:lastColumn="0" w:noHBand="0" w:noVBand="1"/>
      </w:tblPr>
      <w:tblGrid>
        <w:gridCol w:w="8500"/>
        <w:gridCol w:w="567"/>
        <w:gridCol w:w="562"/>
      </w:tblGrid>
      <w:tr w:rsidR="00B347F7" w:rsidRPr="00B347F7" w14:paraId="33F698E2" w14:textId="77777777" w:rsidTr="00B347F7">
        <w:tc>
          <w:tcPr>
            <w:tcW w:w="8500" w:type="dxa"/>
          </w:tcPr>
          <w:p w14:paraId="4621AFAD" w14:textId="77777777" w:rsidR="00B347F7" w:rsidRPr="00B347F7" w:rsidRDefault="00B347F7" w:rsidP="00B347F7">
            <w:pPr>
              <w:pStyle w:val="BodyText"/>
            </w:pPr>
          </w:p>
        </w:tc>
        <w:tc>
          <w:tcPr>
            <w:tcW w:w="567" w:type="dxa"/>
          </w:tcPr>
          <w:p w14:paraId="155D6993" w14:textId="77777777" w:rsidR="00B347F7" w:rsidRPr="00B347F7" w:rsidRDefault="00B347F7" w:rsidP="00B347F7">
            <w:pPr>
              <w:pStyle w:val="BodyText"/>
            </w:pPr>
            <w:r w:rsidRPr="00B347F7">
              <w:t>Yes</w:t>
            </w:r>
          </w:p>
        </w:tc>
        <w:tc>
          <w:tcPr>
            <w:tcW w:w="562" w:type="dxa"/>
          </w:tcPr>
          <w:p w14:paraId="3BA7EB31" w14:textId="77777777" w:rsidR="00B347F7" w:rsidRPr="00B347F7" w:rsidRDefault="00B347F7" w:rsidP="00B347F7">
            <w:pPr>
              <w:pStyle w:val="BodyText"/>
            </w:pPr>
            <w:r w:rsidRPr="00B347F7">
              <w:t>No</w:t>
            </w:r>
          </w:p>
        </w:tc>
      </w:tr>
      <w:tr w:rsidR="00B347F7" w:rsidRPr="00B347F7" w14:paraId="606EEB2D" w14:textId="77777777" w:rsidTr="00B347F7">
        <w:tc>
          <w:tcPr>
            <w:tcW w:w="8500" w:type="dxa"/>
          </w:tcPr>
          <w:p w14:paraId="1653E707" w14:textId="77777777" w:rsidR="00B347F7" w:rsidRPr="00B347F7" w:rsidRDefault="00B347F7" w:rsidP="00B347F7">
            <w:pPr>
              <w:pStyle w:val="BodyText"/>
            </w:pPr>
            <w:r w:rsidRPr="00B347F7">
              <w:t xml:space="preserve">Is the dog a declared dangerous, </w:t>
            </w:r>
            <w:proofErr w:type="gramStart"/>
            <w:r w:rsidRPr="00B347F7">
              <w:t>menacing</w:t>
            </w:r>
            <w:proofErr w:type="gramEnd"/>
            <w:r w:rsidRPr="00B347F7">
              <w:t xml:space="preserve"> or restricted breed dog? </w:t>
            </w:r>
          </w:p>
        </w:tc>
        <w:tc>
          <w:tcPr>
            <w:tcW w:w="567" w:type="dxa"/>
          </w:tcPr>
          <w:p w14:paraId="2BD2B19D" w14:textId="77777777" w:rsidR="00B347F7" w:rsidRPr="00B347F7" w:rsidRDefault="002A4EA8" w:rsidP="00B347F7">
            <w:pPr>
              <w:pStyle w:val="BodyText"/>
            </w:pPr>
            <w:sdt>
              <w:sdtPr>
                <w:id w:val="693971149"/>
                <w14:checkbox>
                  <w14:checked w14:val="0"/>
                  <w14:checkedState w14:val="2612" w14:font="MS Gothic"/>
                  <w14:uncheckedState w14:val="2610" w14:font="MS Gothic"/>
                </w14:checkbox>
              </w:sdtPr>
              <w:sdtEndPr/>
              <w:sdtContent>
                <w:r w:rsidR="00DC0224">
                  <w:rPr>
                    <w:rFonts w:ascii="MS Gothic" w:eastAsia="MS Gothic" w:hAnsi="MS Gothic" w:hint="eastAsia"/>
                  </w:rPr>
                  <w:t>☐</w:t>
                </w:r>
              </w:sdtContent>
            </w:sdt>
          </w:p>
        </w:tc>
        <w:tc>
          <w:tcPr>
            <w:tcW w:w="562" w:type="dxa"/>
          </w:tcPr>
          <w:p w14:paraId="4CF4A51B" w14:textId="77777777" w:rsidR="00B347F7" w:rsidRPr="00B347F7" w:rsidRDefault="002A4EA8" w:rsidP="00B347F7">
            <w:pPr>
              <w:pStyle w:val="BodyText"/>
            </w:pPr>
            <w:sdt>
              <w:sdtPr>
                <w:id w:val="1195272332"/>
                <w14:checkbox>
                  <w14:checked w14:val="0"/>
                  <w14:checkedState w14:val="2612" w14:font="MS Gothic"/>
                  <w14:uncheckedState w14:val="2610" w14:font="MS Gothic"/>
                </w14:checkbox>
              </w:sdtPr>
              <w:sdtEndPr/>
              <w:sdtContent>
                <w:r w:rsidR="0022025B">
                  <w:rPr>
                    <w:rFonts w:ascii="MS Gothic" w:eastAsia="MS Gothic" w:hAnsi="MS Gothic" w:hint="eastAsia"/>
                  </w:rPr>
                  <w:t>☐</w:t>
                </w:r>
              </w:sdtContent>
            </w:sdt>
          </w:p>
        </w:tc>
      </w:tr>
      <w:tr w:rsidR="00B347F7" w:rsidRPr="00B347F7" w14:paraId="4314D954" w14:textId="77777777" w:rsidTr="00B347F7">
        <w:tc>
          <w:tcPr>
            <w:tcW w:w="8500" w:type="dxa"/>
          </w:tcPr>
          <w:p w14:paraId="1A410C8B" w14:textId="77777777" w:rsidR="00B347F7" w:rsidRPr="00B347F7" w:rsidRDefault="00B347F7" w:rsidP="00B347F7">
            <w:pPr>
              <w:pStyle w:val="BodyText"/>
            </w:pPr>
            <w:r w:rsidRPr="00B347F7">
              <w:t>Is the dog over 12 months of age?</w:t>
            </w:r>
          </w:p>
        </w:tc>
        <w:tc>
          <w:tcPr>
            <w:tcW w:w="567" w:type="dxa"/>
          </w:tcPr>
          <w:p w14:paraId="4C8AF940" w14:textId="77777777" w:rsidR="00B347F7" w:rsidRPr="00B347F7" w:rsidRDefault="002A4EA8" w:rsidP="00B347F7">
            <w:pPr>
              <w:pStyle w:val="BodyText"/>
            </w:pPr>
            <w:sdt>
              <w:sdtPr>
                <w:id w:val="1673219584"/>
                <w14:checkbox>
                  <w14:checked w14:val="0"/>
                  <w14:checkedState w14:val="2612" w14:font="MS Gothic"/>
                  <w14:uncheckedState w14:val="2610" w14:font="MS Gothic"/>
                </w14:checkbox>
              </w:sdtPr>
              <w:sdtEndPr/>
              <w:sdtContent>
                <w:r w:rsidR="0022025B">
                  <w:rPr>
                    <w:rFonts w:ascii="MS Gothic" w:eastAsia="MS Gothic" w:hAnsi="MS Gothic" w:hint="eastAsia"/>
                  </w:rPr>
                  <w:t>☐</w:t>
                </w:r>
              </w:sdtContent>
            </w:sdt>
          </w:p>
        </w:tc>
        <w:tc>
          <w:tcPr>
            <w:tcW w:w="562" w:type="dxa"/>
          </w:tcPr>
          <w:p w14:paraId="0A88F467" w14:textId="77777777" w:rsidR="00B347F7" w:rsidRPr="00B347F7" w:rsidRDefault="002A4EA8" w:rsidP="00B347F7">
            <w:pPr>
              <w:pStyle w:val="BodyText"/>
            </w:pPr>
            <w:sdt>
              <w:sdtPr>
                <w:id w:val="-1385564950"/>
                <w14:checkbox>
                  <w14:checked w14:val="0"/>
                  <w14:checkedState w14:val="2612" w14:font="MS Gothic"/>
                  <w14:uncheckedState w14:val="2610" w14:font="MS Gothic"/>
                </w14:checkbox>
              </w:sdtPr>
              <w:sdtEndPr/>
              <w:sdtContent>
                <w:r w:rsidR="0022025B">
                  <w:rPr>
                    <w:rFonts w:ascii="MS Gothic" w:eastAsia="MS Gothic" w:hAnsi="MS Gothic" w:hint="eastAsia"/>
                  </w:rPr>
                  <w:t>☐</w:t>
                </w:r>
              </w:sdtContent>
            </w:sdt>
          </w:p>
        </w:tc>
      </w:tr>
      <w:tr w:rsidR="00B347F7" w:rsidRPr="00B347F7" w14:paraId="65FFC76D" w14:textId="77777777" w:rsidTr="00B347F7">
        <w:tc>
          <w:tcPr>
            <w:tcW w:w="8500" w:type="dxa"/>
          </w:tcPr>
          <w:p w14:paraId="11E2310D" w14:textId="77777777" w:rsidR="00B347F7" w:rsidRPr="00B347F7" w:rsidRDefault="00B347F7" w:rsidP="00B347F7">
            <w:pPr>
              <w:pStyle w:val="BodyText"/>
            </w:pPr>
            <w:r w:rsidRPr="00B347F7">
              <w:t>Is the dog desexed?</w:t>
            </w:r>
          </w:p>
        </w:tc>
        <w:tc>
          <w:tcPr>
            <w:tcW w:w="567" w:type="dxa"/>
          </w:tcPr>
          <w:p w14:paraId="2D8088C7" w14:textId="77777777" w:rsidR="00B347F7" w:rsidRPr="00B347F7" w:rsidRDefault="002A4EA8" w:rsidP="00B347F7">
            <w:pPr>
              <w:pStyle w:val="BodyText"/>
            </w:pPr>
            <w:sdt>
              <w:sdtPr>
                <w:id w:val="383833764"/>
                <w14:checkbox>
                  <w14:checked w14:val="0"/>
                  <w14:checkedState w14:val="2612" w14:font="MS Gothic"/>
                  <w14:uncheckedState w14:val="2610" w14:font="MS Gothic"/>
                </w14:checkbox>
              </w:sdtPr>
              <w:sdtEndPr/>
              <w:sdtContent>
                <w:r w:rsidR="0022025B">
                  <w:rPr>
                    <w:rFonts w:ascii="MS Gothic" w:eastAsia="MS Gothic" w:hAnsi="MS Gothic" w:hint="eastAsia"/>
                  </w:rPr>
                  <w:t>☐</w:t>
                </w:r>
              </w:sdtContent>
            </w:sdt>
          </w:p>
        </w:tc>
        <w:tc>
          <w:tcPr>
            <w:tcW w:w="562" w:type="dxa"/>
          </w:tcPr>
          <w:p w14:paraId="370C17F4" w14:textId="77777777" w:rsidR="00B347F7" w:rsidRPr="00B347F7" w:rsidRDefault="002A4EA8" w:rsidP="00B347F7">
            <w:pPr>
              <w:pStyle w:val="BodyText"/>
            </w:pPr>
            <w:sdt>
              <w:sdtPr>
                <w:id w:val="-531416592"/>
                <w14:checkbox>
                  <w14:checked w14:val="0"/>
                  <w14:checkedState w14:val="2612" w14:font="MS Gothic"/>
                  <w14:uncheckedState w14:val="2610" w14:font="MS Gothic"/>
                </w14:checkbox>
              </w:sdtPr>
              <w:sdtEndPr/>
              <w:sdtContent>
                <w:r w:rsidR="0022025B">
                  <w:rPr>
                    <w:rFonts w:ascii="MS Gothic" w:eastAsia="MS Gothic" w:hAnsi="MS Gothic" w:hint="eastAsia"/>
                  </w:rPr>
                  <w:t>☐</w:t>
                </w:r>
              </w:sdtContent>
            </w:sdt>
          </w:p>
        </w:tc>
      </w:tr>
      <w:tr w:rsidR="00B347F7" w:rsidRPr="00B347F7" w14:paraId="6FCEE4B5" w14:textId="77777777" w:rsidTr="00B347F7">
        <w:tc>
          <w:tcPr>
            <w:tcW w:w="8500" w:type="dxa"/>
          </w:tcPr>
          <w:p w14:paraId="20928DFF" w14:textId="77777777" w:rsidR="00B347F7" w:rsidRPr="00B347F7" w:rsidRDefault="00B347F7" w:rsidP="00B347F7">
            <w:pPr>
              <w:pStyle w:val="BodyText"/>
            </w:pPr>
            <w:r w:rsidRPr="00B347F7">
              <w:t>Has the dog been trained to perform tasks or functions that assist a person with a disability to alleviate the effects of his or her disability?</w:t>
            </w:r>
          </w:p>
        </w:tc>
        <w:tc>
          <w:tcPr>
            <w:tcW w:w="567" w:type="dxa"/>
          </w:tcPr>
          <w:p w14:paraId="315E2A9B" w14:textId="77777777" w:rsidR="00B347F7" w:rsidRPr="00B347F7" w:rsidRDefault="002A4EA8" w:rsidP="00B347F7">
            <w:pPr>
              <w:pStyle w:val="BodyText"/>
            </w:pPr>
            <w:sdt>
              <w:sdtPr>
                <w:id w:val="-1613048168"/>
                <w14:checkbox>
                  <w14:checked w14:val="0"/>
                  <w14:checkedState w14:val="2612" w14:font="MS Gothic"/>
                  <w14:uncheckedState w14:val="2610" w14:font="MS Gothic"/>
                </w14:checkbox>
              </w:sdtPr>
              <w:sdtEndPr/>
              <w:sdtContent>
                <w:r w:rsidR="0022025B">
                  <w:rPr>
                    <w:rFonts w:ascii="MS Gothic" w:eastAsia="MS Gothic" w:hAnsi="MS Gothic" w:hint="eastAsia"/>
                  </w:rPr>
                  <w:t>☐</w:t>
                </w:r>
              </w:sdtContent>
            </w:sdt>
          </w:p>
        </w:tc>
        <w:tc>
          <w:tcPr>
            <w:tcW w:w="562" w:type="dxa"/>
          </w:tcPr>
          <w:p w14:paraId="04955447" w14:textId="77777777" w:rsidR="00B347F7" w:rsidRPr="00B347F7" w:rsidRDefault="002A4EA8" w:rsidP="00B347F7">
            <w:pPr>
              <w:pStyle w:val="BodyText"/>
            </w:pPr>
            <w:sdt>
              <w:sdtPr>
                <w:id w:val="-1580436457"/>
                <w14:checkbox>
                  <w14:checked w14:val="0"/>
                  <w14:checkedState w14:val="2612" w14:font="MS Gothic"/>
                  <w14:uncheckedState w14:val="2610" w14:font="MS Gothic"/>
                </w14:checkbox>
              </w:sdtPr>
              <w:sdtEndPr/>
              <w:sdtContent>
                <w:r w:rsidR="0022025B">
                  <w:rPr>
                    <w:rFonts w:ascii="MS Gothic" w:eastAsia="MS Gothic" w:hAnsi="MS Gothic" w:hint="eastAsia"/>
                  </w:rPr>
                  <w:t>☐</w:t>
                </w:r>
              </w:sdtContent>
            </w:sdt>
          </w:p>
        </w:tc>
      </w:tr>
    </w:tbl>
    <w:p w14:paraId="6F28E771" w14:textId="77777777" w:rsidR="00B347F7" w:rsidRPr="00B347F7" w:rsidRDefault="00B347F7" w:rsidP="00B347F7">
      <w:pPr>
        <w:pStyle w:val="BodyText"/>
      </w:pPr>
    </w:p>
    <w:p w14:paraId="0F43C547" w14:textId="77777777" w:rsidR="00B82FED" w:rsidRPr="00B347F7" w:rsidRDefault="00B82FED" w:rsidP="00B347F7">
      <w:pPr>
        <w:pStyle w:val="BodyText"/>
      </w:pPr>
      <w:r w:rsidRPr="00B347F7">
        <w:t>Please provide the details of the person or organisation that trained your dog to be an assistance dog:</w:t>
      </w:r>
    </w:p>
    <w:p w14:paraId="35F3E592" w14:textId="77777777" w:rsidR="00B82FED" w:rsidRDefault="00B82FED" w:rsidP="00B347F7">
      <w:pPr>
        <w:pStyle w:val="BodyText"/>
        <w:rPr>
          <w:i/>
          <w:iCs/>
        </w:rPr>
      </w:pPr>
      <w:r w:rsidRPr="00B347F7">
        <w:rPr>
          <w:b/>
          <w:bCs/>
          <w:i/>
          <w:iCs/>
        </w:rPr>
        <w:t>Note</w:t>
      </w:r>
      <w:r w:rsidRPr="00B347F7">
        <w:rPr>
          <w:i/>
          <w:iCs/>
        </w:rPr>
        <w:t>: a person may self-train their dog to assist in alleviating the effects of their disability.</w:t>
      </w:r>
    </w:p>
    <w:tbl>
      <w:tblPr>
        <w:tblStyle w:val="TableGridLight"/>
        <w:tblW w:w="9629" w:type="dxa"/>
        <w:tblLook w:val="04A0" w:firstRow="1" w:lastRow="0" w:firstColumn="1" w:lastColumn="0" w:noHBand="0" w:noVBand="1"/>
      </w:tblPr>
      <w:tblGrid>
        <w:gridCol w:w="2122"/>
        <w:gridCol w:w="2268"/>
        <w:gridCol w:w="5239"/>
      </w:tblGrid>
      <w:tr w:rsidR="00B347F7" w14:paraId="278A65A6" w14:textId="77777777" w:rsidTr="00B347F7">
        <w:tc>
          <w:tcPr>
            <w:tcW w:w="2122" w:type="dxa"/>
          </w:tcPr>
          <w:p w14:paraId="68BAF564" w14:textId="77777777" w:rsidR="00B347F7" w:rsidRDefault="00B347F7" w:rsidP="00B347F7">
            <w:pPr>
              <w:pStyle w:val="BodyText"/>
            </w:pPr>
            <w:r w:rsidRPr="0003715E">
              <w:t>Trainer’s full name:</w:t>
            </w:r>
          </w:p>
        </w:tc>
        <w:tc>
          <w:tcPr>
            <w:tcW w:w="7507" w:type="dxa"/>
            <w:gridSpan w:val="2"/>
          </w:tcPr>
          <w:p w14:paraId="6764F7FC" w14:textId="77777777" w:rsidR="00B347F7" w:rsidRDefault="00B347F7" w:rsidP="00B347F7">
            <w:pPr>
              <w:pStyle w:val="BodyText"/>
            </w:pPr>
          </w:p>
        </w:tc>
      </w:tr>
      <w:tr w:rsidR="00B347F7" w14:paraId="764AC16C" w14:textId="77777777" w:rsidTr="00B347F7">
        <w:tc>
          <w:tcPr>
            <w:tcW w:w="2122" w:type="dxa"/>
          </w:tcPr>
          <w:p w14:paraId="036A68C0" w14:textId="77777777" w:rsidR="00B347F7" w:rsidRDefault="00B347F7" w:rsidP="00B347F7">
            <w:pPr>
              <w:pStyle w:val="BodyText"/>
            </w:pPr>
            <w:r w:rsidRPr="0003715E">
              <w:t>Company Name:</w:t>
            </w:r>
          </w:p>
        </w:tc>
        <w:tc>
          <w:tcPr>
            <w:tcW w:w="7507" w:type="dxa"/>
            <w:gridSpan w:val="2"/>
          </w:tcPr>
          <w:p w14:paraId="24414041" w14:textId="77777777" w:rsidR="00B347F7" w:rsidRDefault="00B347F7" w:rsidP="00B347F7">
            <w:pPr>
              <w:pStyle w:val="BodyText"/>
            </w:pPr>
          </w:p>
        </w:tc>
      </w:tr>
      <w:tr w:rsidR="00B347F7" w14:paraId="3BE689EB" w14:textId="77777777" w:rsidTr="00B347F7">
        <w:tc>
          <w:tcPr>
            <w:tcW w:w="2122" w:type="dxa"/>
          </w:tcPr>
          <w:p w14:paraId="2CEB34D6" w14:textId="77777777" w:rsidR="00B347F7" w:rsidRDefault="00B347F7" w:rsidP="00B347F7">
            <w:pPr>
              <w:pStyle w:val="BodyText"/>
            </w:pPr>
            <w:r w:rsidRPr="0064538C">
              <w:t>Contact Number:</w:t>
            </w:r>
          </w:p>
        </w:tc>
        <w:tc>
          <w:tcPr>
            <w:tcW w:w="2268" w:type="dxa"/>
          </w:tcPr>
          <w:p w14:paraId="5656BF19" w14:textId="77777777" w:rsidR="00B347F7" w:rsidRDefault="00B347F7" w:rsidP="00B347F7">
            <w:pPr>
              <w:pStyle w:val="BodyText"/>
            </w:pPr>
          </w:p>
        </w:tc>
        <w:tc>
          <w:tcPr>
            <w:tcW w:w="5239" w:type="dxa"/>
          </w:tcPr>
          <w:p w14:paraId="58EDF540" w14:textId="77777777" w:rsidR="00B347F7" w:rsidRDefault="00B347F7" w:rsidP="00B347F7">
            <w:pPr>
              <w:pStyle w:val="BodyText"/>
            </w:pPr>
            <w:r>
              <w:t>Email:</w:t>
            </w:r>
          </w:p>
        </w:tc>
      </w:tr>
      <w:tr w:rsidR="00B347F7" w14:paraId="40900E88" w14:textId="77777777" w:rsidTr="00B347F7">
        <w:tc>
          <w:tcPr>
            <w:tcW w:w="2122" w:type="dxa"/>
          </w:tcPr>
          <w:p w14:paraId="1645C4E8" w14:textId="77777777" w:rsidR="00B347F7" w:rsidRDefault="00B347F7" w:rsidP="00B347F7">
            <w:pPr>
              <w:pStyle w:val="BodyText"/>
            </w:pPr>
            <w:r w:rsidRPr="0003715E">
              <w:t>Qualifications:</w:t>
            </w:r>
          </w:p>
        </w:tc>
        <w:tc>
          <w:tcPr>
            <w:tcW w:w="7507" w:type="dxa"/>
            <w:gridSpan w:val="2"/>
          </w:tcPr>
          <w:p w14:paraId="0D9FA52B" w14:textId="77777777" w:rsidR="00B347F7" w:rsidRDefault="00B347F7" w:rsidP="00B347F7">
            <w:pPr>
              <w:pStyle w:val="BodyText"/>
            </w:pPr>
          </w:p>
        </w:tc>
      </w:tr>
    </w:tbl>
    <w:p w14:paraId="718A3BD0" w14:textId="77777777" w:rsidR="00B347F7" w:rsidRPr="00B347F7" w:rsidRDefault="00B347F7" w:rsidP="00B347F7">
      <w:pPr>
        <w:pStyle w:val="BodyText"/>
      </w:pPr>
    </w:p>
    <w:tbl>
      <w:tblPr>
        <w:tblStyle w:val="TableGridLight"/>
        <w:tblW w:w="0" w:type="auto"/>
        <w:tblLook w:val="04A0" w:firstRow="1" w:lastRow="0" w:firstColumn="1" w:lastColumn="0" w:noHBand="0" w:noVBand="1"/>
      </w:tblPr>
      <w:tblGrid>
        <w:gridCol w:w="7366"/>
        <w:gridCol w:w="1134"/>
        <w:gridCol w:w="567"/>
        <w:gridCol w:w="562"/>
      </w:tblGrid>
      <w:tr w:rsidR="00B347F7" w14:paraId="40A06099" w14:textId="77777777" w:rsidTr="00694CAA">
        <w:tc>
          <w:tcPr>
            <w:tcW w:w="8500" w:type="dxa"/>
            <w:gridSpan w:val="2"/>
          </w:tcPr>
          <w:p w14:paraId="5F25948B" w14:textId="77777777" w:rsidR="00B347F7" w:rsidRPr="00B347F7" w:rsidRDefault="00B347F7" w:rsidP="00B347F7">
            <w:pPr>
              <w:pStyle w:val="BodyText"/>
            </w:pPr>
          </w:p>
        </w:tc>
        <w:tc>
          <w:tcPr>
            <w:tcW w:w="567" w:type="dxa"/>
          </w:tcPr>
          <w:p w14:paraId="3FC08D9C" w14:textId="77777777" w:rsidR="00B347F7" w:rsidRPr="00B347F7" w:rsidRDefault="00694CAA" w:rsidP="00B347F7">
            <w:pPr>
              <w:pStyle w:val="BodyText"/>
            </w:pPr>
            <w:r>
              <w:t>Yes</w:t>
            </w:r>
          </w:p>
        </w:tc>
        <w:tc>
          <w:tcPr>
            <w:tcW w:w="562" w:type="dxa"/>
          </w:tcPr>
          <w:p w14:paraId="59056FD7" w14:textId="77777777" w:rsidR="00B347F7" w:rsidRPr="00B347F7" w:rsidRDefault="00694CAA" w:rsidP="00B347F7">
            <w:pPr>
              <w:pStyle w:val="BodyText"/>
            </w:pPr>
            <w:r>
              <w:t>No</w:t>
            </w:r>
          </w:p>
        </w:tc>
      </w:tr>
      <w:tr w:rsidR="00B347F7" w14:paraId="234BF879" w14:textId="77777777" w:rsidTr="00694CAA">
        <w:tc>
          <w:tcPr>
            <w:tcW w:w="8500" w:type="dxa"/>
            <w:gridSpan w:val="2"/>
          </w:tcPr>
          <w:p w14:paraId="63A6B116" w14:textId="77777777" w:rsidR="00B347F7" w:rsidRPr="00694CAA" w:rsidRDefault="00B347F7" w:rsidP="00694CAA">
            <w:pPr>
              <w:pStyle w:val="BodyText"/>
            </w:pPr>
            <w:r w:rsidRPr="00694CAA">
              <w:t>Has the dog completed obedience training provided by a dog trainer, either separately, or as part of, the training undertaken to perform tasks or functions that assist the person with a disability to alleviate the effects of his or her disability?</w:t>
            </w:r>
          </w:p>
          <w:p w14:paraId="0CE47B3A" w14:textId="77777777" w:rsidR="00B347F7" w:rsidRPr="00694CAA" w:rsidRDefault="00694CAA" w:rsidP="00694CAA">
            <w:pPr>
              <w:pStyle w:val="BodyText"/>
              <w:rPr>
                <w:i/>
                <w:iCs/>
              </w:rPr>
            </w:pPr>
            <w:r w:rsidRPr="00694CAA">
              <w:rPr>
                <w:i/>
                <w:iCs/>
              </w:rPr>
              <w:t>*</w:t>
            </w:r>
            <w:proofErr w:type="gramStart"/>
            <w:r w:rsidRPr="00694CAA">
              <w:rPr>
                <w:i/>
                <w:iCs/>
              </w:rPr>
              <w:t>attach</w:t>
            </w:r>
            <w:proofErr w:type="gramEnd"/>
            <w:r w:rsidRPr="00694CAA">
              <w:rPr>
                <w:i/>
                <w:iCs/>
              </w:rPr>
              <w:t xml:space="preserve"> a copy of the obedience certificate</w:t>
            </w:r>
          </w:p>
        </w:tc>
        <w:tc>
          <w:tcPr>
            <w:tcW w:w="567" w:type="dxa"/>
          </w:tcPr>
          <w:p w14:paraId="34581891" w14:textId="77777777" w:rsidR="00B347F7" w:rsidRPr="00B347F7" w:rsidRDefault="00B347F7" w:rsidP="00B347F7">
            <w:pPr>
              <w:pStyle w:val="BodyText"/>
            </w:pPr>
          </w:p>
        </w:tc>
        <w:tc>
          <w:tcPr>
            <w:tcW w:w="562" w:type="dxa"/>
          </w:tcPr>
          <w:p w14:paraId="32B34ADE" w14:textId="77777777" w:rsidR="00B347F7" w:rsidRPr="00B347F7" w:rsidRDefault="00B347F7" w:rsidP="00B347F7">
            <w:pPr>
              <w:pStyle w:val="BodyText"/>
            </w:pPr>
          </w:p>
        </w:tc>
      </w:tr>
      <w:tr w:rsidR="00694CAA" w14:paraId="4678FB44" w14:textId="77777777" w:rsidTr="00B017E2">
        <w:tc>
          <w:tcPr>
            <w:tcW w:w="7366" w:type="dxa"/>
          </w:tcPr>
          <w:p w14:paraId="3487FAEC" w14:textId="77777777" w:rsidR="00694CAA" w:rsidRPr="00694CAA" w:rsidRDefault="00694CAA" w:rsidP="00694CAA">
            <w:pPr>
              <w:pStyle w:val="BodyText"/>
            </w:pPr>
            <w:r>
              <w:t>Date obedience training was completed</w:t>
            </w:r>
          </w:p>
        </w:tc>
        <w:tc>
          <w:tcPr>
            <w:tcW w:w="1134" w:type="dxa"/>
          </w:tcPr>
          <w:p w14:paraId="5FB1F5B7" w14:textId="77777777" w:rsidR="00694CAA" w:rsidRPr="00694CAA" w:rsidRDefault="00694CAA" w:rsidP="00694CAA">
            <w:pPr>
              <w:pStyle w:val="BodyText"/>
            </w:pPr>
            <w:r>
              <w:t>Date:</w:t>
            </w:r>
          </w:p>
        </w:tc>
        <w:tc>
          <w:tcPr>
            <w:tcW w:w="1129" w:type="dxa"/>
            <w:gridSpan w:val="2"/>
          </w:tcPr>
          <w:p w14:paraId="492C6058" w14:textId="77777777" w:rsidR="00694CAA" w:rsidRPr="00B347F7" w:rsidRDefault="00694CAA" w:rsidP="00B347F7">
            <w:pPr>
              <w:pStyle w:val="BodyText"/>
            </w:pPr>
          </w:p>
        </w:tc>
      </w:tr>
    </w:tbl>
    <w:p w14:paraId="2A4C3DBD" w14:textId="77777777" w:rsidR="00694CAA" w:rsidRDefault="00694CAA" w:rsidP="00B82FED">
      <w:pPr>
        <w:pStyle w:val="BodyText"/>
        <w:rPr>
          <w:rFonts w:cs="Arial"/>
          <w:b/>
          <w:bCs/>
          <w:iCs/>
          <w:color w:val="009CA6"/>
          <w:kern w:val="20"/>
          <w:sz w:val="28"/>
          <w:szCs w:val="28"/>
          <w:lang w:eastAsia="en-AU"/>
        </w:rPr>
      </w:pPr>
    </w:p>
    <w:p w14:paraId="49E953ED" w14:textId="77777777" w:rsidR="00694CAA" w:rsidRDefault="00694CAA">
      <w:pPr>
        <w:rPr>
          <w:b/>
          <w:bCs/>
          <w:iCs/>
          <w:color w:val="009CA6"/>
          <w:kern w:val="20"/>
          <w:sz w:val="28"/>
          <w:szCs w:val="28"/>
        </w:rPr>
      </w:pPr>
      <w:r>
        <w:rPr>
          <w:b/>
          <w:bCs/>
          <w:iCs/>
          <w:color w:val="009CA6"/>
          <w:kern w:val="20"/>
          <w:sz w:val="28"/>
          <w:szCs w:val="28"/>
        </w:rPr>
        <w:br w:type="page"/>
      </w:r>
    </w:p>
    <w:p w14:paraId="174583E4" w14:textId="185AD275" w:rsidR="00B82FED" w:rsidRPr="00B82FED" w:rsidRDefault="00B82FED" w:rsidP="00694CAA">
      <w:pPr>
        <w:pStyle w:val="Heading3"/>
      </w:pPr>
      <w:bookmarkStart w:id="28" w:name="_Toc155705006"/>
      <w:r w:rsidRPr="00B82FED">
        <w:t>Section 3: Dog trainer declaration</w:t>
      </w:r>
      <w:bookmarkEnd w:id="28"/>
      <w:sdt>
        <w:sdtPr>
          <w:id w:val="-560948483"/>
          <w:docPartObj>
            <w:docPartGallery w:val="Watermarks"/>
          </w:docPartObj>
        </w:sdtPr>
        <w:sdtEndPr/>
        <w:sdtContent>
          <w:r w:rsidR="00DD7BA1">
            <w:rPr>
              <w:noProof/>
            </w:rPr>
            <mc:AlternateContent>
              <mc:Choice Requires="wps">
                <w:drawing>
                  <wp:anchor distT="0" distB="0" distL="114300" distR="114300" simplePos="0" relativeHeight="251683328" behindDoc="1" locked="0" layoutInCell="0" allowOverlap="1" wp14:anchorId="2099C80F" wp14:editId="26B0BA59">
                    <wp:simplePos x="0" y="0"/>
                    <wp:positionH relativeFrom="margin">
                      <wp:align>center</wp:align>
                    </wp:positionH>
                    <wp:positionV relativeFrom="margin">
                      <wp:align>center</wp:align>
                    </wp:positionV>
                    <wp:extent cx="5865495" cy="2513965"/>
                    <wp:effectExtent l="0" t="1447800" r="0" b="11055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10CF39" w14:textId="77777777" w:rsidR="00DD7BA1" w:rsidRDefault="00DD7BA1" w:rsidP="00DD7B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9C80F" id="Text Box 7" o:spid="_x0000_s1029" type="#_x0000_t202" style="position:absolute;margin-left:0;margin-top:0;width:461.85pt;height:197.95pt;rotation:-45;z-index:-251633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J95wU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3810CF39" w14:textId="77777777" w:rsidR="00DD7BA1" w:rsidRDefault="00DD7BA1" w:rsidP="00DD7B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60E17EAB" w14:textId="77777777" w:rsidR="00B82FED" w:rsidRPr="00950265" w:rsidRDefault="00B82FED" w:rsidP="00950265">
      <w:pPr>
        <w:pStyle w:val="BodyText"/>
      </w:pPr>
      <w:r w:rsidRPr="00950265">
        <w:t xml:space="preserve">This section will need to be completed by the dog trainer upon successful completion of the obedience </w:t>
      </w:r>
      <w:proofErr w:type="gramStart"/>
      <w:r w:rsidRPr="00950265">
        <w:t>training</w:t>
      </w:r>
      <w:proofErr w:type="gramEnd"/>
      <w:r w:rsidRPr="00950265">
        <w:t xml:space="preserve">  </w:t>
      </w:r>
    </w:p>
    <w:p w14:paraId="45C552D8" w14:textId="77777777" w:rsidR="0022025B" w:rsidRDefault="0022025B" w:rsidP="00950265">
      <w:pPr>
        <w:pStyle w:val="BodyText"/>
      </w:pPr>
    </w:p>
    <w:p w14:paraId="3E07F173" w14:textId="77777777" w:rsidR="00B82FED" w:rsidRPr="00950265" w:rsidRDefault="002A4EA8" w:rsidP="00950265">
      <w:pPr>
        <w:pStyle w:val="BodyText"/>
      </w:pPr>
      <w:sdt>
        <w:sdtPr>
          <w:id w:val="1088578796"/>
          <w14:checkbox>
            <w14:checked w14:val="0"/>
            <w14:checkedState w14:val="2612" w14:font="MS Gothic"/>
            <w14:uncheckedState w14:val="2610" w14:font="MS Gothic"/>
          </w14:checkbox>
        </w:sdtPr>
        <w:sdtEndPr/>
        <w:sdtContent>
          <w:r w:rsidR="0022025B">
            <w:rPr>
              <w:rFonts w:ascii="MS Gothic" w:eastAsia="MS Gothic" w:hAnsi="MS Gothic" w:hint="eastAsia"/>
            </w:rPr>
            <w:t>☐</w:t>
          </w:r>
        </w:sdtContent>
      </w:sdt>
      <w:r w:rsidR="00B82FED" w:rsidRPr="00950265">
        <w:t xml:space="preserve"> I am an independent dog trainer that holds the relevant </w:t>
      </w:r>
      <w:proofErr w:type="gramStart"/>
      <w:r w:rsidR="00B82FED" w:rsidRPr="00950265">
        <w:t>qualification</w:t>
      </w:r>
      <w:proofErr w:type="gramEnd"/>
    </w:p>
    <w:p w14:paraId="51C69F78" w14:textId="77777777" w:rsidR="00B82FED" w:rsidRPr="00950265" w:rsidRDefault="002A4EA8" w:rsidP="00950265">
      <w:pPr>
        <w:pStyle w:val="BodyText"/>
      </w:pPr>
      <w:sdt>
        <w:sdtPr>
          <w:id w:val="-379869028"/>
          <w14:checkbox>
            <w14:checked w14:val="0"/>
            <w14:checkedState w14:val="2612" w14:font="MS Gothic"/>
            <w14:uncheckedState w14:val="2610" w14:font="MS Gothic"/>
          </w14:checkbox>
        </w:sdtPr>
        <w:sdtEndPr/>
        <w:sdtContent>
          <w:r w:rsidR="0022025B">
            <w:rPr>
              <w:rFonts w:ascii="MS Gothic" w:eastAsia="MS Gothic" w:hAnsi="MS Gothic" w:hint="eastAsia"/>
            </w:rPr>
            <w:t>☐</w:t>
          </w:r>
        </w:sdtContent>
      </w:sdt>
      <w:r w:rsidR="00B82FED" w:rsidRPr="00950265">
        <w:t xml:space="preserve"> I am a qualified dog obedience trainer from a dog obedience training organisation approved under the DA Act</w:t>
      </w:r>
    </w:p>
    <w:tbl>
      <w:tblPr>
        <w:tblStyle w:val="TableGridLight"/>
        <w:tblW w:w="0" w:type="auto"/>
        <w:tblLook w:val="04A0" w:firstRow="1" w:lastRow="0" w:firstColumn="1" w:lastColumn="0" w:noHBand="0" w:noVBand="1"/>
      </w:tblPr>
      <w:tblGrid>
        <w:gridCol w:w="2689"/>
        <w:gridCol w:w="2212"/>
        <w:gridCol w:w="772"/>
        <w:gridCol w:w="3956"/>
      </w:tblGrid>
      <w:tr w:rsidR="0022025B" w14:paraId="03CEB02D" w14:textId="77777777" w:rsidTr="0022025B">
        <w:tc>
          <w:tcPr>
            <w:tcW w:w="2689" w:type="dxa"/>
          </w:tcPr>
          <w:p w14:paraId="4BE09E80" w14:textId="77777777" w:rsidR="0022025B" w:rsidRDefault="0022025B" w:rsidP="0022025B">
            <w:pPr>
              <w:pStyle w:val="BodyText"/>
            </w:pPr>
            <w:r>
              <w:t>Trainer’s full name:</w:t>
            </w:r>
          </w:p>
        </w:tc>
        <w:tc>
          <w:tcPr>
            <w:tcW w:w="6940" w:type="dxa"/>
            <w:gridSpan w:val="3"/>
          </w:tcPr>
          <w:p w14:paraId="032D8186" w14:textId="77777777" w:rsidR="0022025B" w:rsidRDefault="0022025B" w:rsidP="00950265">
            <w:pPr>
              <w:pStyle w:val="BodyText"/>
            </w:pPr>
          </w:p>
        </w:tc>
      </w:tr>
      <w:tr w:rsidR="0022025B" w14:paraId="4279DF83" w14:textId="77777777" w:rsidTr="0022025B">
        <w:tc>
          <w:tcPr>
            <w:tcW w:w="2689" w:type="dxa"/>
          </w:tcPr>
          <w:p w14:paraId="2B494E32" w14:textId="77777777" w:rsidR="0022025B" w:rsidRDefault="0022025B" w:rsidP="00950265">
            <w:pPr>
              <w:pStyle w:val="BodyText"/>
            </w:pPr>
            <w:r>
              <w:t>Company / Organisation:</w:t>
            </w:r>
          </w:p>
        </w:tc>
        <w:tc>
          <w:tcPr>
            <w:tcW w:w="6940" w:type="dxa"/>
            <w:gridSpan w:val="3"/>
          </w:tcPr>
          <w:p w14:paraId="3649A634" w14:textId="77777777" w:rsidR="0022025B" w:rsidRDefault="0022025B" w:rsidP="00950265">
            <w:pPr>
              <w:pStyle w:val="BodyText"/>
            </w:pPr>
          </w:p>
        </w:tc>
      </w:tr>
      <w:tr w:rsidR="0022025B" w14:paraId="6577624E" w14:textId="77777777" w:rsidTr="0022025B">
        <w:tc>
          <w:tcPr>
            <w:tcW w:w="2689" w:type="dxa"/>
          </w:tcPr>
          <w:p w14:paraId="588072D0" w14:textId="77777777" w:rsidR="0022025B" w:rsidRDefault="0022025B" w:rsidP="00950265">
            <w:pPr>
              <w:pStyle w:val="BodyText"/>
            </w:pPr>
            <w:r>
              <w:t>Contact Number:</w:t>
            </w:r>
          </w:p>
        </w:tc>
        <w:tc>
          <w:tcPr>
            <w:tcW w:w="2212" w:type="dxa"/>
          </w:tcPr>
          <w:p w14:paraId="52C187AD" w14:textId="77777777" w:rsidR="0022025B" w:rsidRDefault="0022025B" w:rsidP="00950265">
            <w:pPr>
              <w:pStyle w:val="BodyText"/>
            </w:pPr>
          </w:p>
        </w:tc>
        <w:tc>
          <w:tcPr>
            <w:tcW w:w="772" w:type="dxa"/>
          </w:tcPr>
          <w:p w14:paraId="657EEA30" w14:textId="77777777" w:rsidR="0022025B" w:rsidRDefault="0022025B" w:rsidP="00950265">
            <w:pPr>
              <w:pStyle w:val="BodyText"/>
            </w:pPr>
            <w:r>
              <w:t>Email:</w:t>
            </w:r>
          </w:p>
        </w:tc>
        <w:tc>
          <w:tcPr>
            <w:tcW w:w="3956" w:type="dxa"/>
          </w:tcPr>
          <w:p w14:paraId="50EB1452" w14:textId="77777777" w:rsidR="0022025B" w:rsidRDefault="0022025B" w:rsidP="00950265">
            <w:pPr>
              <w:pStyle w:val="BodyText"/>
            </w:pPr>
          </w:p>
        </w:tc>
      </w:tr>
      <w:tr w:rsidR="0022025B" w14:paraId="2600CB5A" w14:textId="77777777" w:rsidTr="0022025B">
        <w:tc>
          <w:tcPr>
            <w:tcW w:w="2689" w:type="dxa"/>
          </w:tcPr>
          <w:p w14:paraId="30034658" w14:textId="77777777" w:rsidR="0022025B" w:rsidRDefault="0022025B" w:rsidP="00950265">
            <w:pPr>
              <w:pStyle w:val="BodyText"/>
            </w:pPr>
            <w:r>
              <w:t>Qualifications:</w:t>
            </w:r>
          </w:p>
        </w:tc>
        <w:tc>
          <w:tcPr>
            <w:tcW w:w="6940" w:type="dxa"/>
            <w:gridSpan w:val="3"/>
          </w:tcPr>
          <w:p w14:paraId="08AE690D" w14:textId="77777777" w:rsidR="0022025B" w:rsidRDefault="0022025B" w:rsidP="00950265">
            <w:pPr>
              <w:pStyle w:val="BodyText"/>
            </w:pPr>
          </w:p>
        </w:tc>
      </w:tr>
      <w:tr w:rsidR="0022025B" w14:paraId="1892AC01" w14:textId="77777777" w:rsidTr="0022025B">
        <w:tc>
          <w:tcPr>
            <w:tcW w:w="2689" w:type="dxa"/>
          </w:tcPr>
          <w:p w14:paraId="0785F4F2" w14:textId="77777777" w:rsidR="0022025B" w:rsidRDefault="0022025B" w:rsidP="00950265">
            <w:pPr>
              <w:pStyle w:val="BodyText"/>
            </w:pPr>
            <w:r>
              <w:t>Handler’s name:</w:t>
            </w:r>
          </w:p>
        </w:tc>
        <w:tc>
          <w:tcPr>
            <w:tcW w:w="6940" w:type="dxa"/>
            <w:gridSpan w:val="3"/>
          </w:tcPr>
          <w:p w14:paraId="391292B3" w14:textId="77777777" w:rsidR="0022025B" w:rsidRDefault="0022025B" w:rsidP="00950265">
            <w:pPr>
              <w:pStyle w:val="BodyText"/>
            </w:pPr>
          </w:p>
        </w:tc>
      </w:tr>
      <w:tr w:rsidR="0022025B" w14:paraId="32A8D089" w14:textId="77777777" w:rsidTr="0022025B">
        <w:tc>
          <w:tcPr>
            <w:tcW w:w="2689" w:type="dxa"/>
          </w:tcPr>
          <w:p w14:paraId="4DDD6712" w14:textId="77777777" w:rsidR="0022025B" w:rsidRDefault="0022025B" w:rsidP="00950265">
            <w:pPr>
              <w:pStyle w:val="BodyText"/>
            </w:pPr>
            <w:r>
              <w:t>Dog’s name:</w:t>
            </w:r>
          </w:p>
        </w:tc>
        <w:tc>
          <w:tcPr>
            <w:tcW w:w="6940" w:type="dxa"/>
            <w:gridSpan w:val="3"/>
          </w:tcPr>
          <w:p w14:paraId="41C80D08" w14:textId="77777777" w:rsidR="0022025B" w:rsidRDefault="0022025B" w:rsidP="00950265">
            <w:pPr>
              <w:pStyle w:val="BodyText"/>
            </w:pPr>
          </w:p>
        </w:tc>
      </w:tr>
      <w:tr w:rsidR="0022025B" w14:paraId="79506D87" w14:textId="77777777" w:rsidTr="0022025B">
        <w:tc>
          <w:tcPr>
            <w:tcW w:w="2689" w:type="dxa"/>
          </w:tcPr>
          <w:p w14:paraId="1154EF70" w14:textId="77777777" w:rsidR="0022025B" w:rsidRDefault="0022025B" w:rsidP="00950265">
            <w:pPr>
              <w:pStyle w:val="BodyText"/>
            </w:pPr>
            <w:r>
              <w:t>Date training was successfully completed:</w:t>
            </w:r>
          </w:p>
        </w:tc>
        <w:tc>
          <w:tcPr>
            <w:tcW w:w="6940" w:type="dxa"/>
            <w:gridSpan w:val="3"/>
          </w:tcPr>
          <w:p w14:paraId="02726319" w14:textId="77777777" w:rsidR="0022025B" w:rsidRDefault="0022025B" w:rsidP="00950265">
            <w:pPr>
              <w:pStyle w:val="BodyText"/>
            </w:pPr>
          </w:p>
        </w:tc>
      </w:tr>
    </w:tbl>
    <w:p w14:paraId="1D86BDC6" w14:textId="77777777" w:rsidR="00B82FED" w:rsidRPr="00950265" w:rsidRDefault="00B82FED" w:rsidP="00950265">
      <w:pPr>
        <w:pStyle w:val="BodyText"/>
      </w:pPr>
    </w:p>
    <w:p w14:paraId="552B045C" w14:textId="77777777" w:rsidR="00B82FED" w:rsidRPr="0022025B" w:rsidRDefault="00B82FED" w:rsidP="0022025B">
      <w:pPr>
        <w:pStyle w:val="BodyText"/>
      </w:pPr>
      <w:r w:rsidRPr="0022025B">
        <w:t>I declare that the following is true and accurate:</w:t>
      </w:r>
    </w:p>
    <w:p w14:paraId="6E53166F" w14:textId="77777777" w:rsidR="00B82FED" w:rsidRPr="0022025B" w:rsidRDefault="00B82FED">
      <w:pPr>
        <w:pStyle w:val="BodyText"/>
        <w:numPr>
          <w:ilvl w:val="0"/>
          <w:numId w:val="18"/>
        </w:numPr>
      </w:pPr>
      <w:r w:rsidRPr="0022025B">
        <w:t xml:space="preserve">The handler </w:t>
      </w:r>
      <w:proofErr w:type="gramStart"/>
      <w:r w:rsidRPr="0022025B">
        <w:t>keeps the dog under effective control at all times</w:t>
      </w:r>
      <w:proofErr w:type="gramEnd"/>
      <w:r w:rsidRPr="0022025B">
        <w:t>; and</w:t>
      </w:r>
    </w:p>
    <w:p w14:paraId="04909870" w14:textId="77777777" w:rsidR="00B82FED" w:rsidRPr="0022025B" w:rsidRDefault="00B82FED">
      <w:pPr>
        <w:pStyle w:val="BodyText"/>
        <w:numPr>
          <w:ilvl w:val="0"/>
          <w:numId w:val="18"/>
        </w:numPr>
      </w:pPr>
      <w:r w:rsidRPr="0022025B">
        <w:t>The dog is responsive to a handler’s obedience commands; and</w:t>
      </w:r>
    </w:p>
    <w:p w14:paraId="3A34BAC2" w14:textId="77777777" w:rsidR="00B82FED" w:rsidRPr="0022025B" w:rsidRDefault="00B82FED">
      <w:pPr>
        <w:pStyle w:val="BodyText"/>
        <w:numPr>
          <w:ilvl w:val="0"/>
          <w:numId w:val="18"/>
        </w:numPr>
      </w:pPr>
      <w:r w:rsidRPr="0022025B">
        <w:t xml:space="preserve">The dog walks to heel with a handler, without sniffing, </w:t>
      </w:r>
      <w:proofErr w:type="gramStart"/>
      <w:r w:rsidRPr="0022025B">
        <w:t>marking</w:t>
      </w:r>
      <w:proofErr w:type="gramEnd"/>
      <w:r w:rsidRPr="0022025B">
        <w:t xml:space="preserve"> or wandering; and</w:t>
      </w:r>
    </w:p>
    <w:p w14:paraId="13ED758D" w14:textId="77777777" w:rsidR="00B82FED" w:rsidRPr="0022025B" w:rsidRDefault="00B82FED">
      <w:pPr>
        <w:pStyle w:val="BodyText"/>
        <w:numPr>
          <w:ilvl w:val="0"/>
          <w:numId w:val="18"/>
        </w:numPr>
      </w:pPr>
      <w:r w:rsidRPr="0022025B">
        <w:t xml:space="preserve">The dog does not exhibit inappropriate aggressive behaviour </w:t>
      </w:r>
      <w:proofErr w:type="gramStart"/>
      <w:r w:rsidRPr="0022025B">
        <w:t>e.g.</w:t>
      </w:r>
      <w:proofErr w:type="gramEnd"/>
      <w:r w:rsidRPr="0022025B">
        <w:t xml:space="preserve"> growling, biting, raising hackles, showing teeth; and</w:t>
      </w:r>
    </w:p>
    <w:p w14:paraId="17C36A3B" w14:textId="77777777" w:rsidR="00B82FED" w:rsidRPr="0022025B" w:rsidRDefault="00B82FED">
      <w:pPr>
        <w:pStyle w:val="BodyText"/>
        <w:numPr>
          <w:ilvl w:val="0"/>
          <w:numId w:val="18"/>
        </w:numPr>
      </w:pPr>
      <w:r w:rsidRPr="0022025B">
        <w:t>The dog does not exhibit anxiety, stress, fear, or undue excitement when in public places; and</w:t>
      </w:r>
    </w:p>
    <w:p w14:paraId="3ECF2244" w14:textId="77777777" w:rsidR="00B82FED" w:rsidRPr="0022025B" w:rsidRDefault="00B82FED">
      <w:pPr>
        <w:pStyle w:val="BodyText"/>
        <w:numPr>
          <w:ilvl w:val="0"/>
          <w:numId w:val="18"/>
        </w:numPr>
      </w:pPr>
      <w:r w:rsidRPr="0022025B">
        <w:t>The dog displays standards of hygiene appropriate for a public place; and</w:t>
      </w:r>
    </w:p>
    <w:p w14:paraId="2B625376" w14:textId="77777777" w:rsidR="00B82FED" w:rsidRPr="0022025B" w:rsidRDefault="00B82FED">
      <w:pPr>
        <w:pStyle w:val="BodyText"/>
        <w:numPr>
          <w:ilvl w:val="0"/>
          <w:numId w:val="18"/>
        </w:numPr>
      </w:pPr>
      <w:r w:rsidRPr="0022025B">
        <w:t>I have read all the relevant information contained within this form, and verify that it is correct to the best of my knowledge; and</w:t>
      </w:r>
    </w:p>
    <w:p w14:paraId="762897A7" w14:textId="77777777" w:rsidR="00B82FED" w:rsidRPr="0022025B" w:rsidRDefault="00B82FED">
      <w:pPr>
        <w:pStyle w:val="BodyText"/>
        <w:numPr>
          <w:ilvl w:val="0"/>
          <w:numId w:val="18"/>
        </w:numPr>
      </w:pPr>
      <w:r w:rsidRPr="0022025B">
        <w:t>I am not the person (applicant) seeking zero-cost registration for my dog.</w:t>
      </w:r>
    </w:p>
    <w:p w14:paraId="0E4ECDF1" w14:textId="77777777" w:rsidR="00B82FED" w:rsidRPr="0022025B" w:rsidRDefault="00B82FED" w:rsidP="0022025B">
      <w:pPr>
        <w:pStyle w:val="BodyText"/>
      </w:pPr>
      <w:r w:rsidRPr="0022025B">
        <w:t>I support ________________________________ (applicant’s name) application for a registration fee exemption for ________________________ (name of dog) as an ‘assistance dog’ as defined under the Equal Opportunity Act 2010 and believe the dog is suitably trained and has appropriate behaviour for performing in the capacity of an ‘assistance dog’ in public places.</w:t>
      </w:r>
    </w:p>
    <w:p w14:paraId="003F5C2A" w14:textId="77777777" w:rsidR="00B82FED" w:rsidRPr="0022025B" w:rsidRDefault="00B82FED" w:rsidP="0022025B">
      <w:pPr>
        <w:pStyle w:val="BodyText"/>
      </w:pPr>
    </w:p>
    <w:p w14:paraId="19BF60EC" w14:textId="77777777" w:rsidR="00B82FED" w:rsidRPr="0022025B" w:rsidRDefault="00B82FED" w:rsidP="0022025B">
      <w:pPr>
        <w:pStyle w:val="BodyText"/>
      </w:pPr>
      <w:r w:rsidRPr="0022025B">
        <w:t>Signature: ___________________________________________________________</w:t>
      </w:r>
    </w:p>
    <w:p w14:paraId="5DF5F0E9" w14:textId="77777777" w:rsidR="00B82FED" w:rsidRPr="0022025B" w:rsidRDefault="00B82FED" w:rsidP="0022025B">
      <w:pPr>
        <w:pStyle w:val="BodyText"/>
      </w:pPr>
      <w:r w:rsidRPr="0022025B">
        <w:t>Date: _______________________________________________________________</w:t>
      </w:r>
    </w:p>
    <w:p w14:paraId="3F28052D" w14:textId="77777777" w:rsidR="00B82FED" w:rsidRPr="0022025B" w:rsidRDefault="00B82FED" w:rsidP="0022025B">
      <w:pPr>
        <w:pStyle w:val="BodyText"/>
      </w:pPr>
    </w:p>
    <w:p w14:paraId="7D5B55ED" w14:textId="77777777" w:rsidR="0022025B" w:rsidRDefault="0022025B">
      <w:pPr>
        <w:rPr>
          <w:b/>
          <w:color w:val="53565A"/>
          <w:sz w:val="24"/>
        </w:rPr>
      </w:pPr>
      <w:r>
        <w:br w:type="page"/>
      </w:r>
    </w:p>
    <w:p w14:paraId="33FC6959" w14:textId="298F87A3" w:rsidR="00B82FED" w:rsidRPr="00B82FED" w:rsidRDefault="00B82FED" w:rsidP="0022025B">
      <w:pPr>
        <w:pStyle w:val="Heading3"/>
      </w:pPr>
      <w:bookmarkStart w:id="29" w:name="_Toc155705007"/>
      <w:r w:rsidRPr="00B82FED">
        <w:t>Section 4: Health professional declaration</w:t>
      </w:r>
      <w:bookmarkEnd w:id="29"/>
      <w:sdt>
        <w:sdtPr>
          <w:id w:val="78027997"/>
          <w:docPartObj>
            <w:docPartGallery w:val="Watermarks"/>
          </w:docPartObj>
        </w:sdtPr>
        <w:sdtEndPr/>
        <w:sdtContent>
          <w:r w:rsidR="00DD7BA1">
            <w:rPr>
              <w:noProof/>
            </w:rPr>
            <mc:AlternateContent>
              <mc:Choice Requires="wps">
                <w:drawing>
                  <wp:anchor distT="0" distB="0" distL="114300" distR="114300" simplePos="0" relativeHeight="251685376" behindDoc="1" locked="0" layoutInCell="0" allowOverlap="1" wp14:anchorId="23A9BA4B" wp14:editId="02C3373F">
                    <wp:simplePos x="0" y="0"/>
                    <wp:positionH relativeFrom="margin">
                      <wp:align>center</wp:align>
                    </wp:positionH>
                    <wp:positionV relativeFrom="margin">
                      <wp:align>center</wp:align>
                    </wp:positionV>
                    <wp:extent cx="5865495" cy="2513965"/>
                    <wp:effectExtent l="0" t="1447800" r="0" b="11055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251982" w14:textId="77777777" w:rsidR="00DD7BA1" w:rsidRDefault="00DD7BA1" w:rsidP="00DD7B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A9BA4B" id="Text Box 8" o:spid="_x0000_s1030" type="#_x0000_t202" style="position:absolute;margin-left:0;margin-top:0;width:461.85pt;height:197.95pt;rotation:-45;z-index:-251631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cV+AEAAMwDAAAOAAAAZHJzL2Uyb0RvYy54bWysU8GO0zAQvSPxD5bvNE3Z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bpYFZ5L2ZkX+f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ik9HF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48251982" w14:textId="77777777" w:rsidR="00DD7BA1" w:rsidRDefault="00DD7BA1" w:rsidP="00DD7B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756245BC" w14:textId="77777777" w:rsidR="00B82FED" w:rsidRPr="00DC0224" w:rsidRDefault="00B82FED" w:rsidP="00DC0224">
      <w:pPr>
        <w:pStyle w:val="BodyText"/>
        <w:rPr>
          <w:i/>
          <w:iCs/>
        </w:rPr>
      </w:pPr>
      <w:r w:rsidRPr="00DC0224">
        <w:rPr>
          <w:i/>
          <w:iCs/>
        </w:rPr>
        <w:t>This section is to be completed by a health professional.</w:t>
      </w:r>
    </w:p>
    <w:p w14:paraId="561A254C" w14:textId="77777777" w:rsidR="00B82FED" w:rsidRPr="00B82FED" w:rsidRDefault="00B82FED" w:rsidP="00DC0224">
      <w:pPr>
        <w:pStyle w:val="BodyText"/>
      </w:pPr>
    </w:p>
    <w:p w14:paraId="4415B2F2" w14:textId="77777777" w:rsidR="00B82FED" w:rsidRDefault="00B82FED" w:rsidP="00DC0224">
      <w:pPr>
        <w:pStyle w:val="BodyText"/>
      </w:pPr>
      <w:r w:rsidRPr="00B82FED">
        <w:t>I am currently practicing as a:</w:t>
      </w:r>
    </w:p>
    <w:tbl>
      <w:tblPr>
        <w:tblStyle w:val="TableGridLight"/>
        <w:tblW w:w="0" w:type="auto"/>
        <w:tblLook w:val="04A0" w:firstRow="1" w:lastRow="0" w:firstColumn="1" w:lastColumn="0" w:noHBand="0" w:noVBand="1"/>
      </w:tblPr>
      <w:tblGrid>
        <w:gridCol w:w="704"/>
        <w:gridCol w:w="8925"/>
      </w:tblGrid>
      <w:tr w:rsidR="00DC0224" w14:paraId="0D8F4804" w14:textId="77777777" w:rsidTr="00DC0224">
        <w:tc>
          <w:tcPr>
            <w:tcW w:w="704" w:type="dxa"/>
          </w:tcPr>
          <w:p w14:paraId="0F7EBBB1" w14:textId="77777777" w:rsidR="00DC0224" w:rsidRDefault="002A4EA8" w:rsidP="00DC0224">
            <w:pPr>
              <w:pStyle w:val="BodyText"/>
            </w:pPr>
            <w:sdt>
              <w:sdtPr>
                <w:id w:val="1150480817"/>
                <w14:checkbox>
                  <w14:checked w14:val="0"/>
                  <w14:checkedState w14:val="2612" w14:font="MS Gothic"/>
                  <w14:uncheckedState w14:val="2610" w14:font="MS Gothic"/>
                </w14:checkbox>
              </w:sdtPr>
              <w:sdtEndPr/>
              <w:sdtContent>
                <w:r w:rsidR="00DC0224">
                  <w:rPr>
                    <w:rFonts w:ascii="MS Gothic" w:eastAsia="MS Gothic" w:hAnsi="MS Gothic" w:hint="eastAsia"/>
                  </w:rPr>
                  <w:t>☐</w:t>
                </w:r>
              </w:sdtContent>
            </w:sdt>
          </w:p>
        </w:tc>
        <w:tc>
          <w:tcPr>
            <w:tcW w:w="8925" w:type="dxa"/>
          </w:tcPr>
          <w:p w14:paraId="0BF33D9C" w14:textId="77777777" w:rsidR="00DC0224" w:rsidRDefault="00DC0224" w:rsidP="00DC0224">
            <w:pPr>
              <w:pStyle w:val="BodyText"/>
              <w:spacing w:line="240" w:lineRule="atLeast"/>
            </w:pPr>
            <w:r w:rsidRPr="00B82FED">
              <w:t>Psychologist / Psychiatrist</w:t>
            </w:r>
          </w:p>
        </w:tc>
      </w:tr>
      <w:tr w:rsidR="00DC0224" w14:paraId="0E4A8ABF" w14:textId="77777777" w:rsidTr="00DC0224">
        <w:tc>
          <w:tcPr>
            <w:tcW w:w="704" w:type="dxa"/>
          </w:tcPr>
          <w:p w14:paraId="4CCA79B9" w14:textId="77777777" w:rsidR="00DC0224" w:rsidRDefault="002A4EA8" w:rsidP="00DC0224">
            <w:pPr>
              <w:pStyle w:val="BodyText"/>
            </w:pPr>
            <w:sdt>
              <w:sdtPr>
                <w:id w:val="1181706248"/>
                <w14:checkbox>
                  <w14:checked w14:val="0"/>
                  <w14:checkedState w14:val="2612" w14:font="MS Gothic"/>
                  <w14:uncheckedState w14:val="2610" w14:font="MS Gothic"/>
                </w14:checkbox>
              </w:sdtPr>
              <w:sdtEndPr/>
              <w:sdtContent>
                <w:r w:rsidR="00DC0224">
                  <w:rPr>
                    <w:rFonts w:ascii="MS Gothic" w:eastAsia="MS Gothic" w:hAnsi="MS Gothic" w:hint="eastAsia"/>
                  </w:rPr>
                  <w:t>☐</w:t>
                </w:r>
              </w:sdtContent>
            </w:sdt>
          </w:p>
        </w:tc>
        <w:tc>
          <w:tcPr>
            <w:tcW w:w="8925" w:type="dxa"/>
          </w:tcPr>
          <w:p w14:paraId="0EAC97DC" w14:textId="77777777" w:rsidR="00DC0224" w:rsidRDefault="00DC0224" w:rsidP="00DC0224">
            <w:pPr>
              <w:pStyle w:val="BodyText"/>
              <w:spacing w:line="240" w:lineRule="atLeast"/>
            </w:pPr>
            <w:r w:rsidRPr="00B82FED">
              <w:t>Physiotherapist / Osteopath</w:t>
            </w:r>
          </w:p>
        </w:tc>
      </w:tr>
      <w:tr w:rsidR="00DC0224" w14:paraId="23FDB75B" w14:textId="77777777" w:rsidTr="00DC0224">
        <w:tc>
          <w:tcPr>
            <w:tcW w:w="704" w:type="dxa"/>
          </w:tcPr>
          <w:p w14:paraId="5CB98139" w14:textId="77777777" w:rsidR="00DC0224" w:rsidRDefault="002A4EA8" w:rsidP="00DC0224">
            <w:pPr>
              <w:pStyle w:val="BodyText"/>
            </w:pPr>
            <w:sdt>
              <w:sdtPr>
                <w:id w:val="-1787723526"/>
                <w14:checkbox>
                  <w14:checked w14:val="0"/>
                  <w14:checkedState w14:val="2612" w14:font="MS Gothic"/>
                  <w14:uncheckedState w14:val="2610" w14:font="MS Gothic"/>
                </w14:checkbox>
              </w:sdtPr>
              <w:sdtEndPr/>
              <w:sdtContent>
                <w:r w:rsidR="00DC0224">
                  <w:rPr>
                    <w:rFonts w:ascii="MS Gothic" w:eastAsia="MS Gothic" w:hAnsi="MS Gothic" w:hint="eastAsia"/>
                  </w:rPr>
                  <w:t>☐</w:t>
                </w:r>
              </w:sdtContent>
            </w:sdt>
          </w:p>
        </w:tc>
        <w:tc>
          <w:tcPr>
            <w:tcW w:w="8925" w:type="dxa"/>
          </w:tcPr>
          <w:p w14:paraId="539F5E9E" w14:textId="77777777" w:rsidR="00DC0224" w:rsidRDefault="00DC0224" w:rsidP="00DC0224">
            <w:pPr>
              <w:pStyle w:val="BodyText"/>
              <w:spacing w:line="240" w:lineRule="atLeast"/>
            </w:pPr>
            <w:r w:rsidRPr="00B82FED">
              <w:t>Specialist (specify):  ___________________________________________</w:t>
            </w:r>
          </w:p>
        </w:tc>
      </w:tr>
      <w:tr w:rsidR="00DC0224" w14:paraId="1BFE912B" w14:textId="77777777" w:rsidTr="00DC0224">
        <w:tc>
          <w:tcPr>
            <w:tcW w:w="704" w:type="dxa"/>
          </w:tcPr>
          <w:p w14:paraId="576FDD5F" w14:textId="77777777" w:rsidR="00DC0224" w:rsidRDefault="002A4EA8" w:rsidP="00DC0224">
            <w:pPr>
              <w:pStyle w:val="BodyText"/>
            </w:pPr>
            <w:sdt>
              <w:sdtPr>
                <w:id w:val="1797872195"/>
                <w14:checkbox>
                  <w14:checked w14:val="0"/>
                  <w14:checkedState w14:val="2612" w14:font="MS Gothic"/>
                  <w14:uncheckedState w14:val="2610" w14:font="MS Gothic"/>
                </w14:checkbox>
              </w:sdtPr>
              <w:sdtEndPr/>
              <w:sdtContent>
                <w:r w:rsidR="00DC0224">
                  <w:rPr>
                    <w:rFonts w:ascii="MS Gothic" w:eastAsia="MS Gothic" w:hAnsi="MS Gothic" w:hint="eastAsia"/>
                  </w:rPr>
                  <w:t>☐</w:t>
                </w:r>
              </w:sdtContent>
            </w:sdt>
          </w:p>
        </w:tc>
        <w:tc>
          <w:tcPr>
            <w:tcW w:w="8925" w:type="dxa"/>
          </w:tcPr>
          <w:p w14:paraId="798C7201" w14:textId="77777777" w:rsidR="00DC0224" w:rsidRDefault="00DC0224" w:rsidP="00DC0224">
            <w:pPr>
              <w:pStyle w:val="BodyText"/>
              <w:spacing w:line="240" w:lineRule="atLeast"/>
            </w:pPr>
            <w:r w:rsidRPr="00B82FED">
              <w:t>Other Allied Health Professional (specify): ________________________________</w:t>
            </w:r>
          </w:p>
        </w:tc>
      </w:tr>
    </w:tbl>
    <w:p w14:paraId="1013DB64" w14:textId="77777777" w:rsidR="00B82FED" w:rsidRDefault="00B82FED" w:rsidP="00DC0224">
      <w:pPr>
        <w:pStyle w:val="BodyText"/>
      </w:pPr>
    </w:p>
    <w:tbl>
      <w:tblPr>
        <w:tblStyle w:val="TableGridLight"/>
        <w:tblW w:w="0" w:type="auto"/>
        <w:tblLook w:val="04A0" w:firstRow="1" w:lastRow="0" w:firstColumn="1" w:lastColumn="0" w:noHBand="0" w:noVBand="1"/>
      </w:tblPr>
      <w:tblGrid>
        <w:gridCol w:w="3114"/>
        <w:gridCol w:w="6515"/>
      </w:tblGrid>
      <w:tr w:rsidR="00DC0224" w14:paraId="1245B73C" w14:textId="77777777" w:rsidTr="00DC0224">
        <w:tc>
          <w:tcPr>
            <w:tcW w:w="3114" w:type="dxa"/>
          </w:tcPr>
          <w:p w14:paraId="64D44AB7" w14:textId="77777777" w:rsidR="00DC0224" w:rsidRDefault="00DC0224" w:rsidP="00DC0224">
            <w:pPr>
              <w:pStyle w:val="BodyText"/>
              <w:spacing w:line="240" w:lineRule="atLeast"/>
            </w:pPr>
            <w:r w:rsidRPr="00B82FED">
              <w:t>Health Professional’s Name:</w:t>
            </w:r>
          </w:p>
        </w:tc>
        <w:tc>
          <w:tcPr>
            <w:tcW w:w="6515" w:type="dxa"/>
          </w:tcPr>
          <w:p w14:paraId="3F4341F2" w14:textId="77777777" w:rsidR="00DC0224" w:rsidRDefault="00DC0224" w:rsidP="00DC0224">
            <w:pPr>
              <w:pStyle w:val="BodyText"/>
            </w:pPr>
          </w:p>
        </w:tc>
      </w:tr>
      <w:tr w:rsidR="00DC0224" w14:paraId="0980EFD8" w14:textId="77777777" w:rsidTr="00DC0224">
        <w:tc>
          <w:tcPr>
            <w:tcW w:w="3114" w:type="dxa"/>
          </w:tcPr>
          <w:p w14:paraId="179335DE" w14:textId="77777777" w:rsidR="00DC0224" w:rsidRDefault="00DC0224" w:rsidP="00DC0224">
            <w:pPr>
              <w:pStyle w:val="BodyText"/>
              <w:spacing w:line="240" w:lineRule="atLeast"/>
            </w:pPr>
            <w:r w:rsidRPr="00B82FED">
              <w:t>Handler’s Name</w:t>
            </w:r>
            <w:r>
              <w:t>:</w:t>
            </w:r>
          </w:p>
        </w:tc>
        <w:tc>
          <w:tcPr>
            <w:tcW w:w="6515" w:type="dxa"/>
          </w:tcPr>
          <w:p w14:paraId="05863A8D" w14:textId="77777777" w:rsidR="00DC0224" w:rsidRDefault="00DC0224" w:rsidP="00DC0224">
            <w:pPr>
              <w:pStyle w:val="BodyText"/>
            </w:pPr>
          </w:p>
        </w:tc>
      </w:tr>
      <w:tr w:rsidR="00DC0224" w14:paraId="55D4CDD5" w14:textId="77777777" w:rsidTr="00DC0224">
        <w:tc>
          <w:tcPr>
            <w:tcW w:w="3114" w:type="dxa"/>
          </w:tcPr>
          <w:p w14:paraId="327DE2EC" w14:textId="77777777" w:rsidR="00DC0224" w:rsidRDefault="00DC0224" w:rsidP="00DC0224">
            <w:pPr>
              <w:pStyle w:val="BodyText"/>
              <w:spacing w:line="240" w:lineRule="atLeast"/>
            </w:pPr>
            <w:r w:rsidRPr="00B82FED">
              <w:t>Duration of treatment</w:t>
            </w:r>
            <w:r>
              <w:t>:</w:t>
            </w:r>
          </w:p>
        </w:tc>
        <w:tc>
          <w:tcPr>
            <w:tcW w:w="6515" w:type="dxa"/>
          </w:tcPr>
          <w:p w14:paraId="22774D14" w14:textId="77777777" w:rsidR="00DC0224" w:rsidRDefault="00DC0224" w:rsidP="00DC0224">
            <w:pPr>
              <w:pStyle w:val="BodyText"/>
            </w:pPr>
          </w:p>
        </w:tc>
      </w:tr>
    </w:tbl>
    <w:p w14:paraId="5FE94EDA" w14:textId="77777777" w:rsidR="00B82FED" w:rsidRPr="00B82FED" w:rsidRDefault="00B82FED" w:rsidP="00DC0224">
      <w:pPr>
        <w:pStyle w:val="BodyText"/>
      </w:pPr>
    </w:p>
    <w:p w14:paraId="1482DF4F" w14:textId="77777777" w:rsidR="00B82FED" w:rsidRPr="00B82FED" w:rsidRDefault="00B82FED" w:rsidP="00DC0224">
      <w:pPr>
        <w:pStyle w:val="BodyText"/>
      </w:pPr>
      <w:r w:rsidRPr="00B82FED">
        <w:t>I declare that the following is true and accurate:</w:t>
      </w:r>
    </w:p>
    <w:p w14:paraId="7BBD9291" w14:textId="77777777" w:rsidR="00B82FED" w:rsidRPr="00B82FED" w:rsidRDefault="00B82FED">
      <w:pPr>
        <w:pStyle w:val="BodyText"/>
        <w:numPr>
          <w:ilvl w:val="0"/>
          <w:numId w:val="25"/>
        </w:numPr>
      </w:pPr>
      <w:r w:rsidRPr="00B82FED">
        <w:t>I am not the applicant, or an immediate family member of the applicant; and</w:t>
      </w:r>
    </w:p>
    <w:p w14:paraId="32ACBFB6" w14:textId="77777777" w:rsidR="00B82FED" w:rsidRPr="00B82FED" w:rsidRDefault="00B82FED">
      <w:pPr>
        <w:pStyle w:val="BodyText"/>
        <w:numPr>
          <w:ilvl w:val="0"/>
          <w:numId w:val="25"/>
        </w:numPr>
      </w:pPr>
      <w:r w:rsidRPr="00B82FED">
        <w:t>I have read all the relevant information contained within this form, and verify that it is correct to the best of my knowledge; and</w:t>
      </w:r>
    </w:p>
    <w:p w14:paraId="2843667C" w14:textId="77777777" w:rsidR="00B82FED" w:rsidRPr="00B82FED" w:rsidRDefault="00B82FED">
      <w:pPr>
        <w:pStyle w:val="BodyText"/>
        <w:numPr>
          <w:ilvl w:val="0"/>
          <w:numId w:val="25"/>
        </w:numPr>
      </w:pPr>
      <w:r w:rsidRPr="00B82FED">
        <w:t>I verify that the applicant has a disability and will require the services of an assistance dog to alleviate the effects of their disability.</w:t>
      </w:r>
    </w:p>
    <w:p w14:paraId="3CBF73D2" w14:textId="77777777" w:rsidR="00B82FED" w:rsidRPr="00B82FED" w:rsidRDefault="00B82FED" w:rsidP="00DC0224">
      <w:pPr>
        <w:pStyle w:val="BodyText"/>
      </w:pPr>
    </w:p>
    <w:p w14:paraId="17CB11CA" w14:textId="77777777" w:rsidR="00B82FED" w:rsidRPr="00B82FED" w:rsidRDefault="00B82FED" w:rsidP="00DC0224">
      <w:pPr>
        <w:pStyle w:val="BodyText"/>
      </w:pPr>
      <w:r w:rsidRPr="00B82FED">
        <w:t>Signature: ___________________________________________________________</w:t>
      </w:r>
    </w:p>
    <w:p w14:paraId="64762555" w14:textId="77777777" w:rsidR="00B82FED" w:rsidRPr="00B82FED" w:rsidRDefault="00B82FED" w:rsidP="00DC0224">
      <w:pPr>
        <w:pStyle w:val="BodyText"/>
      </w:pPr>
    </w:p>
    <w:p w14:paraId="23831B80" w14:textId="77777777" w:rsidR="00B82FED" w:rsidRPr="00B82FED" w:rsidRDefault="00B82FED" w:rsidP="00DC0224">
      <w:pPr>
        <w:pStyle w:val="BodyText"/>
      </w:pPr>
      <w:r w:rsidRPr="00B82FED">
        <w:t>Date: _______________________________________________________________</w:t>
      </w:r>
    </w:p>
    <w:p w14:paraId="77C2CD5F" w14:textId="77777777" w:rsidR="00B82FED" w:rsidRPr="00B82FED" w:rsidRDefault="00B82FED" w:rsidP="00DC0224">
      <w:pPr>
        <w:pStyle w:val="BodyText"/>
      </w:pPr>
    </w:p>
    <w:p w14:paraId="074DA77B" w14:textId="77777777" w:rsidR="00B82FED" w:rsidRPr="00B82FED" w:rsidRDefault="00B82FED" w:rsidP="00DC0224">
      <w:pPr>
        <w:pStyle w:val="BodyText"/>
      </w:pPr>
      <w:r w:rsidRPr="00B82FED">
        <w:t>AHPRA Registration Number: ____________________________________________</w:t>
      </w:r>
    </w:p>
    <w:p w14:paraId="491ED7CD" w14:textId="77777777" w:rsidR="00B82FED" w:rsidRPr="00B82FED" w:rsidRDefault="00B82FED" w:rsidP="00DC0224">
      <w:pPr>
        <w:pStyle w:val="BodyText"/>
      </w:pPr>
    </w:p>
    <w:p w14:paraId="3F499D34" w14:textId="77777777" w:rsidR="00B82FED" w:rsidRPr="00B82FED" w:rsidRDefault="00B82FED" w:rsidP="00DC0224">
      <w:pPr>
        <w:pStyle w:val="BodyText"/>
      </w:pPr>
      <w:r w:rsidRPr="00B82FED">
        <w:t>Professional Stamp (Must include name and address)</w:t>
      </w:r>
    </w:p>
    <w:p w14:paraId="0620A38B" w14:textId="77777777" w:rsidR="00B82FED" w:rsidRPr="00DC0224" w:rsidRDefault="00B82FED" w:rsidP="00DC0224">
      <w:pPr>
        <w:pStyle w:val="BodyText"/>
        <w:rPr>
          <w:i/>
          <w:iCs/>
        </w:rPr>
      </w:pPr>
      <w:r w:rsidRPr="00DC0224">
        <w:rPr>
          <w:i/>
          <w:iCs/>
        </w:rPr>
        <w:t>*Insert professional stamp here</w:t>
      </w:r>
    </w:p>
    <w:p w14:paraId="2D2EC232" w14:textId="77777777" w:rsidR="00B82FED" w:rsidRDefault="00B82FED" w:rsidP="00DC0224">
      <w:pPr>
        <w:pStyle w:val="BodyText"/>
      </w:pPr>
    </w:p>
    <w:p w14:paraId="75DCC291" w14:textId="77777777" w:rsidR="00DC0224" w:rsidRDefault="00DC0224" w:rsidP="00DC0224">
      <w:pPr>
        <w:pStyle w:val="BodyText"/>
      </w:pPr>
    </w:p>
    <w:p w14:paraId="31211CAD" w14:textId="77777777" w:rsidR="00DC0224" w:rsidRDefault="00DC0224" w:rsidP="00DC0224">
      <w:pPr>
        <w:pStyle w:val="BodyText"/>
      </w:pPr>
    </w:p>
    <w:p w14:paraId="5E55F72E" w14:textId="77777777" w:rsidR="00DC0224" w:rsidRDefault="00DC0224" w:rsidP="00DC0224">
      <w:pPr>
        <w:pStyle w:val="BodyText"/>
      </w:pPr>
    </w:p>
    <w:p w14:paraId="22F893DA" w14:textId="77777777" w:rsidR="00DC0224" w:rsidRPr="00B82FED" w:rsidRDefault="00DC0224" w:rsidP="00DC0224">
      <w:pPr>
        <w:pStyle w:val="BodyText"/>
      </w:pPr>
    </w:p>
    <w:p w14:paraId="354CDA81" w14:textId="77777777" w:rsidR="00B82FED" w:rsidRPr="00B82FED" w:rsidRDefault="00B82FED" w:rsidP="00DC0224">
      <w:pPr>
        <w:pStyle w:val="BodyText"/>
      </w:pPr>
      <w:r w:rsidRPr="00B82FED">
        <w:t>Please note: Changes in this section can be made only by the health practitioner and accompanied by their signature (not initials) and professional stamp.</w:t>
      </w:r>
    </w:p>
    <w:p w14:paraId="60674534" w14:textId="77777777" w:rsidR="0022025B" w:rsidRDefault="0022025B" w:rsidP="00DC0224">
      <w:pPr>
        <w:pStyle w:val="BodyText"/>
        <w:rPr>
          <w:color w:val="53565A"/>
          <w:sz w:val="24"/>
        </w:rPr>
      </w:pPr>
      <w:r>
        <w:br w:type="page"/>
      </w:r>
    </w:p>
    <w:p w14:paraId="74D6BA86" w14:textId="77777777" w:rsidR="00B82FED" w:rsidRPr="00B82FED" w:rsidRDefault="00B82FED" w:rsidP="0022025B">
      <w:pPr>
        <w:pStyle w:val="Heading3"/>
      </w:pPr>
      <w:bookmarkStart w:id="30" w:name="_Toc155705008"/>
      <w:r w:rsidRPr="00B82FED">
        <w:t>Section 5: Assistance Dog Free Registration terms and conditions</w:t>
      </w:r>
      <w:bookmarkEnd w:id="30"/>
    </w:p>
    <w:p w14:paraId="6CBE9054" w14:textId="77777777" w:rsidR="00B82FED" w:rsidRPr="0022025B" w:rsidRDefault="00B82FED" w:rsidP="0022025B">
      <w:pPr>
        <w:pStyle w:val="BodyText"/>
      </w:pPr>
      <w:r w:rsidRPr="0022025B">
        <w:t>It is important that you understand the terms and conditions of the registration fee exemption for assistance dogs before you apply.</w:t>
      </w:r>
    </w:p>
    <w:p w14:paraId="65B3C4D9" w14:textId="77777777" w:rsidR="00B82FED" w:rsidRPr="0022025B" w:rsidRDefault="00B82FED" w:rsidP="0022025B">
      <w:pPr>
        <w:pStyle w:val="BodyText"/>
      </w:pPr>
      <w:r w:rsidRPr="0022025B">
        <w:t>The Commonwealth Disability Discrimination Act 1992 and Victoria’s Equal Opportunity Act 2010 protect people with disabilities from discrimination. This includes protection from discrimination because a person has an assistance dog. The registration fee exemption does not provide further protections or access rights for assistance dogs, it only entitles an assistance dog to a registration fee exemption with council.</w:t>
      </w:r>
    </w:p>
    <w:p w14:paraId="3C93AD0C" w14:textId="77777777" w:rsidR="00B82FED" w:rsidRPr="0022025B" w:rsidRDefault="00B82FED" w:rsidP="0022025B">
      <w:pPr>
        <w:pStyle w:val="BodyText"/>
      </w:pPr>
      <w:r w:rsidRPr="0022025B">
        <w:t>To be eligible for the assistance dog registration fee exemption, it is a requirement that your dog is not:</w:t>
      </w:r>
    </w:p>
    <w:p w14:paraId="086274A3" w14:textId="77777777" w:rsidR="00B82FED" w:rsidRPr="0022025B" w:rsidRDefault="00B82FED">
      <w:pPr>
        <w:pStyle w:val="BodyText"/>
        <w:numPr>
          <w:ilvl w:val="0"/>
          <w:numId w:val="22"/>
        </w:numPr>
      </w:pPr>
      <w:r w:rsidRPr="0022025B">
        <w:t>a declared dog (menacing or dangerous)</w:t>
      </w:r>
    </w:p>
    <w:p w14:paraId="44214B6F" w14:textId="77777777" w:rsidR="00B82FED" w:rsidRPr="0022025B" w:rsidRDefault="00B82FED">
      <w:pPr>
        <w:pStyle w:val="BodyText"/>
        <w:numPr>
          <w:ilvl w:val="0"/>
          <w:numId w:val="22"/>
        </w:numPr>
      </w:pPr>
      <w:r w:rsidRPr="0022025B">
        <w:t xml:space="preserve">a restricted breed </w:t>
      </w:r>
      <w:proofErr w:type="gramStart"/>
      <w:r w:rsidRPr="0022025B">
        <w:t>dog</w:t>
      </w:r>
      <w:proofErr w:type="gramEnd"/>
    </w:p>
    <w:p w14:paraId="4C57C055" w14:textId="77777777" w:rsidR="00B82FED" w:rsidRPr="0022025B" w:rsidRDefault="00B82FED">
      <w:pPr>
        <w:pStyle w:val="BodyText"/>
        <w:numPr>
          <w:ilvl w:val="0"/>
          <w:numId w:val="22"/>
        </w:numPr>
      </w:pPr>
      <w:r w:rsidRPr="0022025B">
        <w:t xml:space="preserve">younger than 12 months of age. </w:t>
      </w:r>
    </w:p>
    <w:p w14:paraId="5D7A6301" w14:textId="77777777" w:rsidR="00B82FED" w:rsidRPr="0022025B" w:rsidRDefault="00B82FED" w:rsidP="0022025B">
      <w:pPr>
        <w:pStyle w:val="BodyText"/>
      </w:pPr>
      <w:r w:rsidRPr="0022025B">
        <w:t>Your assistance dog must be both obedience trained and trained to alleviate the effects your disability. Obedience training must be provided by a dog trainer, where:</w:t>
      </w:r>
    </w:p>
    <w:p w14:paraId="3B350D4F" w14:textId="77777777" w:rsidR="00B82FED" w:rsidRPr="0022025B" w:rsidRDefault="00B82FED" w:rsidP="0022025B">
      <w:pPr>
        <w:pStyle w:val="BodyText"/>
      </w:pPr>
      <w:r w:rsidRPr="0022025B">
        <w:rPr>
          <w:b/>
          <w:bCs/>
        </w:rPr>
        <w:t>Dog trainer</w:t>
      </w:r>
      <w:r w:rsidRPr="0022025B">
        <w:t xml:space="preserve"> means a person who:</w:t>
      </w:r>
    </w:p>
    <w:p w14:paraId="7D4C5168" w14:textId="77777777" w:rsidR="00B82FED" w:rsidRPr="0022025B" w:rsidRDefault="00B82FED">
      <w:pPr>
        <w:pStyle w:val="BodyText"/>
        <w:numPr>
          <w:ilvl w:val="0"/>
          <w:numId w:val="23"/>
        </w:numPr>
      </w:pPr>
      <w:r w:rsidRPr="0022025B">
        <w:t>provides training at a dog obedience training organisation approved under section 5B of the Act; or</w:t>
      </w:r>
    </w:p>
    <w:p w14:paraId="73DC0E72" w14:textId="77777777" w:rsidR="00B82FED" w:rsidRPr="0022025B" w:rsidRDefault="00B82FED">
      <w:pPr>
        <w:pStyle w:val="BodyText"/>
        <w:numPr>
          <w:ilvl w:val="0"/>
          <w:numId w:val="23"/>
        </w:numPr>
      </w:pPr>
      <w:r w:rsidRPr="0022025B">
        <w:t>has a Certificate III in Dog Behaviour and Training or Certificate IV in Companion Animal Services.</w:t>
      </w:r>
    </w:p>
    <w:p w14:paraId="5C231B6E" w14:textId="77777777" w:rsidR="00B82FED" w:rsidRPr="0022025B" w:rsidRDefault="00B82FED" w:rsidP="0022025B">
      <w:pPr>
        <w:pStyle w:val="BodyText"/>
      </w:pPr>
      <w:r w:rsidRPr="0022025B">
        <w:rPr>
          <w:b/>
          <w:bCs/>
        </w:rPr>
        <w:t>Obedience training</w:t>
      </w:r>
      <w:r w:rsidRPr="0022025B">
        <w:t xml:space="preserve"> means a training program that assesses an assistance dog in the following:</w:t>
      </w:r>
    </w:p>
    <w:p w14:paraId="49E03A14" w14:textId="77777777" w:rsidR="00B82FED" w:rsidRPr="0022025B" w:rsidRDefault="00B82FED">
      <w:pPr>
        <w:pStyle w:val="BodyText"/>
        <w:numPr>
          <w:ilvl w:val="0"/>
          <w:numId w:val="21"/>
        </w:numPr>
      </w:pPr>
      <w:r w:rsidRPr="0022025B">
        <w:t xml:space="preserve">heeling or walking with a handler, without sniffing, marking or </w:t>
      </w:r>
      <w:proofErr w:type="gramStart"/>
      <w:r w:rsidRPr="0022025B">
        <w:t>wandering;</w:t>
      </w:r>
      <w:proofErr w:type="gramEnd"/>
    </w:p>
    <w:p w14:paraId="3A20F96B" w14:textId="77777777" w:rsidR="00B82FED" w:rsidRPr="0022025B" w:rsidRDefault="00B82FED">
      <w:pPr>
        <w:pStyle w:val="BodyText"/>
        <w:numPr>
          <w:ilvl w:val="0"/>
          <w:numId w:val="21"/>
        </w:numPr>
      </w:pPr>
      <w:r w:rsidRPr="0022025B">
        <w:t xml:space="preserve">sociability with other </w:t>
      </w:r>
      <w:proofErr w:type="gramStart"/>
      <w:r w:rsidRPr="0022025B">
        <w:t>dogs;</w:t>
      </w:r>
      <w:proofErr w:type="gramEnd"/>
    </w:p>
    <w:p w14:paraId="1E0D43C8" w14:textId="77777777" w:rsidR="00B82FED" w:rsidRPr="0022025B" w:rsidRDefault="00B82FED">
      <w:pPr>
        <w:pStyle w:val="BodyText"/>
        <w:numPr>
          <w:ilvl w:val="0"/>
          <w:numId w:val="21"/>
        </w:numPr>
      </w:pPr>
      <w:r w:rsidRPr="0022025B">
        <w:t>responsiveness to a handler’s commands, including staying on command (known as a stay test) and coming to a handler on command (known as a recall test</w:t>
      </w:r>
      <w:proofErr w:type="gramStart"/>
      <w:r w:rsidRPr="0022025B">
        <w:t>);</w:t>
      </w:r>
      <w:proofErr w:type="gramEnd"/>
    </w:p>
    <w:p w14:paraId="7DEE1530" w14:textId="77777777" w:rsidR="00B82FED" w:rsidRPr="0022025B" w:rsidRDefault="00B82FED">
      <w:pPr>
        <w:pStyle w:val="BodyText"/>
        <w:numPr>
          <w:ilvl w:val="0"/>
          <w:numId w:val="21"/>
        </w:numPr>
      </w:pPr>
      <w:r w:rsidRPr="0022025B">
        <w:t xml:space="preserve">absence of aggression towards humans or other </w:t>
      </w:r>
      <w:proofErr w:type="gramStart"/>
      <w:r w:rsidRPr="0022025B">
        <w:t>animals;</w:t>
      </w:r>
      <w:proofErr w:type="gramEnd"/>
    </w:p>
    <w:p w14:paraId="31AFC1DB" w14:textId="77777777" w:rsidR="00B82FED" w:rsidRPr="0022025B" w:rsidRDefault="00B82FED">
      <w:pPr>
        <w:pStyle w:val="BodyText"/>
        <w:numPr>
          <w:ilvl w:val="0"/>
          <w:numId w:val="21"/>
        </w:numPr>
      </w:pPr>
      <w:r w:rsidRPr="0022025B">
        <w:t>absence of anxiety, stress, fear, or undue excitement when in public places; and</w:t>
      </w:r>
    </w:p>
    <w:p w14:paraId="3EACCC4B" w14:textId="77777777" w:rsidR="00B82FED" w:rsidRPr="0022025B" w:rsidRDefault="00B82FED">
      <w:pPr>
        <w:pStyle w:val="BodyText"/>
        <w:numPr>
          <w:ilvl w:val="0"/>
          <w:numId w:val="21"/>
        </w:numPr>
      </w:pPr>
      <w:r w:rsidRPr="0022025B">
        <w:t>standard of hygiene appropriate for a public place.</w:t>
      </w:r>
    </w:p>
    <w:p w14:paraId="06263C01" w14:textId="77777777" w:rsidR="00B82FED" w:rsidRPr="0022025B" w:rsidRDefault="00B82FED" w:rsidP="0022025B">
      <w:pPr>
        <w:pStyle w:val="BodyText"/>
      </w:pPr>
      <w:r w:rsidRPr="0022025B">
        <w:t xml:space="preserve">If you, as the owner/handler of the assistance dog, are convicted of two or more offences under the DA Act with respect to the same assistance dog, the assistance dog is no longer eligible for the zero-registration </w:t>
      </w:r>
      <w:proofErr w:type="gramStart"/>
      <w:r w:rsidRPr="0022025B">
        <w:t>fee</w:t>
      </w:r>
      <w:proofErr w:type="gramEnd"/>
      <w:r w:rsidRPr="0022025B">
        <w:t xml:space="preserve"> and you will be required to pay the full registration fee.  </w:t>
      </w:r>
    </w:p>
    <w:p w14:paraId="03D8B547" w14:textId="77777777" w:rsidR="00B82FED" w:rsidRPr="0022025B" w:rsidRDefault="00B82FED" w:rsidP="0022025B">
      <w:pPr>
        <w:pStyle w:val="BodyText"/>
        <w:rPr>
          <w:b/>
          <w:bCs/>
        </w:rPr>
      </w:pPr>
      <w:r w:rsidRPr="0022025B">
        <w:rPr>
          <w:b/>
          <w:bCs/>
        </w:rPr>
        <w:t>It is understood that the applicant accepts the ‘Assistance dog free registration terms and conditions’ when submitting this application form.</w:t>
      </w:r>
    </w:p>
    <w:p w14:paraId="2BAF2023" w14:textId="77777777" w:rsidR="0022025B" w:rsidRDefault="0022025B">
      <w:pPr>
        <w:rPr>
          <w:b/>
          <w:color w:val="53565A"/>
          <w:sz w:val="24"/>
        </w:rPr>
      </w:pPr>
      <w:r>
        <w:br w:type="page"/>
      </w:r>
    </w:p>
    <w:p w14:paraId="7870B328" w14:textId="77777777" w:rsidR="00B82FED" w:rsidRPr="00B82FED" w:rsidRDefault="00B82FED" w:rsidP="0022025B">
      <w:pPr>
        <w:pStyle w:val="Heading3"/>
      </w:pPr>
      <w:bookmarkStart w:id="31" w:name="_Toc155705009"/>
      <w:r w:rsidRPr="00B82FED">
        <w:t>Section 6: Applicant / Guardian / Agent statement</w:t>
      </w:r>
      <w:bookmarkEnd w:id="31"/>
    </w:p>
    <w:p w14:paraId="1695FA92" w14:textId="02177F0E" w:rsidR="00B82FED" w:rsidRPr="0022025B" w:rsidRDefault="00B82FED" w:rsidP="0022025B">
      <w:pPr>
        <w:pStyle w:val="BodyText"/>
        <w:rPr>
          <w:i/>
          <w:iCs/>
        </w:rPr>
      </w:pPr>
      <w:r w:rsidRPr="0022025B">
        <w:rPr>
          <w:i/>
          <w:iCs/>
        </w:rPr>
        <w:t>The applicant or the guardian/agent must sign the following.</w:t>
      </w:r>
      <w:sdt>
        <w:sdtPr>
          <w:rPr>
            <w:i/>
            <w:iCs/>
          </w:rPr>
          <w:id w:val="-1260141478"/>
          <w:docPartObj>
            <w:docPartGallery w:val="Watermarks"/>
          </w:docPartObj>
        </w:sdtPr>
        <w:sdtEndPr/>
        <w:sdtContent>
          <w:r w:rsidR="00DD7BA1" w:rsidRPr="00DD7BA1">
            <w:rPr>
              <w:i/>
              <w:iCs/>
              <w:noProof/>
            </w:rPr>
            <mc:AlternateContent>
              <mc:Choice Requires="wps">
                <w:drawing>
                  <wp:anchor distT="0" distB="0" distL="114300" distR="114300" simplePos="0" relativeHeight="251687424" behindDoc="1" locked="0" layoutInCell="0" allowOverlap="1" wp14:anchorId="56A67BE0" wp14:editId="17925A31">
                    <wp:simplePos x="0" y="0"/>
                    <wp:positionH relativeFrom="margin">
                      <wp:align>center</wp:align>
                    </wp:positionH>
                    <wp:positionV relativeFrom="margin">
                      <wp:align>center</wp:align>
                    </wp:positionV>
                    <wp:extent cx="5865495" cy="2513965"/>
                    <wp:effectExtent l="0" t="1447800" r="0" b="11055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6F07F4" w14:textId="77777777" w:rsidR="00DD7BA1" w:rsidRDefault="00DD7BA1" w:rsidP="00DD7B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A67BE0" id="Text Box 9" o:spid="_x0000_s1031" type="#_x0000_t202" style="position:absolute;margin-left:0;margin-top:0;width:461.85pt;height:197.95pt;rotation:-45;z-index:-251629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ZK+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rqE0Ej8x2oE3HvKSgV9z8PAjX5cDC3QLki8TWCeaEkbjCp&#10;fyWwHV4EupFCIPZP3WtQEo+UGMWsMNEQ9Z2ATEf5O4qOFcmJM9Px8Mj5jBrverchF+/bJOjKcxRE&#10;kUk6x3jHTP7+nU5df8L1L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HhOGS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1F6F07F4" w14:textId="77777777" w:rsidR="00DD7BA1" w:rsidRDefault="00DD7BA1" w:rsidP="00DD7B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p>
    <w:p w14:paraId="12BA8264" w14:textId="77777777" w:rsidR="00B82FED" w:rsidRPr="0022025B" w:rsidRDefault="00B82FED" w:rsidP="0022025B">
      <w:pPr>
        <w:pStyle w:val="BodyText"/>
      </w:pPr>
      <w:r w:rsidRPr="0022025B">
        <w:t>By signing below, I verify the following:</w:t>
      </w:r>
    </w:p>
    <w:p w14:paraId="1828F785" w14:textId="77777777" w:rsidR="00B82FED" w:rsidRPr="0022025B" w:rsidRDefault="00B82FED">
      <w:pPr>
        <w:pStyle w:val="BodyText"/>
        <w:numPr>
          <w:ilvl w:val="0"/>
          <w:numId w:val="24"/>
        </w:numPr>
      </w:pPr>
      <w:r w:rsidRPr="0022025B">
        <w:t xml:space="preserve">I certify that to the best of my knowledge the information in this application is </w:t>
      </w:r>
      <w:proofErr w:type="gramStart"/>
      <w:r w:rsidRPr="0022025B">
        <w:t>correct</w:t>
      </w:r>
      <w:proofErr w:type="gramEnd"/>
    </w:p>
    <w:p w14:paraId="76AC5DD7" w14:textId="77777777" w:rsidR="00B82FED" w:rsidRPr="0022025B" w:rsidRDefault="00B82FED">
      <w:pPr>
        <w:pStyle w:val="BodyText"/>
        <w:numPr>
          <w:ilvl w:val="0"/>
          <w:numId w:val="24"/>
        </w:numPr>
      </w:pPr>
      <w:r w:rsidRPr="0022025B">
        <w:t xml:space="preserve">I have a disability and I require the assistance of an assistance </w:t>
      </w:r>
      <w:proofErr w:type="gramStart"/>
      <w:r w:rsidRPr="0022025B">
        <w:t>dog</w:t>
      </w:r>
      <w:proofErr w:type="gramEnd"/>
    </w:p>
    <w:p w14:paraId="4D98E79B" w14:textId="77777777" w:rsidR="00B82FED" w:rsidRPr="0022025B" w:rsidRDefault="00B82FED">
      <w:pPr>
        <w:pStyle w:val="BodyText"/>
        <w:numPr>
          <w:ilvl w:val="0"/>
          <w:numId w:val="24"/>
        </w:numPr>
      </w:pPr>
      <w:r w:rsidRPr="0022025B">
        <w:t xml:space="preserve">I accept that my medical practitioner and/or the trainer(s) of my assistance dog may be contacted to verify information provided in this </w:t>
      </w:r>
      <w:proofErr w:type="gramStart"/>
      <w:r w:rsidRPr="0022025B">
        <w:t>application</w:t>
      </w:r>
      <w:proofErr w:type="gramEnd"/>
    </w:p>
    <w:p w14:paraId="7DFA11BA" w14:textId="77777777" w:rsidR="00B82FED" w:rsidRPr="0022025B" w:rsidRDefault="00B82FED">
      <w:pPr>
        <w:pStyle w:val="BodyText"/>
        <w:numPr>
          <w:ilvl w:val="0"/>
          <w:numId w:val="24"/>
        </w:numPr>
      </w:pPr>
      <w:r w:rsidRPr="0022025B">
        <w:t>I understand and accept the terms and conditions set out in Section 5 of this form.</w:t>
      </w:r>
    </w:p>
    <w:p w14:paraId="7D870666" w14:textId="77777777" w:rsidR="00B82FED" w:rsidRPr="0022025B" w:rsidRDefault="00B82FED" w:rsidP="0022025B">
      <w:pPr>
        <w:pStyle w:val="BodyText"/>
      </w:pPr>
    </w:p>
    <w:p w14:paraId="400D84BF" w14:textId="77777777" w:rsidR="00B82FED" w:rsidRDefault="00B82FED" w:rsidP="0022025B">
      <w:pPr>
        <w:pStyle w:val="BodyText"/>
      </w:pPr>
      <w:r w:rsidRPr="0022025B">
        <w:t>Signature of applicant or guardian/agent (must be 18 years and over)</w:t>
      </w:r>
    </w:p>
    <w:tbl>
      <w:tblPr>
        <w:tblStyle w:val="TableGridLight"/>
        <w:tblW w:w="0" w:type="auto"/>
        <w:tblLook w:val="04A0" w:firstRow="1" w:lastRow="0" w:firstColumn="1" w:lastColumn="0" w:noHBand="0" w:noVBand="1"/>
      </w:tblPr>
      <w:tblGrid>
        <w:gridCol w:w="3681"/>
        <w:gridCol w:w="5948"/>
      </w:tblGrid>
      <w:tr w:rsidR="0022025B" w14:paraId="3EF0EE47" w14:textId="77777777" w:rsidTr="00DC0224">
        <w:tc>
          <w:tcPr>
            <w:tcW w:w="3681" w:type="dxa"/>
          </w:tcPr>
          <w:p w14:paraId="61AA5971" w14:textId="77777777" w:rsidR="0022025B" w:rsidRDefault="0022025B" w:rsidP="0022025B">
            <w:pPr>
              <w:pStyle w:val="BodyText"/>
              <w:spacing w:line="240" w:lineRule="atLeast"/>
            </w:pPr>
            <w:r w:rsidRPr="0022025B">
              <w:t>Applicant or guardian/agent signature:</w:t>
            </w:r>
            <w:r w:rsidRPr="0022025B">
              <w:tab/>
            </w:r>
          </w:p>
        </w:tc>
        <w:tc>
          <w:tcPr>
            <w:tcW w:w="5948" w:type="dxa"/>
          </w:tcPr>
          <w:p w14:paraId="5F363DE2" w14:textId="77777777" w:rsidR="0022025B" w:rsidRDefault="0022025B" w:rsidP="0022025B">
            <w:pPr>
              <w:pStyle w:val="BodyText"/>
            </w:pPr>
          </w:p>
        </w:tc>
      </w:tr>
      <w:tr w:rsidR="0022025B" w14:paraId="3E50AC66" w14:textId="77777777" w:rsidTr="00DC0224">
        <w:tc>
          <w:tcPr>
            <w:tcW w:w="3681" w:type="dxa"/>
          </w:tcPr>
          <w:p w14:paraId="3BF1F834" w14:textId="77777777" w:rsidR="0022025B" w:rsidRDefault="0022025B" w:rsidP="0022025B">
            <w:pPr>
              <w:pStyle w:val="BodyText"/>
            </w:pPr>
            <w:r w:rsidRPr="0022025B">
              <w:t>Date (DD/MM/YYYY):</w:t>
            </w:r>
          </w:p>
        </w:tc>
        <w:tc>
          <w:tcPr>
            <w:tcW w:w="5948" w:type="dxa"/>
          </w:tcPr>
          <w:p w14:paraId="4CCBB7A2" w14:textId="77777777" w:rsidR="0022025B" w:rsidRDefault="0022025B" w:rsidP="0022025B">
            <w:pPr>
              <w:pStyle w:val="BodyText"/>
            </w:pPr>
          </w:p>
        </w:tc>
      </w:tr>
    </w:tbl>
    <w:p w14:paraId="37F2AA22" w14:textId="77777777" w:rsidR="0022025B" w:rsidRDefault="0022025B" w:rsidP="0022025B">
      <w:pPr>
        <w:pStyle w:val="BodyText"/>
      </w:pPr>
    </w:p>
    <w:p w14:paraId="7375B576" w14:textId="77777777" w:rsidR="00B82FED" w:rsidRDefault="00B82FED" w:rsidP="0022025B">
      <w:pPr>
        <w:pStyle w:val="BodyText"/>
      </w:pPr>
      <w:r w:rsidRPr="0022025B">
        <w:t>If the applicant is under 18 years of age, or is unable to sign the application, the applicant’s guardian/agent needs to complete and sign the section below.</w:t>
      </w:r>
    </w:p>
    <w:tbl>
      <w:tblPr>
        <w:tblStyle w:val="TableGridLight"/>
        <w:tblW w:w="0" w:type="auto"/>
        <w:tblLook w:val="04A0" w:firstRow="1" w:lastRow="0" w:firstColumn="1" w:lastColumn="0" w:noHBand="0" w:noVBand="1"/>
      </w:tblPr>
      <w:tblGrid>
        <w:gridCol w:w="3681"/>
        <w:gridCol w:w="5948"/>
      </w:tblGrid>
      <w:tr w:rsidR="0022025B" w14:paraId="14B73BE1" w14:textId="77777777" w:rsidTr="00DC0224">
        <w:tc>
          <w:tcPr>
            <w:tcW w:w="3681" w:type="dxa"/>
          </w:tcPr>
          <w:p w14:paraId="05BF6B47" w14:textId="77777777" w:rsidR="0022025B" w:rsidRDefault="0022025B" w:rsidP="0022025B">
            <w:pPr>
              <w:pStyle w:val="BodyText"/>
            </w:pPr>
            <w:r w:rsidRPr="0022025B">
              <w:t>Full name of guardian/agent</w:t>
            </w:r>
            <w:r>
              <w:t>:</w:t>
            </w:r>
          </w:p>
        </w:tc>
        <w:tc>
          <w:tcPr>
            <w:tcW w:w="5948" w:type="dxa"/>
          </w:tcPr>
          <w:p w14:paraId="1B833C91" w14:textId="77777777" w:rsidR="0022025B" w:rsidRDefault="0022025B" w:rsidP="0022025B">
            <w:pPr>
              <w:pStyle w:val="BodyText"/>
            </w:pPr>
          </w:p>
        </w:tc>
      </w:tr>
    </w:tbl>
    <w:p w14:paraId="5480D8DD" w14:textId="77777777" w:rsidR="0022025B" w:rsidRPr="0022025B" w:rsidRDefault="0022025B" w:rsidP="0022025B">
      <w:pPr>
        <w:pStyle w:val="BodyText"/>
      </w:pPr>
    </w:p>
    <w:p w14:paraId="6E0C83FA" w14:textId="77777777" w:rsidR="00B82FED" w:rsidRDefault="00B82FED" w:rsidP="0022025B">
      <w:pPr>
        <w:pStyle w:val="BodyText"/>
      </w:pPr>
      <w:r w:rsidRPr="0022025B">
        <w:t>I declare that I have read and explained the contents of this application to the applicant and that the details set out for the applicant are correct.</w:t>
      </w:r>
    </w:p>
    <w:tbl>
      <w:tblPr>
        <w:tblStyle w:val="TableGridLight"/>
        <w:tblW w:w="0" w:type="auto"/>
        <w:tblLook w:val="04A0" w:firstRow="1" w:lastRow="0" w:firstColumn="1" w:lastColumn="0" w:noHBand="0" w:noVBand="1"/>
      </w:tblPr>
      <w:tblGrid>
        <w:gridCol w:w="3681"/>
        <w:gridCol w:w="5948"/>
      </w:tblGrid>
      <w:tr w:rsidR="00DC0224" w14:paraId="086651E8" w14:textId="77777777" w:rsidTr="00DC0224">
        <w:tc>
          <w:tcPr>
            <w:tcW w:w="3681" w:type="dxa"/>
          </w:tcPr>
          <w:p w14:paraId="71300B06" w14:textId="77777777" w:rsidR="00DC0224" w:rsidRDefault="00DC0224" w:rsidP="00DC0224">
            <w:pPr>
              <w:pStyle w:val="BodyText"/>
              <w:spacing w:line="240" w:lineRule="atLeast"/>
            </w:pPr>
            <w:r w:rsidRPr="0022025B">
              <w:t>Relationship to applicant:</w:t>
            </w:r>
            <w:r w:rsidRPr="0022025B">
              <w:tab/>
            </w:r>
          </w:p>
        </w:tc>
        <w:tc>
          <w:tcPr>
            <w:tcW w:w="5948" w:type="dxa"/>
          </w:tcPr>
          <w:p w14:paraId="5B23D319" w14:textId="77777777" w:rsidR="00DC0224" w:rsidRDefault="00DC0224" w:rsidP="0022025B">
            <w:pPr>
              <w:pStyle w:val="BodyText"/>
            </w:pPr>
          </w:p>
        </w:tc>
      </w:tr>
      <w:tr w:rsidR="00DC0224" w14:paraId="392C0BE0" w14:textId="77777777" w:rsidTr="00DC0224">
        <w:tc>
          <w:tcPr>
            <w:tcW w:w="3681" w:type="dxa"/>
          </w:tcPr>
          <w:p w14:paraId="5860F35E" w14:textId="77777777" w:rsidR="00DC0224" w:rsidRDefault="00DC0224" w:rsidP="00DC0224">
            <w:pPr>
              <w:pStyle w:val="BodyText"/>
            </w:pPr>
            <w:r w:rsidRPr="0022025B">
              <w:t>Phone number:</w:t>
            </w:r>
          </w:p>
        </w:tc>
        <w:tc>
          <w:tcPr>
            <w:tcW w:w="5948" w:type="dxa"/>
          </w:tcPr>
          <w:p w14:paraId="1A653EEF" w14:textId="77777777" w:rsidR="00DC0224" w:rsidRDefault="00DC0224" w:rsidP="0022025B">
            <w:pPr>
              <w:pStyle w:val="BodyText"/>
            </w:pPr>
          </w:p>
        </w:tc>
      </w:tr>
    </w:tbl>
    <w:p w14:paraId="69D05AED" w14:textId="77777777" w:rsidR="00DC0224" w:rsidRDefault="00DC0224" w:rsidP="0022025B">
      <w:pPr>
        <w:pStyle w:val="BodyText"/>
        <w:sectPr w:rsidR="00DC0224" w:rsidSect="003D5295">
          <w:pgSz w:w="11907" w:h="16840" w:code="9"/>
          <w:pgMar w:top="2268" w:right="1134" w:bottom="1134" w:left="1134" w:header="284" w:footer="757" w:gutter="0"/>
          <w:cols w:space="284"/>
          <w:docGrid w:linePitch="360"/>
        </w:sectPr>
      </w:pPr>
    </w:p>
    <w:p w14:paraId="793D2C08" w14:textId="77777777" w:rsidR="00DC0224" w:rsidRPr="00DC0224" w:rsidRDefault="00DC0224" w:rsidP="00DC0224">
      <w:pPr>
        <w:pStyle w:val="Heading1TopofPage"/>
        <w:framePr w:wrap="around"/>
      </w:pPr>
      <w:bookmarkStart w:id="32" w:name="_Toc155705010"/>
      <w:r w:rsidRPr="00DC0224">
        <w:t>Appendix 3 – Council Communications Kit</w:t>
      </w:r>
      <w:bookmarkEnd w:id="32"/>
    </w:p>
    <w:p w14:paraId="3ACF2B5D" w14:textId="77777777" w:rsidR="00DC0224" w:rsidRPr="00F941CD" w:rsidRDefault="00DC0224" w:rsidP="00DC0224">
      <w:pPr>
        <w:pStyle w:val="BodyText"/>
      </w:pPr>
      <w:r w:rsidRPr="00F941CD">
        <w:t xml:space="preserve">To assist </w:t>
      </w:r>
      <w:r>
        <w:t>council</w:t>
      </w:r>
      <w:r w:rsidRPr="00F941CD">
        <w:t xml:space="preserve">s in getting the word out about the assistance </w:t>
      </w:r>
      <w:r>
        <w:t>dog</w:t>
      </w:r>
      <w:r w:rsidRPr="00F941CD">
        <w:t xml:space="preserve"> free registration scheme, AWV has prepared the below communication materials.</w:t>
      </w:r>
    </w:p>
    <w:p w14:paraId="38BF5D63" w14:textId="77777777" w:rsidR="00DC0224" w:rsidRPr="00F941CD" w:rsidRDefault="00DC0224" w:rsidP="00DC0224">
      <w:pPr>
        <w:pStyle w:val="BodyText"/>
      </w:pPr>
      <w:r w:rsidRPr="00F941CD">
        <w:t xml:space="preserve">For councils </w:t>
      </w:r>
      <w:r>
        <w:t>that</w:t>
      </w:r>
      <w:r w:rsidRPr="00F941CD">
        <w:t xml:space="preserve"> would like further assistance in implementing the assistance </w:t>
      </w:r>
      <w:r>
        <w:t>dog</w:t>
      </w:r>
      <w:r w:rsidRPr="00F941CD">
        <w:t xml:space="preserve"> registration fee exemption, please contact AWV at </w:t>
      </w:r>
      <w:hyperlink r:id="rId35" w:history="1">
        <w:r w:rsidRPr="00F941CD">
          <w:rPr>
            <w:rStyle w:val="Hyperlink"/>
            <w:rFonts w:ascii="Calibri" w:hAnsi="Calibri" w:cs="Calibri"/>
          </w:rPr>
          <w:t>da.lglo@agriculture.vic.gov.au</w:t>
        </w:r>
      </w:hyperlink>
      <w:r w:rsidRPr="00F941CD">
        <w:rPr>
          <w:rStyle w:val="Hyperlink"/>
          <w:rFonts w:ascii="Calibri" w:hAnsi="Calibri" w:cs="Calibri"/>
        </w:rPr>
        <w:t xml:space="preserve"> and </w:t>
      </w:r>
      <w:r w:rsidRPr="00F941CD">
        <w:t>we will happily assist.</w:t>
      </w:r>
    </w:p>
    <w:p w14:paraId="206E6733" w14:textId="77777777" w:rsidR="00DC0224" w:rsidRPr="00DC0224" w:rsidRDefault="00DC0224" w:rsidP="00DC0224">
      <w:pPr>
        <w:pStyle w:val="Heading4"/>
        <w:rPr>
          <w:rStyle w:val="SubtleEmphasis"/>
          <w:i/>
          <w:iCs/>
          <w:color w:val="53565A"/>
        </w:rPr>
      </w:pPr>
      <w:r w:rsidRPr="00DC0224">
        <w:rPr>
          <w:rStyle w:val="SubtleEmphasis"/>
          <w:i/>
          <w:iCs/>
          <w:color w:val="53565A"/>
        </w:rPr>
        <w:t>Newsletter article:</w:t>
      </w:r>
    </w:p>
    <w:p w14:paraId="4679C6E6" w14:textId="77777777" w:rsidR="00DC0224" w:rsidRPr="0003715E" w:rsidRDefault="00DC0224" w:rsidP="00DC0224">
      <w:pPr>
        <w:pStyle w:val="BoldBodyText"/>
        <w:rPr>
          <w:rStyle w:val="SubtleEmphasis"/>
          <w:b/>
          <w:bCs w:val="0"/>
        </w:rPr>
      </w:pPr>
      <w:r w:rsidRPr="0003715E">
        <w:rPr>
          <w:rStyle w:val="SubtleEmphasis"/>
          <w:b/>
        </w:rPr>
        <w:t xml:space="preserve">Zero-cost registration fees for assistance dogs </w:t>
      </w:r>
    </w:p>
    <w:p w14:paraId="48D0484F" w14:textId="77777777" w:rsidR="00DC0224" w:rsidRPr="00F941CD" w:rsidRDefault="00DC0224" w:rsidP="00DC0224">
      <w:pPr>
        <w:pStyle w:val="BodyText"/>
      </w:pPr>
      <w:r w:rsidRPr="00F941CD">
        <w:t xml:space="preserve">Do you </w:t>
      </w:r>
      <w:r>
        <w:t>live with</w:t>
      </w:r>
      <w:r w:rsidRPr="00F941CD">
        <w:t xml:space="preserve"> a disability and require the help of an assistance dog? If so, you might be eligible to receive free registration for your assistance dog. </w:t>
      </w:r>
    </w:p>
    <w:p w14:paraId="7972E7F8" w14:textId="77777777" w:rsidR="00DC0224" w:rsidRPr="00F941CD" w:rsidRDefault="00DC0224" w:rsidP="00DC0224">
      <w:pPr>
        <w:pStyle w:val="BodyText"/>
      </w:pPr>
      <w:r w:rsidRPr="00F941CD">
        <w:t xml:space="preserve">In Victoria, everyone is required to register all cats and dogs (over three months of age) housed at their property with their </w:t>
      </w:r>
      <w:r>
        <w:t>council</w:t>
      </w:r>
      <w:r w:rsidRPr="00F941CD">
        <w:t>. Assistance dogs,</w:t>
      </w:r>
      <w:r w:rsidRPr="00F941CD" w:rsidDel="00094856">
        <w:t xml:space="preserve"> </w:t>
      </w:r>
      <w:r w:rsidRPr="00F941CD">
        <w:t xml:space="preserve">defined under the </w:t>
      </w:r>
      <w:r w:rsidRPr="00F941CD">
        <w:rPr>
          <w:i/>
          <w:iCs/>
        </w:rPr>
        <w:t xml:space="preserve">Equal Opportunity Act 2010 </w:t>
      </w:r>
      <w:r w:rsidRPr="00F941CD">
        <w:t>as “a dog that is trained to perform tasks or functions that assist a person with a disability to alleviate the effects of his or her disability”, have previously incurred the full registration fee.</w:t>
      </w:r>
    </w:p>
    <w:p w14:paraId="483A1D2A" w14:textId="77777777" w:rsidR="00DC0224" w:rsidRPr="00F941CD" w:rsidRDefault="00DC0224" w:rsidP="00DC0224">
      <w:pPr>
        <w:pStyle w:val="BodyText"/>
      </w:pPr>
      <w:r w:rsidRPr="00F941CD">
        <w:t xml:space="preserve">Now, provided that certain eligibility criteria are met, assistance dogs can be registered for free. To </w:t>
      </w:r>
      <w:r>
        <w:t>receive the</w:t>
      </w:r>
      <w:r w:rsidRPr="00F941CD">
        <w:t xml:space="preserve"> zero-registration fee, the owner of an assistance dog </w:t>
      </w:r>
      <w:r>
        <w:t>must apply</w:t>
      </w:r>
      <w:r w:rsidRPr="00F941CD">
        <w:t xml:space="preserve"> to their </w:t>
      </w:r>
      <w:r>
        <w:t>council</w:t>
      </w:r>
      <w:r w:rsidRPr="00F941CD">
        <w:t>, provid</w:t>
      </w:r>
      <w:r>
        <w:t>ing</w:t>
      </w:r>
      <w:r w:rsidRPr="00F941CD">
        <w:t xml:space="preserve"> evidence of their disability and need for an assistance dog, and evidence </w:t>
      </w:r>
      <w:r>
        <w:t>that their assistance dog has undertaken</w:t>
      </w:r>
      <w:r w:rsidRPr="00F941CD">
        <w:t xml:space="preserve"> training in both assistance skills and obedience.</w:t>
      </w:r>
    </w:p>
    <w:p w14:paraId="787DA8B3" w14:textId="77777777" w:rsidR="00DC0224" w:rsidRPr="00F941CD" w:rsidRDefault="00DC0224" w:rsidP="00DC0224">
      <w:pPr>
        <w:pStyle w:val="BodyText"/>
      </w:pPr>
      <w:r w:rsidRPr="00F941CD">
        <w:t xml:space="preserve">To find out more, including if you are eligible to receive free registration for your assistance dog, please go to </w:t>
      </w:r>
      <w:r w:rsidRPr="00F941CD">
        <w:rPr>
          <w:rStyle w:val="QuoteChar"/>
          <w:rFonts w:ascii="Calibri" w:hAnsi="Calibri" w:cs="Calibri"/>
        </w:rPr>
        <w:t>[web address]</w:t>
      </w:r>
      <w:r w:rsidRPr="00F941CD">
        <w:t xml:space="preserve"> or contact us at </w:t>
      </w:r>
      <w:r w:rsidRPr="00F941CD">
        <w:rPr>
          <w:rStyle w:val="QuoteChar"/>
          <w:rFonts w:ascii="Calibri" w:hAnsi="Calibri" w:cs="Calibri"/>
        </w:rPr>
        <w:t>[insert email address].</w:t>
      </w:r>
    </w:p>
    <w:p w14:paraId="07BDD012" w14:textId="77777777" w:rsidR="00DC0224" w:rsidRPr="00DC0224" w:rsidRDefault="00DC0224" w:rsidP="00DC0224">
      <w:pPr>
        <w:pStyle w:val="Heading4"/>
        <w:rPr>
          <w:rStyle w:val="SubtleEmphasis"/>
          <w:i/>
          <w:iCs/>
          <w:color w:val="53565A"/>
        </w:rPr>
      </w:pPr>
      <w:r w:rsidRPr="00DC0224">
        <w:rPr>
          <w:rStyle w:val="SubtleEmphasis"/>
          <w:i/>
          <w:iCs/>
          <w:color w:val="53565A"/>
        </w:rPr>
        <w:t>Facebook/ Instagram text:</w:t>
      </w:r>
    </w:p>
    <w:p w14:paraId="17E3EB87" w14:textId="77777777" w:rsidR="00DC0224" w:rsidRPr="00F941CD" w:rsidRDefault="00DC0224" w:rsidP="00DC0224">
      <w:pPr>
        <w:pStyle w:val="BodyText"/>
      </w:pPr>
      <w:r w:rsidRPr="00F941CD">
        <w:t xml:space="preserve">Do you </w:t>
      </w:r>
      <w:r>
        <w:t>live with</w:t>
      </w:r>
      <w:r w:rsidRPr="00F941CD">
        <w:t xml:space="preserve"> a disability and require the help of an assistance dog? If so, you might be eligible to receive free registration for your assistance dog. </w:t>
      </w:r>
    </w:p>
    <w:p w14:paraId="1DCF5B3C" w14:textId="77777777" w:rsidR="00DC0224" w:rsidRPr="00F941CD" w:rsidRDefault="00DC0224" w:rsidP="00DC0224">
      <w:pPr>
        <w:pStyle w:val="BodyText"/>
        <w:rPr>
          <w:bCs/>
        </w:rPr>
      </w:pPr>
      <w:r w:rsidRPr="00F941CD">
        <w:t xml:space="preserve">Now, provided that certain eligibility criteria are met, assistance dogs can be registered for free. To find out more, including if you are eligible to receive free registration for your assistance dog, please go to </w:t>
      </w:r>
      <w:r w:rsidRPr="00F941CD">
        <w:rPr>
          <w:rStyle w:val="QuoteChar"/>
          <w:rFonts w:ascii="Calibri" w:hAnsi="Calibri" w:cs="Calibri"/>
        </w:rPr>
        <w:t>[web address]</w:t>
      </w:r>
      <w:r w:rsidRPr="00F941CD">
        <w:rPr>
          <w:rStyle w:val="QuoteChar"/>
          <w:rFonts w:ascii="Calibri" w:hAnsi="Calibri" w:cs="Calibri"/>
          <w:bCs/>
        </w:rPr>
        <w:t xml:space="preserve"> or </w:t>
      </w:r>
      <w:r w:rsidRPr="00F941CD">
        <w:t xml:space="preserve">contact </w:t>
      </w:r>
      <w:r w:rsidRPr="00F941CD">
        <w:rPr>
          <w:b/>
          <w:bCs/>
        </w:rPr>
        <w:t>[</w:t>
      </w:r>
      <w:r>
        <w:rPr>
          <w:b/>
          <w:bCs/>
        </w:rPr>
        <w:t>council</w:t>
      </w:r>
      <w:r w:rsidRPr="00F941CD">
        <w:rPr>
          <w:b/>
          <w:bCs/>
        </w:rPr>
        <w:t>]</w:t>
      </w:r>
      <w:r w:rsidRPr="00F941CD">
        <w:rPr>
          <w:rStyle w:val="QuoteChar"/>
          <w:rFonts w:ascii="Calibri" w:hAnsi="Calibri" w:cs="Calibri"/>
          <w:bCs/>
        </w:rPr>
        <w:t>.</w:t>
      </w:r>
    </w:p>
    <w:p w14:paraId="36EBC153" w14:textId="77777777" w:rsidR="00DC0224" w:rsidRPr="00DC0224" w:rsidRDefault="00DC0224" w:rsidP="00DC0224">
      <w:pPr>
        <w:pStyle w:val="Heading4"/>
        <w:rPr>
          <w:rStyle w:val="SubtleEmphasis"/>
          <w:i/>
          <w:iCs/>
          <w:color w:val="53565A"/>
        </w:rPr>
      </w:pPr>
      <w:r w:rsidRPr="00DC0224">
        <w:rPr>
          <w:rStyle w:val="SubtleEmphasis"/>
          <w:i/>
          <w:iCs/>
          <w:color w:val="53565A"/>
        </w:rPr>
        <w:t>X:</w:t>
      </w:r>
    </w:p>
    <w:p w14:paraId="0D644D4B" w14:textId="77777777" w:rsidR="00DC0224" w:rsidRDefault="00DC0224" w:rsidP="00DC0224">
      <w:pPr>
        <w:pStyle w:val="BodyText"/>
        <w:rPr>
          <w:b/>
          <w:bCs/>
        </w:rPr>
      </w:pPr>
      <w:r w:rsidRPr="0003715E">
        <w:rPr>
          <w:rStyle w:val="SubtleEmphasis"/>
          <w:rFonts w:ascii="Calibri" w:hAnsi="Calibri" w:cs="Calibri"/>
          <w:color w:val="auto"/>
        </w:rPr>
        <w:t xml:space="preserve">Do you </w:t>
      </w:r>
      <w:r>
        <w:rPr>
          <w:rStyle w:val="SubtleEmphasis"/>
          <w:rFonts w:ascii="Calibri" w:hAnsi="Calibri" w:cs="Calibri"/>
          <w:color w:val="auto"/>
        </w:rPr>
        <w:t>live with</w:t>
      </w:r>
      <w:r w:rsidRPr="0003715E">
        <w:rPr>
          <w:rStyle w:val="SubtleEmphasis"/>
          <w:rFonts w:ascii="Calibri" w:hAnsi="Calibri" w:cs="Calibri"/>
          <w:color w:val="auto"/>
        </w:rPr>
        <w:t xml:space="preserve"> a disability</w:t>
      </w:r>
      <w:r w:rsidRPr="0003715E">
        <w:t xml:space="preserve"> </w:t>
      </w:r>
      <w:r w:rsidRPr="00F941CD">
        <w:t>and require the help of an assistance dog? If so, you might be eligible to receive free</w:t>
      </w:r>
      <w:r>
        <w:t xml:space="preserve"> dog</w:t>
      </w:r>
      <w:r w:rsidRPr="00F941CD">
        <w:t xml:space="preserve"> registration for your assistance dog. To find out more, contact </w:t>
      </w:r>
      <w:r w:rsidRPr="00F941CD">
        <w:rPr>
          <w:b/>
          <w:bCs/>
        </w:rPr>
        <w:t>[</w:t>
      </w:r>
      <w:r>
        <w:rPr>
          <w:b/>
          <w:bCs/>
        </w:rPr>
        <w:t>council</w:t>
      </w:r>
      <w:r w:rsidRPr="00F941CD">
        <w:rPr>
          <w:b/>
          <w:bCs/>
        </w:rPr>
        <w:t>]</w:t>
      </w:r>
      <w:r w:rsidRPr="00F941CD">
        <w:t xml:space="preserve">. #assistancedogs #servicedogs </w:t>
      </w:r>
      <w:r w:rsidRPr="00F941CD">
        <w:rPr>
          <w:b/>
          <w:bCs/>
        </w:rPr>
        <w:t>[link to websit</w:t>
      </w:r>
      <w:r w:rsidRPr="00981D1F">
        <w:rPr>
          <w:b/>
          <w:bCs/>
        </w:rPr>
        <w:t>e]</w:t>
      </w:r>
    </w:p>
    <w:p w14:paraId="5BF5FC4D" w14:textId="77777777" w:rsidR="00DC0224" w:rsidRDefault="00DC0224" w:rsidP="00DC0224">
      <w:pPr>
        <w:pStyle w:val="BodyText"/>
      </w:pPr>
    </w:p>
    <w:p w14:paraId="06DD0FCF" w14:textId="77777777" w:rsidR="00DC0224" w:rsidRPr="0022025B" w:rsidRDefault="00DC0224" w:rsidP="00DC0224">
      <w:pPr>
        <w:pStyle w:val="BodyText"/>
      </w:pPr>
    </w:p>
    <w:p w14:paraId="69B43903" w14:textId="77777777" w:rsidR="00726C7F" w:rsidRPr="00050253" w:rsidRDefault="00726C7F" w:rsidP="00DC0224">
      <w:pPr>
        <w:pStyle w:val="BodyText"/>
      </w:pPr>
    </w:p>
    <w:p w14:paraId="41FC0680" w14:textId="77777777" w:rsidR="00AE4998" w:rsidRDefault="00AE4998" w:rsidP="00DC0224">
      <w:pPr>
        <w:pStyle w:val="BodyText"/>
        <w:sectPr w:rsidR="00AE4998" w:rsidSect="003D5295">
          <w:pgSz w:w="11907" w:h="16840" w:code="9"/>
          <w:pgMar w:top="2268" w:right="1134" w:bottom="1134" w:left="1134" w:header="284" w:footer="757" w:gutter="0"/>
          <w:cols w:space="284"/>
          <w:docGrid w:linePitch="360"/>
        </w:sectPr>
      </w:pPr>
    </w:p>
    <w:p w14:paraId="7C92313E" w14:textId="77777777" w:rsidR="00F40642" w:rsidRPr="003636EA" w:rsidRDefault="003650F2" w:rsidP="00F40642">
      <w:pPr>
        <w:pStyle w:val="BodyText"/>
      </w:pPr>
      <w:r w:rsidRPr="003650F2">
        <w:rPr>
          <w:noProof/>
        </w:rPr>
        <mc:AlternateContent>
          <mc:Choice Requires="wps">
            <w:drawing>
              <wp:anchor distT="0" distB="0" distL="114300" distR="114300" simplePos="0" relativeHeight="251674112" behindDoc="0" locked="0" layoutInCell="1" allowOverlap="1" wp14:anchorId="5A1C7C79" wp14:editId="11E01F67">
                <wp:simplePos x="0" y="0"/>
                <wp:positionH relativeFrom="column">
                  <wp:posOffset>-363220</wp:posOffset>
                </wp:positionH>
                <wp:positionV relativeFrom="paragraph">
                  <wp:posOffset>-1089025</wp:posOffset>
                </wp:positionV>
                <wp:extent cx="6839585" cy="9971405"/>
                <wp:effectExtent l="0" t="0" r="0" b="0"/>
                <wp:wrapNone/>
                <wp:docPr id="45" name="DELWP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971405"/>
                        </a:xfrm>
                        <a:prstGeom prst="rect">
                          <a:avLst/>
                        </a:prstGeom>
                        <a:solidFill>
                          <a:srgbClr val="FF9E1B">
                            <a:alpha val="80000"/>
                          </a:srgbClr>
                        </a:solidFill>
                        <a:ln>
                          <a:noFill/>
                        </a:ln>
                      </wps:spPr>
                      <wps:bodyPr rot="0" vert="horz" wrap="square" lIns="91440" tIns="45720" rIns="91440" bIns="45720" anchor="t" anchorCtr="0" upright="1">
                        <a:noAutofit/>
                      </wps:bodyPr>
                    </wps:wsp>
                  </a:graphicData>
                </a:graphic>
              </wp:anchor>
            </w:drawing>
          </mc:Choice>
          <mc:Fallback>
            <w:pict>
              <v:rect w14:anchorId="6940F3B2" id="DELWPRectangle" o:spid="_x0000_s1026" style="position:absolute;margin-left:-28.6pt;margin-top:-85.75pt;width:538.55pt;height:785.1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" fillcolor="#ff9e1b" stroked="f">
                <v:fill opacity="52428f"/>
              </v:rect>
            </w:pict>
          </mc:Fallback>
        </mc:AlternateContent>
      </w:r>
      <w:r w:rsidRPr="003650F2">
        <w:rPr>
          <w:noProof/>
        </w:rPr>
        <mc:AlternateContent>
          <mc:Choice Requires="wps">
            <w:drawing>
              <wp:anchor distT="0" distB="0" distL="114300" distR="114300" simplePos="0" relativeHeight="251675136" behindDoc="0" locked="0" layoutInCell="1" allowOverlap="1" wp14:anchorId="5E21660B" wp14:editId="4254939B">
                <wp:simplePos x="0" y="0"/>
                <wp:positionH relativeFrom="column">
                  <wp:posOffset>-1292</wp:posOffset>
                </wp:positionH>
                <wp:positionV relativeFrom="paragraph">
                  <wp:posOffset>8308910</wp:posOffset>
                </wp:positionV>
                <wp:extent cx="2383164" cy="575996"/>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383164" cy="575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BB106" w14:textId="77777777" w:rsidR="003650F2" w:rsidRPr="004641CA" w:rsidRDefault="006A1A93" w:rsidP="003650F2">
                            <w:pPr>
                              <w:pStyle w:val="SmallHeading"/>
                              <w:rPr>
                                <w:color w:val="auto"/>
                                <w:sz w:val="28"/>
                                <w:szCs w:val="28"/>
                              </w:rPr>
                            </w:pPr>
                            <w:r w:rsidRPr="004641CA">
                              <w:rPr>
                                <w:color w:val="auto"/>
                                <w:sz w:val="28"/>
                                <w:szCs w:val="28"/>
                              </w:rPr>
                              <w:t>animalwelfare</w:t>
                            </w:r>
                            <w:r w:rsidR="003650F2" w:rsidRPr="004641CA">
                              <w:rPr>
                                <w:color w:val="auto"/>
                                <w:sz w:val="28"/>
                                <w:szCs w:val="28"/>
                              </w:rPr>
                              <w:t>.vic.gov.au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E21660B" id="Text Box 46" o:spid="_x0000_s1032" type="#_x0000_t202" style="position:absolute;margin-left:-.1pt;margin-top:654.25pt;width:187.65pt;height:45.3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" filled="f" stroked="f" strokeweight=".5pt">
                <v:textbox inset="0,0,0,0">
                  <w:txbxContent>
                    <w:p w14:paraId="04BBB106" w14:textId="77777777" w:rsidR="003650F2" w:rsidRPr="004641CA" w:rsidRDefault="006A1A93" w:rsidP="003650F2">
                      <w:pPr>
                        <w:pStyle w:val="SmallHeading"/>
                        <w:rPr>
                          <w:color w:val="auto"/>
                          <w:sz w:val="28"/>
                          <w:szCs w:val="28"/>
                        </w:rPr>
                      </w:pPr>
                      <w:r w:rsidRPr="004641CA">
                        <w:rPr>
                          <w:color w:val="auto"/>
                          <w:sz w:val="28"/>
                          <w:szCs w:val="28"/>
                        </w:rPr>
                        <w:t>animalwelfare</w:t>
                      </w:r>
                      <w:r w:rsidR="003650F2" w:rsidRPr="004641CA">
                        <w:rPr>
                          <w:color w:val="auto"/>
                          <w:sz w:val="28"/>
                          <w:szCs w:val="28"/>
                        </w:rPr>
                        <w:t>.vic.gov.au</w:t>
                      </w:r>
                    </w:p>
                  </w:txbxContent>
                </v:textbox>
              </v:shape>
            </w:pict>
          </mc:Fallback>
        </mc:AlternateContent>
      </w:r>
    </w:p>
    <w:sectPr w:rsidR="00F40642" w:rsidRPr="003636EA" w:rsidSect="00463630">
      <w:pgSz w:w="11907" w:h="16840" w:code="9"/>
      <w:pgMar w:top="2268" w:right="1134" w:bottom="1134" w:left="1134" w:header="284" w:footer="757"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B655" w14:textId="77777777" w:rsidR="00DD7BA1" w:rsidRDefault="00DD7BA1">
      <w:r>
        <w:separator/>
      </w:r>
    </w:p>
    <w:p w14:paraId="1AB38A63" w14:textId="77777777" w:rsidR="00DD7BA1" w:rsidRDefault="00DD7BA1"/>
  </w:endnote>
  <w:endnote w:type="continuationSeparator" w:id="0">
    <w:p w14:paraId="06F2D145" w14:textId="77777777" w:rsidR="00DD7BA1" w:rsidRDefault="00DD7BA1">
      <w:r>
        <w:continuationSeparator/>
      </w:r>
    </w:p>
    <w:p w14:paraId="2C52FEE3" w14:textId="77777777" w:rsidR="00DD7BA1" w:rsidRDefault="00DD7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4F40B3" w14:paraId="042798A0" w14:textId="77777777" w:rsidTr="00D83BD4">
      <w:trPr>
        <w:trHeight w:val="397"/>
      </w:trPr>
      <w:tc>
        <w:tcPr>
          <w:tcW w:w="340" w:type="dxa"/>
        </w:tcPr>
        <w:p w14:paraId="1A166F94" w14:textId="1EFD9A20" w:rsidR="004F40B3" w:rsidRPr="00D55628" w:rsidRDefault="00F909B8" w:rsidP="00D55628">
          <w:pPr>
            <w:pStyle w:val="FooterEven"/>
          </w:pPr>
          <w:r>
            <w:rPr>
              <w:noProof/>
            </w:rPr>
            <mc:AlternateContent>
              <mc:Choice Requires="wps">
                <w:drawing>
                  <wp:anchor distT="0" distB="0" distL="0" distR="0" simplePos="0" relativeHeight="251717120" behindDoc="0" locked="0" layoutInCell="1" allowOverlap="1" wp14:anchorId="020E8686" wp14:editId="6EAC186E">
                    <wp:simplePos x="635" y="635"/>
                    <wp:positionH relativeFrom="page">
                      <wp:align>center</wp:align>
                    </wp:positionH>
                    <wp:positionV relativeFrom="page">
                      <wp:align>bottom</wp:align>
                    </wp:positionV>
                    <wp:extent cx="443865" cy="443865"/>
                    <wp:effectExtent l="0" t="0" r="1270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F367C5" w14:textId="05E0B550"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E8686" id="_x0000_t202" coordsize="21600,21600" o:spt="202" path="m,l,21600r21600,l21600,xe">
                    <v:stroke joinstyle="miter"/>
                    <v:path gradientshapeok="t" o:connecttype="rect"/>
                  </v:shapetype>
                  <v:shape id="Text Box 12" o:spid="_x0000_s1035" type="#_x0000_t202" alt="OFFICIAL" style="position:absolute;margin-left:0;margin-top:0;width:34.95pt;height:34.95pt;z-index:251717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5F367C5" w14:textId="05E0B550"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r w:rsidR="004F40B3" w:rsidRPr="00D55628">
            <w:fldChar w:fldCharType="begin"/>
          </w:r>
          <w:r w:rsidR="004F40B3" w:rsidRPr="00D55628">
            <w:instrText xml:space="preserve"> PAGE   \* MERGEFORMAT </w:instrText>
          </w:r>
          <w:r w:rsidR="004F40B3" w:rsidRPr="00D55628">
            <w:fldChar w:fldCharType="separate"/>
          </w:r>
          <w:r w:rsidR="004F40B3">
            <w:rPr>
              <w:noProof/>
            </w:rPr>
            <w:t>3</w:t>
          </w:r>
          <w:r w:rsidR="004F40B3" w:rsidRPr="00D55628">
            <w:fldChar w:fldCharType="end"/>
          </w:r>
        </w:p>
      </w:tc>
      <w:tc>
        <w:tcPr>
          <w:tcW w:w="8164" w:type="dxa"/>
        </w:tcPr>
        <w:p w14:paraId="69C34B2B" w14:textId="77777777" w:rsidR="004F40B3" w:rsidRPr="00D55628" w:rsidRDefault="004F40B3" w:rsidP="00D55628">
          <w:pPr>
            <w:pStyle w:val="FooterEven"/>
          </w:pPr>
          <w:r w:rsidRPr="000A15E4">
            <w:rPr>
              <w:rStyle w:val="Bold"/>
            </w:rPr>
            <w:t>Title of document</w:t>
          </w:r>
          <w:r w:rsidRPr="00D55628">
            <w:t xml:space="preserve"> Subtitle</w:t>
          </w:r>
        </w:p>
      </w:tc>
    </w:tr>
  </w:tbl>
  <w:p w14:paraId="7E16EA18" w14:textId="77777777" w:rsidR="004F40B3" w:rsidRPr="008B6D45" w:rsidRDefault="004F40B3" w:rsidP="005949B0">
    <w:pPr>
      <w:pStyle w:val="FooterEven"/>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E51C" w14:textId="5632337F" w:rsidR="00181694" w:rsidRDefault="00F909B8" w:rsidP="00181694">
    <w:pPr>
      <w:pStyle w:val="Footer"/>
      <w:ind w:left="284" w:hanging="284"/>
    </w:pPr>
    <w:r>
      <w:rPr>
        <w:noProof/>
      </w:rPr>
      <mc:AlternateContent>
        <mc:Choice Requires="wps">
          <w:drawing>
            <wp:anchor distT="0" distB="0" distL="0" distR="0" simplePos="0" relativeHeight="251726336" behindDoc="0" locked="0" layoutInCell="1" allowOverlap="1" wp14:anchorId="5EEE74BD" wp14:editId="730FEDB1">
              <wp:simplePos x="635" y="635"/>
              <wp:positionH relativeFrom="page">
                <wp:align>center</wp:align>
              </wp:positionH>
              <wp:positionV relativeFrom="page">
                <wp:align>bottom</wp:align>
              </wp:positionV>
              <wp:extent cx="443865" cy="443865"/>
              <wp:effectExtent l="0" t="0" r="635"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3A7BFF" w14:textId="36B3C878"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EE74BD" id="_x0000_t202" coordsize="21600,21600" o:spt="202" path="m,l,21600r21600,l21600,xe">
              <v:stroke joinstyle="miter"/>
              <v:path gradientshapeok="t" o:connecttype="rect"/>
            </v:shapetype>
            <v:shape id="Text Box 22" o:spid="_x0000_s1051" type="#_x0000_t202" alt="OFFICIAL" style="position:absolute;left:0;text-align:left;margin-left:0;margin-top:0;width:34.95pt;height:34.95pt;z-index:251726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MECwIAAB0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1P3t1P4OqhNNhTAs3Du5bqn2RvjwLJA2TIOQasMT&#10;HbWGruQwIs4awB9/s8d4Ip68nHWkmJJbkjRn+pulhURxTQAnsEtgfptf5eS3B3MPpMM5PQknEyQr&#10;Bj3BGsG8kp5XsRC5hJVUruS7Cd6HQbr0HqRarVIQ6ciJsLFbJ2PqyFck86V/FehGxgOt6hEmOYni&#10;HfFDbLzp3eoQiP60lcjtQORIOWkw7XV8L1Hkv/6nqPOrXv4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PqCIw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383A7BFF" w14:textId="36B3C878"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sdt>
      <w:sdtPr>
        <w:id w:val="-166099846"/>
        <w:docPartObj>
          <w:docPartGallery w:val="Page Numbers (Bottom of Page)"/>
          <w:docPartUnique/>
        </w:docPartObj>
      </w:sdtPr>
      <w:sdtEndPr>
        <w:rPr>
          <w:noProof/>
        </w:rPr>
      </w:sdtEndPr>
      <w:sdtContent>
        <w:r w:rsidR="00181694" w:rsidRPr="00181694">
          <w:rPr>
            <w:b/>
            <w:bCs/>
          </w:rPr>
          <w:fldChar w:fldCharType="begin"/>
        </w:r>
        <w:r w:rsidR="00181694" w:rsidRPr="00181694">
          <w:rPr>
            <w:b/>
            <w:bCs/>
          </w:rPr>
          <w:instrText xml:space="preserve"> PAGE   \* MERGEFORMAT </w:instrText>
        </w:r>
        <w:r w:rsidR="00181694" w:rsidRPr="00181694">
          <w:rPr>
            <w:b/>
            <w:bCs/>
          </w:rPr>
          <w:fldChar w:fldCharType="separate"/>
        </w:r>
        <w:r w:rsidR="00181694" w:rsidRPr="00181694">
          <w:rPr>
            <w:b/>
            <w:bCs/>
            <w:noProof/>
          </w:rPr>
          <w:t>2</w:t>
        </w:r>
        <w:r w:rsidR="00181694" w:rsidRPr="00181694">
          <w:rPr>
            <w:b/>
            <w:bCs/>
            <w:noProof/>
          </w:rPr>
          <w:fldChar w:fldCharType="end"/>
        </w:r>
      </w:sdtContent>
    </w:sdt>
    <w:r w:rsidR="00181694">
      <w:rPr>
        <w:noProof/>
      </w:rPr>
      <w:tab/>
    </w:r>
    <w:r w:rsidR="00181694" w:rsidRPr="00181694">
      <w:rPr>
        <w:b/>
        <w:bCs/>
        <w:color w:val="535659" w:themeColor="text2"/>
      </w:rPr>
      <w:t>Title</w:t>
    </w:r>
    <w:r w:rsidR="00181694" w:rsidRPr="00181694">
      <w:rPr>
        <w:color w:val="535659" w:themeColor="text2"/>
      </w:rPr>
      <w:t xml:space="preserve"> Subtitle</w:t>
    </w:r>
  </w:p>
  <w:p w14:paraId="7DB13BF5" w14:textId="77777777" w:rsidR="00CB1F6C" w:rsidRDefault="00CB1F6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E0C2" w14:textId="419AD7E4" w:rsidR="00181694" w:rsidRPr="00181694" w:rsidRDefault="00F909B8" w:rsidP="00181694">
    <w:pPr>
      <w:pStyle w:val="FooterOdd"/>
      <w:rPr>
        <w:color w:val="535659" w:themeColor="text2"/>
      </w:rPr>
    </w:pPr>
    <w:r>
      <w:rPr>
        <w:b/>
        <w:bCs/>
        <w:noProof/>
        <w:color w:val="535659" w:themeColor="text2"/>
      </w:rPr>
      <mc:AlternateContent>
        <mc:Choice Requires="wps">
          <w:drawing>
            <wp:anchor distT="0" distB="0" distL="0" distR="0" simplePos="0" relativeHeight="251727360" behindDoc="0" locked="0" layoutInCell="1" allowOverlap="1" wp14:anchorId="6C591C4B" wp14:editId="2D760EB4">
              <wp:simplePos x="635" y="635"/>
              <wp:positionH relativeFrom="page">
                <wp:align>center</wp:align>
              </wp:positionH>
              <wp:positionV relativeFrom="page">
                <wp:align>bottom</wp:align>
              </wp:positionV>
              <wp:extent cx="443865" cy="443865"/>
              <wp:effectExtent l="0" t="0" r="635" b="0"/>
              <wp:wrapNone/>
              <wp:docPr id="2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40C21" w14:textId="1E3238B0"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91C4B" id="_x0000_t202" coordsize="21600,21600" o:spt="202" path="m,l,21600r21600,l21600,xe">
              <v:stroke joinstyle="miter"/>
              <v:path gradientshapeok="t" o:connecttype="rect"/>
            </v:shapetype>
            <v:shape id="Text Box 23" o:spid="_x0000_s1052" type="#_x0000_t202" alt="OFFICIAL" style="position:absolute;left:0;text-align:left;margin-left:0;margin-top:0;width:34.95pt;height:34.95pt;z-index:251727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49640C21" w14:textId="1E3238B0"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r w:rsidR="00181694" w:rsidRPr="00181694">
      <w:rPr>
        <w:b/>
        <w:bCs/>
        <w:color w:val="535659" w:themeColor="text2"/>
      </w:rPr>
      <w:t>Title</w:t>
    </w:r>
    <w:r w:rsidR="00181694" w:rsidRPr="00181694">
      <w:rPr>
        <w:color w:val="535659" w:themeColor="text2"/>
      </w:rPr>
      <w:t xml:space="preserve"> Subtitle</w:t>
    </w:r>
    <w:r w:rsidR="00181694">
      <w:rPr>
        <w:color w:val="535659" w:themeColor="text2"/>
      </w:rPr>
      <w:tab/>
    </w:r>
    <w:sdt>
      <w:sdtPr>
        <w:rPr>
          <w:color w:val="535659" w:themeColor="text2"/>
        </w:rPr>
        <w:id w:val="1307975845"/>
        <w:docPartObj>
          <w:docPartGallery w:val="Page Numbers (Bottom of Page)"/>
          <w:docPartUnique/>
        </w:docPartObj>
      </w:sdtPr>
      <w:sdtEndPr>
        <w:rPr>
          <w:b/>
          <w:bCs/>
        </w:rPr>
      </w:sdtEndPr>
      <w:sdtContent>
        <w:r w:rsidR="00181694" w:rsidRPr="00181694">
          <w:rPr>
            <w:b/>
            <w:bCs/>
            <w:color w:val="535659" w:themeColor="text2"/>
          </w:rPr>
          <w:fldChar w:fldCharType="begin"/>
        </w:r>
        <w:r w:rsidR="00181694" w:rsidRPr="00181694">
          <w:rPr>
            <w:b/>
            <w:bCs/>
            <w:color w:val="535659" w:themeColor="text2"/>
          </w:rPr>
          <w:instrText xml:space="preserve"> PAGE   \* MERGEFORMAT </w:instrText>
        </w:r>
        <w:r w:rsidR="00181694" w:rsidRPr="00181694">
          <w:rPr>
            <w:b/>
            <w:bCs/>
            <w:color w:val="535659" w:themeColor="text2"/>
          </w:rPr>
          <w:fldChar w:fldCharType="separate"/>
        </w:r>
        <w:r w:rsidR="00181694">
          <w:rPr>
            <w:b/>
            <w:bCs/>
            <w:color w:val="535659" w:themeColor="text2"/>
          </w:rPr>
          <w:t>1</w:t>
        </w:r>
        <w:r w:rsidR="00181694" w:rsidRPr="00181694">
          <w:rPr>
            <w:b/>
            <w:bCs/>
            <w:color w:val="535659" w:themeColor="text2"/>
          </w:rPr>
          <w:fldChar w:fldCharType="end"/>
        </w:r>
      </w:sdtContent>
    </w:sdt>
  </w:p>
  <w:p w14:paraId="019A61D3" w14:textId="77777777" w:rsidR="00CB1F6C" w:rsidRDefault="00CB1F6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BBD6" w14:textId="27B6D1F2" w:rsidR="00A80114" w:rsidRDefault="00F909B8">
    <w:pPr>
      <w:pStyle w:val="Footer"/>
    </w:pPr>
    <w:r>
      <w:rPr>
        <w:noProof/>
      </w:rPr>
      <mc:AlternateContent>
        <mc:Choice Requires="wps">
          <w:drawing>
            <wp:anchor distT="0" distB="0" distL="0" distR="0" simplePos="0" relativeHeight="251725312" behindDoc="0" locked="0" layoutInCell="1" allowOverlap="1" wp14:anchorId="2BA0F1A7" wp14:editId="75F3DC8E">
              <wp:simplePos x="635" y="635"/>
              <wp:positionH relativeFrom="page">
                <wp:align>center</wp:align>
              </wp:positionH>
              <wp:positionV relativeFrom="page">
                <wp:align>bottom</wp:align>
              </wp:positionV>
              <wp:extent cx="443865" cy="443865"/>
              <wp:effectExtent l="0" t="0" r="635"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10EA09" w14:textId="18EF4572"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0F1A7" id="_x0000_t202" coordsize="21600,21600" o:spt="202" path="m,l,21600r21600,l21600,xe">
              <v:stroke joinstyle="miter"/>
              <v:path gradientshapeok="t" o:connecttype="rect"/>
            </v:shapetype>
            <v:shape id="Text Box 21" o:spid="_x0000_s1053" type="#_x0000_t202" alt="OFFICIAL" style="position:absolute;margin-left:0;margin-top:0;width:34.95pt;height:34.95pt;z-index:251725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7910EA09" w14:textId="18EF4572"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5660" w14:textId="2DF43902" w:rsidR="004F40B3" w:rsidRDefault="00F909B8" w:rsidP="00CE5B71">
    <w:pPr>
      <w:pStyle w:val="Footer"/>
      <w:jc w:val="right"/>
    </w:pPr>
    <w:r>
      <w:rPr>
        <w:b/>
        <w:bCs/>
        <w:noProof/>
        <w:color w:val="535659" w:themeColor="text2"/>
        <w:sz w:val="20"/>
        <w:szCs w:val="22"/>
        <w:lang w:val="en-US"/>
      </w:rPr>
      <mc:AlternateContent>
        <mc:Choice Requires="wps">
          <w:drawing>
            <wp:anchor distT="0" distB="0" distL="0" distR="0" simplePos="0" relativeHeight="251718144" behindDoc="0" locked="0" layoutInCell="1" allowOverlap="1" wp14:anchorId="0D3BBDD3" wp14:editId="6C59B7FC">
              <wp:simplePos x="635" y="635"/>
              <wp:positionH relativeFrom="page">
                <wp:align>center</wp:align>
              </wp:positionH>
              <wp:positionV relativeFrom="page">
                <wp:align>bottom</wp:align>
              </wp:positionV>
              <wp:extent cx="443865" cy="443865"/>
              <wp:effectExtent l="0" t="0" r="6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EAC822" w14:textId="030C6CF0"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3BBDD3" id="_x0000_t202" coordsize="21600,21600" o:spt="202" path="m,l,21600r21600,l21600,xe">
              <v:stroke joinstyle="miter"/>
              <v:path gradientshapeok="t" o:connecttype="rect"/>
            </v:shapetype>
            <v:shape id="Text Box 14" o:spid="_x0000_s1036" type="#_x0000_t202" alt="OFFICIAL" style="position:absolute;left:0;text-align:left;margin-left:0;margin-top:0;width:34.95pt;height:34.95pt;z-index:251718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DEAC822" w14:textId="030C6CF0"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r w:rsidR="00CE5B71">
      <w:rPr>
        <w:b/>
        <w:bCs/>
        <w:noProof/>
        <w:color w:val="535659" w:themeColor="text2"/>
        <w:sz w:val="20"/>
        <w:szCs w:val="22"/>
        <w:lang w:val="en-US"/>
      </w:rPr>
      <w:t xml:space="preserve">Title </w:t>
    </w:r>
    <w:r w:rsidR="00CE5B71">
      <w:rPr>
        <w:noProof/>
        <w:color w:val="535659" w:themeColor="text2"/>
        <w:sz w:val="20"/>
        <w:szCs w:val="22"/>
      </w:rPr>
      <w:t>Subtitle</w:t>
    </w:r>
    <w:r w:rsidR="00CE5B71">
      <w:rPr>
        <w:b/>
        <w:bCs/>
        <w:noProof/>
        <w:color w:val="535659" w:themeColor="text2"/>
        <w:sz w:val="32"/>
        <w:szCs w:val="40"/>
      </w:rPr>
      <w:t xml:space="preserve">  </w:t>
    </w:r>
    <w:sdt>
      <w:sdtPr>
        <w:rPr>
          <w:sz w:val="20"/>
        </w:rPr>
        <w:id w:val="-64191903"/>
        <w:docPartObj>
          <w:docPartGallery w:val="Page Numbers (Bottom of Page)"/>
          <w:docPartUnique/>
        </w:docPartObj>
      </w:sdtPr>
      <w:sdtEndPr>
        <w:rPr>
          <w:b/>
          <w:bCs/>
          <w:noProof/>
          <w:color w:val="535659" w:themeColor="text2"/>
        </w:rPr>
      </w:sdtEndPr>
      <w:sdtContent>
        <w:r w:rsidR="00CE5B71" w:rsidRPr="00CE5B71">
          <w:rPr>
            <w:b/>
            <w:bCs/>
            <w:color w:val="535659" w:themeColor="text2"/>
            <w:sz w:val="20"/>
          </w:rPr>
          <w:fldChar w:fldCharType="begin"/>
        </w:r>
        <w:r w:rsidR="00CE5B71" w:rsidRPr="00CE5B71">
          <w:rPr>
            <w:b/>
            <w:bCs/>
            <w:color w:val="535659" w:themeColor="text2"/>
            <w:sz w:val="20"/>
          </w:rPr>
          <w:instrText xml:space="preserve"> PAGE   \* MERGEFORMAT </w:instrText>
        </w:r>
        <w:r w:rsidR="00CE5B71" w:rsidRPr="00CE5B71">
          <w:rPr>
            <w:b/>
            <w:bCs/>
            <w:color w:val="535659" w:themeColor="text2"/>
            <w:sz w:val="20"/>
          </w:rPr>
          <w:fldChar w:fldCharType="separate"/>
        </w:r>
        <w:r w:rsidR="00CE5B71" w:rsidRPr="00CE5B71">
          <w:rPr>
            <w:b/>
            <w:bCs/>
            <w:color w:val="535659" w:themeColor="text2"/>
            <w:sz w:val="20"/>
          </w:rPr>
          <w:t>2</w:t>
        </w:r>
        <w:r w:rsidR="00CE5B71" w:rsidRPr="00CE5B71">
          <w:rPr>
            <w:b/>
            <w:bCs/>
            <w:noProof/>
            <w:color w:val="535659" w:themeColor="text2"/>
            <w:sz w:val="20"/>
          </w:rPr>
          <w:fldChar w:fldCharType="end"/>
        </w:r>
      </w:sdtContent>
    </w:sdt>
    <w:r w:rsidR="004F40B3" w:rsidRPr="00D55628">
      <w:rPr>
        <w:noProof/>
      </w:rPr>
      <mc:AlternateContent>
        <mc:Choice Requires="wps">
          <w:drawing>
            <wp:anchor distT="0" distB="0" distL="114300" distR="114300" simplePos="0" relativeHeight="251658752" behindDoc="1" locked="1" layoutInCell="1" allowOverlap="1" wp14:anchorId="5C0A1002" wp14:editId="0914FE5D">
              <wp:simplePos x="0" y="0"/>
              <wp:positionH relativeFrom="page">
                <wp:align>center</wp:align>
              </wp:positionH>
              <wp:positionV relativeFrom="page">
                <wp:align>center</wp:align>
              </wp:positionV>
              <wp:extent cx="7560000" cy="1796400"/>
              <wp:effectExtent l="0" t="0" r="0" b="0"/>
              <wp:wrapNone/>
              <wp:docPr id="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6D0E" w14:textId="77777777" w:rsidR="004F40B3" w:rsidRPr="0001226A" w:rsidRDefault="004F40B3"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A1002" id="Text Box 224" o:spid="_x0000_s1037" type="#_x0000_t202" alt="Title: Background Watermark Image" style="position:absolute;left:0;text-align:left;margin-left:0;margin-top:0;width:595.3pt;height:141.45pt;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" filled="f" stroked="f">
              <v:textbox>
                <w:txbxContent>
                  <w:p w14:paraId="248F6D0E" w14:textId="77777777" w:rsidR="004F40B3" w:rsidRPr="0001226A" w:rsidRDefault="004F40B3"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2C28" w14:textId="155ADD1F" w:rsidR="004F40B3" w:rsidRDefault="00F909B8">
    <w:pPr>
      <w:pStyle w:val="Footer"/>
    </w:pPr>
    <w:r>
      <w:rPr>
        <w:noProof/>
      </w:rPr>
      <mc:AlternateContent>
        <mc:Choice Requires="wps">
          <w:drawing>
            <wp:anchor distT="0" distB="0" distL="0" distR="0" simplePos="0" relativeHeight="251716096" behindDoc="0" locked="0" layoutInCell="1" allowOverlap="1" wp14:anchorId="59E19E11" wp14:editId="021F62AC">
              <wp:simplePos x="362309" y="10386204"/>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DCEA0" w14:textId="671CB25B"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19E11" id="_x0000_t202" coordsize="21600,21600" o:spt="202" path="m,l,21600r21600,l21600,xe">
              <v:stroke joinstyle="miter"/>
              <v:path gradientshapeok="t" o:connecttype="rect"/>
            </v:shapetype>
            <v:shape id="Text Box 11" o:spid="_x0000_s1039" type="#_x0000_t202" alt="OFFICIAL" style="position:absolute;margin-left:0;margin-top:0;width:34.95pt;height:34.95pt;z-index:251716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DEDCEA0" w14:textId="671CB25B"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r w:rsidR="00726C7F" w:rsidRPr="009D17A6">
      <w:rPr>
        <w:noProof/>
      </w:rPr>
      <w:drawing>
        <wp:anchor distT="0" distB="0" distL="114300" distR="114300" simplePos="0" relativeHeight="251696640" behindDoc="0" locked="0" layoutInCell="1" allowOverlap="1" wp14:anchorId="7BEFE382" wp14:editId="3CF7FC78">
          <wp:simplePos x="0" y="0"/>
          <wp:positionH relativeFrom="page">
            <wp:posOffset>4782671</wp:posOffset>
          </wp:positionH>
          <wp:positionV relativeFrom="page">
            <wp:posOffset>9323070</wp:posOffset>
          </wp:positionV>
          <wp:extent cx="2333513" cy="923411"/>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333513" cy="923411"/>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F9C3" w14:textId="173EB787" w:rsidR="004F40B3" w:rsidRPr="00124E8F" w:rsidRDefault="00F909B8" w:rsidP="00124E8F">
    <w:pPr>
      <w:pStyle w:val="Footer"/>
    </w:pPr>
    <w:r>
      <w:rPr>
        <w:noProof/>
      </w:rPr>
      <mc:AlternateContent>
        <mc:Choice Requires="wps">
          <w:drawing>
            <wp:anchor distT="0" distB="0" distL="0" distR="0" simplePos="0" relativeHeight="251720192" behindDoc="0" locked="0" layoutInCell="1" allowOverlap="1" wp14:anchorId="5C13858A" wp14:editId="51E84C93">
              <wp:simplePos x="635" y="635"/>
              <wp:positionH relativeFrom="page">
                <wp:align>center</wp:align>
              </wp:positionH>
              <wp:positionV relativeFrom="page">
                <wp:align>bottom</wp:align>
              </wp:positionV>
              <wp:extent cx="443865" cy="443865"/>
              <wp:effectExtent l="0" t="0" r="635" b="0"/>
              <wp:wrapNone/>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34A68" w14:textId="531A5F1B"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13858A" id="_x0000_t202" coordsize="21600,21600" o:spt="202" path="m,l,21600r21600,l21600,xe">
              <v:stroke joinstyle="miter"/>
              <v:path gradientshapeok="t" o:connecttype="rect"/>
            </v:shapetype>
            <v:shape id="Text Box 16" o:spid="_x0000_s1040" type="#_x0000_t202" alt="OFFICIAL" style="position:absolute;margin-left:0;margin-top:0;width:34.95pt;height:34.95pt;z-index:251720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4134A68" w14:textId="531A5F1B"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r w:rsidR="004F40B3" w:rsidRPr="00D55628">
      <w:rPr>
        <w:noProof/>
      </w:rPr>
      <mc:AlternateContent>
        <mc:Choice Requires="wps">
          <w:drawing>
            <wp:anchor distT="0" distB="0" distL="114300" distR="114300" simplePos="0" relativeHeight="251663360" behindDoc="1" locked="1" layoutInCell="1" allowOverlap="1" wp14:anchorId="5D4D4CCF" wp14:editId="79888826">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F55FF" w14:textId="77777777"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D4CCF" id="Text Box 225" o:spid="_x0000_s1041"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" filled="f" stroked="f">
              <v:textbox>
                <w:txbxContent>
                  <w:p w14:paraId="15FF55FF" w14:textId="77777777"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CDAF" w14:textId="290ED508" w:rsidR="00A80114" w:rsidRDefault="00F909B8">
    <w:pPr>
      <w:pStyle w:val="Footer"/>
    </w:pPr>
    <w:r>
      <w:rPr>
        <w:noProof/>
      </w:rPr>
      <mc:AlternateContent>
        <mc:Choice Requires="wps">
          <w:drawing>
            <wp:anchor distT="0" distB="0" distL="0" distR="0" simplePos="0" relativeHeight="251721216" behindDoc="0" locked="0" layoutInCell="1" allowOverlap="1" wp14:anchorId="390F5CE3" wp14:editId="3D169BF8">
              <wp:simplePos x="635" y="635"/>
              <wp:positionH relativeFrom="page">
                <wp:align>center</wp:align>
              </wp:positionH>
              <wp:positionV relativeFrom="page">
                <wp:align>bottom</wp:align>
              </wp:positionV>
              <wp:extent cx="443865" cy="443865"/>
              <wp:effectExtent l="0" t="0" r="635"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5A971" w14:textId="03921AB6"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0F5CE3" id="_x0000_t202" coordsize="21600,21600" o:spt="202" path="m,l,21600r21600,l21600,xe">
              <v:stroke joinstyle="miter"/>
              <v:path gradientshapeok="t" o:connecttype="rect"/>
            </v:shapetype>
            <v:shape id="Text Box 17" o:spid="_x0000_s1042" type="#_x0000_t202" alt="OFFICIAL" style="position:absolute;margin-left:0;margin-top:0;width:34.95pt;height:34.95pt;z-index:251721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3795A971" w14:textId="03921AB6"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7E27" w14:textId="5C8E23B4" w:rsidR="004F40B3" w:rsidRDefault="00F909B8">
    <w:pPr>
      <w:pStyle w:val="Footer"/>
    </w:pPr>
    <w:r>
      <w:rPr>
        <w:noProof/>
      </w:rPr>
      <mc:AlternateContent>
        <mc:Choice Requires="wps">
          <w:drawing>
            <wp:anchor distT="0" distB="0" distL="0" distR="0" simplePos="0" relativeHeight="251719168" behindDoc="0" locked="0" layoutInCell="1" allowOverlap="1" wp14:anchorId="53FC96BE" wp14:editId="0F1281CA">
              <wp:simplePos x="724619" y="10256808"/>
              <wp:positionH relativeFrom="page">
                <wp:align>center</wp:align>
              </wp:positionH>
              <wp:positionV relativeFrom="page">
                <wp:align>bottom</wp:align>
              </wp:positionV>
              <wp:extent cx="443865" cy="443865"/>
              <wp:effectExtent l="0" t="0" r="635"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1EB7F0" w14:textId="1F83589E"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FC96BE" id="_x0000_t202" coordsize="21600,21600" o:spt="202" path="m,l,21600r21600,l21600,xe">
              <v:stroke joinstyle="miter"/>
              <v:path gradientshapeok="t" o:connecttype="rect"/>
            </v:shapetype>
            <v:shape id="Text Box 15" o:spid="_x0000_s1043" type="#_x0000_t202" alt="OFFICIAL" style="position:absolute;margin-left:0;margin-top:0;width:34.95pt;height:34.95pt;z-index:251719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21EB7F0" w14:textId="1F83589E"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p>
  <w:p w14:paraId="47507529" w14:textId="77777777" w:rsidR="004F40B3" w:rsidRDefault="004F40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670D" w14:textId="24CEBE86" w:rsidR="00F11691" w:rsidRDefault="00F909B8" w:rsidP="00F11691">
    <w:pPr>
      <w:pStyle w:val="Footer"/>
    </w:pPr>
    <w:r>
      <w:rPr>
        <w:noProof/>
      </w:rPr>
      <mc:AlternateContent>
        <mc:Choice Requires="wps">
          <w:drawing>
            <wp:anchor distT="0" distB="0" distL="0" distR="0" simplePos="0" relativeHeight="251723264" behindDoc="0" locked="0" layoutInCell="1" allowOverlap="1" wp14:anchorId="2A6FD4FA" wp14:editId="38FE87BF">
              <wp:simplePos x="635" y="635"/>
              <wp:positionH relativeFrom="page">
                <wp:align>center</wp:align>
              </wp:positionH>
              <wp:positionV relativeFrom="page">
                <wp:align>bottom</wp:align>
              </wp:positionV>
              <wp:extent cx="443865" cy="443865"/>
              <wp:effectExtent l="0" t="0" r="635"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09654" w14:textId="7A8404D4"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6FD4FA" id="_x0000_t202" coordsize="21600,21600" o:spt="202" path="m,l,21600r21600,l21600,xe">
              <v:stroke joinstyle="miter"/>
              <v:path gradientshapeok="t" o:connecttype="rect"/>
            </v:shapetype>
            <v:shape id="Text Box 19" o:spid="_x0000_s1046" type="#_x0000_t202" alt="OFFICIAL" style="position:absolute;margin-left:0;margin-top:0;width:34.95pt;height:34.95pt;z-index:251723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7DB09654" w14:textId="7A8404D4"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sdt>
      <w:sdtPr>
        <w:id w:val="1643612626"/>
        <w:docPartObj>
          <w:docPartGallery w:val="Page Numbers (Bottom of Page)"/>
          <w:docPartUnique/>
        </w:docPartObj>
      </w:sdtPr>
      <w:sdtEndPr>
        <w:rPr>
          <w:b/>
          <w:bCs/>
          <w:noProof/>
          <w:color w:val="535659" w:themeColor="text2"/>
          <w:sz w:val="32"/>
          <w:szCs w:val="40"/>
        </w:rPr>
      </w:sdtEndPr>
      <w:sdtContent>
        <w:r w:rsidR="00F11691" w:rsidRPr="00AE6B68">
          <w:rPr>
            <w:b/>
            <w:bCs/>
            <w:color w:val="535659" w:themeColor="text2"/>
            <w:sz w:val="20"/>
            <w:szCs w:val="24"/>
          </w:rPr>
          <w:fldChar w:fldCharType="begin"/>
        </w:r>
        <w:r w:rsidR="00F11691" w:rsidRPr="00AE6B68">
          <w:rPr>
            <w:b/>
            <w:bCs/>
            <w:color w:val="535659" w:themeColor="text2"/>
            <w:sz w:val="20"/>
            <w:szCs w:val="24"/>
          </w:rPr>
          <w:instrText xml:space="preserve"> PAGE   \* MERGEFORMAT </w:instrText>
        </w:r>
        <w:r w:rsidR="00F11691" w:rsidRPr="00AE6B68">
          <w:rPr>
            <w:b/>
            <w:bCs/>
            <w:color w:val="535659" w:themeColor="text2"/>
            <w:sz w:val="20"/>
            <w:szCs w:val="24"/>
          </w:rPr>
          <w:fldChar w:fldCharType="separate"/>
        </w:r>
        <w:r w:rsidR="00F11691">
          <w:rPr>
            <w:b/>
            <w:bCs/>
            <w:color w:val="535659" w:themeColor="text2"/>
            <w:szCs w:val="24"/>
          </w:rPr>
          <w:t>2</w:t>
        </w:r>
        <w:r w:rsidR="00F11691" w:rsidRPr="00AE6B68">
          <w:rPr>
            <w:b/>
            <w:bCs/>
            <w:noProof/>
            <w:color w:val="535659" w:themeColor="text2"/>
            <w:sz w:val="20"/>
            <w:szCs w:val="24"/>
          </w:rPr>
          <w:fldChar w:fldCharType="end"/>
        </w:r>
      </w:sdtContent>
    </w:sdt>
    <w:r w:rsidR="00F11691">
      <w:rPr>
        <w:b/>
        <w:bCs/>
        <w:noProof/>
        <w:color w:val="535659" w:themeColor="text2"/>
        <w:sz w:val="32"/>
        <w:szCs w:val="40"/>
      </w:rPr>
      <w:t xml:space="preserve">  </w:t>
    </w:r>
    <w:r w:rsidR="00F11691">
      <w:rPr>
        <w:b/>
        <w:bCs/>
        <w:noProof/>
        <w:color w:val="535659" w:themeColor="text2"/>
        <w:sz w:val="20"/>
        <w:szCs w:val="22"/>
        <w:lang w:val="en-US"/>
      </w:rPr>
      <w:t xml:space="preserve">Title </w:t>
    </w:r>
    <w:r w:rsidR="00F11691">
      <w:rPr>
        <w:noProof/>
        <w:color w:val="535659" w:themeColor="text2"/>
        <w:sz w:val="20"/>
        <w:szCs w:val="22"/>
      </w:rPr>
      <w:t xml:space="preserve">Subtitle   </w:t>
    </w:r>
  </w:p>
  <w:p w14:paraId="2F854F3E" w14:textId="77777777" w:rsidR="00CD3756" w:rsidRDefault="00CD375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3262" w14:textId="01C52C16" w:rsidR="00A80114" w:rsidRPr="00181694" w:rsidRDefault="00F909B8" w:rsidP="00181694">
    <w:pPr>
      <w:pStyle w:val="FooterOdd"/>
      <w:rPr>
        <w:color w:val="535659" w:themeColor="text2"/>
      </w:rPr>
    </w:pPr>
    <w:r>
      <w:rPr>
        <w:b/>
        <w:bCs/>
        <w:noProof/>
        <w:color w:val="535659" w:themeColor="text2"/>
      </w:rPr>
      <mc:AlternateContent>
        <mc:Choice Requires="wps">
          <w:drawing>
            <wp:anchor distT="0" distB="0" distL="0" distR="0" simplePos="0" relativeHeight="251724288" behindDoc="0" locked="0" layoutInCell="1" allowOverlap="1" wp14:anchorId="0438F075" wp14:editId="2773C660">
              <wp:simplePos x="635" y="635"/>
              <wp:positionH relativeFrom="page">
                <wp:align>center</wp:align>
              </wp:positionH>
              <wp:positionV relativeFrom="page">
                <wp:align>bottom</wp:align>
              </wp:positionV>
              <wp:extent cx="443865" cy="443865"/>
              <wp:effectExtent l="0" t="0" r="635"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2DF28" w14:textId="7247F375"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38F075" id="_x0000_t202" coordsize="21600,21600" o:spt="202" path="m,l,21600r21600,l21600,xe">
              <v:stroke joinstyle="miter"/>
              <v:path gradientshapeok="t" o:connecttype="rect"/>
            </v:shapetype>
            <v:shape id="Text Box 20" o:spid="_x0000_s1047" type="#_x0000_t202" alt="OFFICIAL" style="position:absolute;left:0;text-align:left;margin-left:0;margin-top:0;width:34.95pt;height:34.95pt;z-index:251724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5C52DF28" w14:textId="7247F375"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r w:rsidR="00A80114" w:rsidRPr="00181694">
      <w:rPr>
        <w:b/>
        <w:bCs/>
        <w:color w:val="535659" w:themeColor="text2"/>
      </w:rPr>
      <w:t>Title</w:t>
    </w:r>
    <w:r w:rsidR="00A80114" w:rsidRPr="00181694">
      <w:rPr>
        <w:color w:val="535659" w:themeColor="text2"/>
      </w:rPr>
      <w:t xml:space="preserve"> Subtitle</w:t>
    </w:r>
    <w:r w:rsidR="00181694">
      <w:rPr>
        <w:color w:val="535659" w:themeColor="text2"/>
      </w:rPr>
      <w:tab/>
    </w:r>
    <w:sdt>
      <w:sdtPr>
        <w:rPr>
          <w:color w:val="535659" w:themeColor="text2"/>
        </w:rPr>
        <w:id w:val="-2012830788"/>
        <w:docPartObj>
          <w:docPartGallery w:val="Page Numbers (Bottom of Page)"/>
          <w:docPartUnique/>
        </w:docPartObj>
      </w:sdtPr>
      <w:sdtEndPr>
        <w:rPr>
          <w:b/>
          <w:bCs/>
        </w:rPr>
      </w:sdtEndPr>
      <w:sdtContent>
        <w:r w:rsidR="00181694" w:rsidRPr="00181694">
          <w:rPr>
            <w:b/>
            <w:bCs/>
            <w:color w:val="535659" w:themeColor="text2"/>
          </w:rPr>
          <w:fldChar w:fldCharType="begin"/>
        </w:r>
        <w:r w:rsidR="00181694" w:rsidRPr="00181694">
          <w:rPr>
            <w:b/>
            <w:bCs/>
            <w:color w:val="535659" w:themeColor="text2"/>
          </w:rPr>
          <w:instrText xml:space="preserve"> PAGE   \* MERGEFORMAT </w:instrText>
        </w:r>
        <w:r w:rsidR="00181694" w:rsidRPr="00181694">
          <w:rPr>
            <w:b/>
            <w:bCs/>
            <w:color w:val="535659" w:themeColor="text2"/>
          </w:rPr>
          <w:fldChar w:fldCharType="separate"/>
        </w:r>
        <w:r w:rsidR="00181694" w:rsidRPr="00181694">
          <w:rPr>
            <w:b/>
            <w:bCs/>
            <w:color w:val="535659" w:themeColor="text2"/>
          </w:rPr>
          <w:t>1</w:t>
        </w:r>
        <w:r w:rsidR="00181694" w:rsidRPr="00181694">
          <w:rPr>
            <w:b/>
            <w:bCs/>
            <w:color w:val="535659" w:themeColor="text2"/>
          </w:rPr>
          <w:fldChar w:fldCharType="end"/>
        </w:r>
      </w:sdtContent>
    </w:sdt>
  </w:p>
  <w:p w14:paraId="7512D17C" w14:textId="77777777" w:rsidR="00A80114" w:rsidRDefault="00A80114">
    <w:pPr>
      <w:pStyle w:val="Footer"/>
    </w:pPr>
  </w:p>
  <w:p w14:paraId="6DFB73DC" w14:textId="77777777" w:rsidR="00CD3756" w:rsidRDefault="00CD375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83CA" w14:textId="37103492" w:rsidR="00F40642" w:rsidRDefault="00F909B8">
    <w:pPr>
      <w:pStyle w:val="Footer"/>
    </w:pPr>
    <w:r>
      <w:rPr>
        <w:noProof/>
      </w:rPr>
      <mc:AlternateContent>
        <mc:Choice Requires="wps">
          <w:drawing>
            <wp:anchor distT="0" distB="0" distL="0" distR="0" simplePos="0" relativeHeight="251722240" behindDoc="0" locked="0" layoutInCell="1" allowOverlap="1" wp14:anchorId="03BDA34E" wp14:editId="711DA0BC">
              <wp:simplePos x="635" y="635"/>
              <wp:positionH relativeFrom="page">
                <wp:align>center</wp:align>
              </wp:positionH>
              <wp:positionV relativeFrom="page">
                <wp:align>bottom</wp:align>
              </wp:positionV>
              <wp:extent cx="443865" cy="443865"/>
              <wp:effectExtent l="0" t="0" r="635" b="0"/>
              <wp:wrapNone/>
              <wp:docPr id="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1BD016" w14:textId="4F0A99F5"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DA34E" id="_x0000_t202" coordsize="21600,21600" o:spt="202" path="m,l,21600r21600,l21600,xe">
              <v:stroke joinstyle="miter"/>
              <v:path gradientshapeok="t" o:connecttype="rect"/>
            </v:shapetype>
            <v:shape id="Text Box 18" o:spid="_x0000_s1049" type="#_x0000_t202" alt="OFFICIAL" style="position:absolute;margin-left:0;margin-top:0;width:34.95pt;height:34.95pt;z-index:251722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1D1BD016" w14:textId="4F0A99F5" w:rsidR="00F909B8" w:rsidRPr="00F909B8" w:rsidRDefault="00F909B8" w:rsidP="00F909B8">
                    <w:pPr>
                      <w:rPr>
                        <w:rFonts w:ascii="Calibri" w:eastAsia="Calibri" w:hAnsi="Calibri" w:cs="Calibri"/>
                        <w:noProof/>
                        <w:color w:val="000000"/>
                        <w:sz w:val="24"/>
                        <w:szCs w:val="24"/>
                      </w:rPr>
                    </w:pPr>
                    <w:r w:rsidRPr="00F909B8">
                      <w:rPr>
                        <w:rFonts w:ascii="Calibri" w:eastAsia="Calibri" w:hAnsi="Calibri" w:cs="Calibri"/>
                        <w:noProof/>
                        <w:color w:val="000000"/>
                        <w:sz w:val="24"/>
                        <w:szCs w:val="24"/>
                      </w:rPr>
                      <w:t>OFFICIAL</w:t>
                    </w:r>
                  </w:p>
                </w:txbxContent>
              </v:textbox>
              <w10:wrap anchorx="page" anchory="page"/>
            </v:shape>
          </w:pict>
        </mc:Fallback>
      </mc:AlternateContent>
    </w:r>
    <w:r w:rsidR="00F40642" w:rsidRPr="00D55628">
      <w:rPr>
        <w:noProof/>
      </w:rPr>
      <mc:AlternateContent>
        <mc:Choice Requires="wps">
          <w:drawing>
            <wp:anchor distT="0" distB="0" distL="114300" distR="114300" simplePos="0" relativeHeight="251667968" behindDoc="1" locked="1" layoutInCell="1" allowOverlap="1" wp14:anchorId="0A5DB907" wp14:editId="488FEA61">
              <wp:simplePos x="0" y="0"/>
              <wp:positionH relativeFrom="page">
                <wp:align>center</wp:align>
              </wp:positionH>
              <wp:positionV relativeFrom="page">
                <wp:align>center</wp:align>
              </wp:positionV>
              <wp:extent cx="7560000" cy="1796400"/>
              <wp:effectExtent l="0" t="0" r="0" b="0"/>
              <wp:wrapNone/>
              <wp:docPr id="13"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4610" w14:textId="77777777" w:rsidR="00F40642" w:rsidRPr="0001226A" w:rsidRDefault="00F4064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B907" id="_x0000_s1050" type="#_x0000_t202" alt="Title: Background Watermark Image" style="position:absolute;margin-left:0;margin-top:0;width:595.3pt;height:141.45pt;z-index:-2516485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" filled="f" stroked="f">
              <v:textbox>
                <w:txbxContent>
                  <w:p w14:paraId="141A4610" w14:textId="77777777" w:rsidR="00F40642" w:rsidRPr="0001226A" w:rsidRDefault="00F4064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p w14:paraId="6DEDBD1D" w14:textId="77777777" w:rsidR="00F40642" w:rsidRDefault="00F40642">
    <w:pPr>
      <w:pStyle w:val="Footer"/>
    </w:pPr>
  </w:p>
  <w:p w14:paraId="547CEE7B" w14:textId="77777777" w:rsidR="00CD3756" w:rsidRDefault="00CD37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7275" w14:textId="77777777" w:rsidR="00DD7BA1" w:rsidRPr="008F5280" w:rsidRDefault="00DD7BA1" w:rsidP="008F5280">
      <w:pPr>
        <w:pStyle w:val="FootnoteSeparator"/>
      </w:pPr>
    </w:p>
  </w:footnote>
  <w:footnote w:type="continuationSeparator" w:id="0">
    <w:p w14:paraId="1DF95065" w14:textId="77777777" w:rsidR="00DD7BA1" w:rsidRDefault="00DD7BA1" w:rsidP="008F5280">
      <w:pPr>
        <w:pStyle w:val="FootnoteSeparator"/>
      </w:pPr>
    </w:p>
    <w:p w14:paraId="008DFBD4" w14:textId="77777777" w:rsidR="00DD7BA1" w:rsidRDefault="00DD7BA1"/>
  </w:footnote>
  <w:footnote w:type="continuationNotice" w:id="1">
    <w:p w14:paraId="1A310657" w14:textId="77777777" w:rsidR="00DD7BA1" w:rsidRDefault="00DD7BA1" w:rsidP="00D55628"/>
    <w:p w14:paraId="65CCE4EF" w14:textId="77777777" w:rsidR="00DD7BA1" w:rsidRDefault="00DD7B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114D" w14:textId="77777777" w:rsidR="006A3FA8" w:rsidRDefault="006A3FA8">
    <w:pPr>
      <w:pStyle w:val="Header"/>
    </w:pPr>
    <w:r>
      <w:rPr>
        <w:noProof/>
      </w:rPr>
      <mc:AlternateContent>
        <mc:Choice Requires="wps">
          <w:drawing>
            <wp:anchor distT="0" distB="0" distL="114300" distR="114300" simplePos="1" relativeHeight="251712000" behindDoc="0" locked="0" layoutInCell="0" allowOverlap="1" wp14:anchorId="706D4718" wp14:editId="2B4D5576">
              <wp:simplePos x="0" y="190500"/>
              <wp:positionH relativeFrom="page">
                <wp:posOffset>0</wp:posOffset>
              </wp:positionH>
              <wp:positionV relativeFrom="page">
                <wp:posOffset>190500</wp:posOffset>
              </wp:positionV>
              <wp:extent cx="7560945" cy="252095"/>
              <wp:effectExtent l="0" t="0" r="0" b="14605"/>
              <wp:wrapNone/>
              <wp:docPr id="53" name="MSIPCM25ea4abea59335c5e6199fc7" descr="{&quot;HashCode&quot;:352122633,&quot;Height&quot;:842.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4D8282"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6D4718" id="_x0000_t202" coordsize="21600,21600" o:spt="202" path="m,l,21600r21600,l21600,xe">
              <v:stroke joinstyle="miter"/>
              <v:path gradientshapeok="t" o:connecttype="rect"/>
            </v:shapetype>
            <v:shape id="MSIPCM25ea4abea59335c5e6199fc7" o:spid="_x0000_s1033" type="#_x0000_t202" alt="{&quot;HashCode&quot;:352122633,&quot;Height&quot;:842.0,&quot;Width&quot;:595.0,&quot;Placement&quot;:&quot;Header&quot;,&quot;Index&quot;:&quot;OddAndEven&quot;,&quot;Section&quot;:1,&quot;Top&quot;:0.0,&quot;Left&quot;:0.0}" style="position:absolute;margin-left:0;margin-top:15pt;width:595.35pt;height:19.85pt;z-index:251712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484D8282"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C657" w14:textId="77777777" w:rsidR="004F40B3" w:rsidRDefault="006A3FA8" w:rsidP="009C64FA">
    <w:pPr>
      <w:pStyle w:val="Header"/>
    </w:pPr>
    <w:r>
      <w:rPr>
        <w:noProof/>
      </w:rPr>
      <mc:AlternateContent>
        <mc:Choice Requires="wps">
          <w:drawing>
            <wp:anchor distT="0" distB="0" distL="114300" distR="114300" simplePos="1" relativeHeight="251709952" behindDoc="0" locked="0" layoutInCell="0" allowOverlap="1" wp14:anchorId="50D45F84" wp14:editId="7E612803">
              <wp:simplePos x="0" y="190500"/>
              <wp:positionH relativeFrom="page">
                <wp:posOffset>0</wp:posOffset>
              </wp:positionH>
              <wp:positionV relativeFrom="page">
                <wp:posOffset>190500</wp:posOffset>
              </wp:positionV>
              <wp:extent cx="7560945" cy="252095"/>
              <wp:effectExtent l="0" t="0" r="0" b="14605"/>
              <wp:wrapNone/>
              <wp:docPr id="51" name="MSIPCMcade488899921b8a4116ff85"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7AF9C6"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0D45F84" id="_x0000_t202" coordsize="21600,21600" o:spt="202" path="m,l,21600r21600,l21600,xe">
              <v:stroke joinstyle="miter"/>
              <v:path gradientshapeok="t" o:connecttype="rect"/>
            </v:shapetype>
            <v:shape id="MSIPCMcade488899921b8a4116ff85" o:spid="_x0000_s1034" type="#_x0000_t202" alt="{&quot;HashCode&quot;:352122633,&quot;Height&quot;:842.0,&quot;Width&quot;:595.0,&quot;Placement&quot;:&quot;Header&quot;,&quot;Index&quot;:&quot;Primary&quot;,&quot;Section&quot;:1,&quot;Top&quot;:0.0,&quot;Left&quot;:0.0}" style="position:absolute;margin-left:0;margin-top:15pt;width:595.35pt;height:19.85pt;z-index:251709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3D7AF9C6"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p w14:paraId="1694E886" w14:textId="77777777" w:rsidR="004F40B3" w:rsidRPr="00393205" w:rsidRDefault="004F40B3" w:rsidP="00393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0559" w14:textId="77777777" w:rsidR="006A3FA8" w:rsidRDefault="006A3FA8">
    <w:pPr>
      <w:pStyle w:val="Header"/>
    </w:pPr>
    <w:r>
      <w:rPr>
        <w:noProof/>
      </w:rPr>
      <mc:AlternateContent>
        <mc:Choice Requires="wps">
          <w:drawing>
            <wp:anchor distT="0" distB="0" distL="114300" distR="114300" simplePos="0" relativeHeight="251710976" behindDoc="0" locked="0" layoutInCell="0" allowOverlap="1" wp14:anchorId="056EDCE7" wp14:editId="091D365B">
              <wp:simplePos x="0" y="0"/>
              <wp:positionH relativeFrom="page">
                <wp:posOffset>0</wp:posOffset>
              </wp:positionH>
              <wp:positionV relativeFrom="page">
                <wp:posOffset>190500</wp:posOffset>
              </wp:positionV>
              <wp:extent cx="7560945" cy="252095"/>
              <wp:effectExtent l="0" t="0" r="0" b="14605"/>
              <wp:wrapNone/>
              <wp:docPr id="52" name="MSIPCMdd834efab59fe7c11e46f143"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9FC46" w14:textId="2A982ED5" w:rsidR="006A3FA8" w:rsidRPr="006A3FA8" w:rsidRDefault="006A3FA8" w:rsidP="006A3FA8">
                          <w:pPr>
                            <w:jc w:val="center"/>
                            <w:rPr>
                              <w:rFonts w:ascii="Arial" w:hAnsi="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6EDCE7" id="_x0000_t202" coordsize="21600,21600" o:spt="202" path="m,l,21600r21600,l21600,xe">
              <v:stroke joinstyle="miter"/>
              <v:path gradientshapeok="t" o:connecttype="rect"/>
            </v:shapetype>
            <v:shape id="MSIPCMdd834efab59fe7c11e46f143" o:spid="_x0000_s1038" type="#_x0000_t202" alt="{&quot;HashCode&quot;:352122633,&quot;Height&quot;:842.0,&quot;Width&quot;:595.0,&quot;Placement&quot;:&quot;Header&quot;,&quot;Index&quot;:&quot;FirstPage&quot;,&quot;Section&quot;:1,&quot;Top&quot;:0.0,&quot;Left&quot;:0.0}" style="position:absolute;margin-left:0;margin-top:15pt;width:595.35pt;height:19.85pt;z-index:251710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YJ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jSczbvQCxlfBxfLZUpCVVkW1mZjeSwd0YzI&#10;PncvzNkT/AGJe4CzuFjxhoU+t+dhuQ8gVaLoiuYJdlRkIvn0eqLkX99T1vWNL/4C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FvhpgkXAgAAKwQAAA4AAAAAAAAAAAAAAAAALgIAAGRycy9lMm9Eb2MueG1sUEsBAi0AFAAGAAgA&#10;AAAhAOGRdArcAAAABwEAAA8AAAAAAAAAAAAAAAAAcQQAAGRycy9kb3ducmV2LnhtbFBLBQYAAAAA&#10;BAAEAPMAAAB6BQAAAAA=&#10;" o:allowincell="f" filled="f" stroked="f" strokeweight=".5pt">
              <v:textbox inset=",0,,0">
                <w:txbxContent>
                  <w:p w14:paraId="0E69FC46" w14:textId="2A982ED5" w:rsidR="006A3FA8" w:rsidRPr="006A3FA8" w:rsidRDefault="006A3FA8" w:rsidP="006A3FA8">
                    <w:pPr>
                      <w:jc w:val="center"/>
                      <w:rPr>
                        <w:rFonts w:ascii="Arial" w:hAnsi="Arial"/>
                        <w:color w:val="000000"/>
                        <w:sz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C6BC" w14:textId="77777777" w:rsidR="004F40B3" w:rsidRDefault="004F40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2599" w14:textId="77777777" w:rsidR="004F40B3" w:rsidRDefault="004F40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8899" w14:textId="352D2965" w:rsidR="00F40642" w:rsidRDefault="006A3FA8">
    <w:pPr>
      <w:pStyle w:val="Header"/>
    </w:pPr>
    <w:r>
      <w:rPr>
        <w:noProof/>
      </w:rPr>
      <mc:AlternateContent>
        <mc:Choice Requires="wps">
          <w:drawing>
            <wp:anchor distT="0" distB="0" distL="114300" distR="114300" simplePos="0" relativeHeight="251715072" behindDoc="0" locked="0" layoutInCell="0" allowOverlap="1" wp14:anchorId="407E49C0" wp14:editId="47E032AD">
              <wp:simplePos x="0" y="0"/>
              <wp:positionH relativeFrom="page">
                <wp:posOffset>0</wp:posOffset>
              </wp:positionH>
              <wp:positionV relativeFrom="page">
                <wp:posOffset>190500</wp:posOffset>
              </wp:positionV>
              <wp:extent cx="7560945" cy="252095"/>
              <wp:effectExtent l="0" t="0" r="0" b="14605"/>
              <wp:wrapNone/>
              <wp:docPr id="56" name="MSIPCM12ca4d669abdda739f74a68c" descr="{&quot;HashCode&quot;:352122633,&quot;Height&quot;:842.0,&quot;Width&quot;:595.0,&quot;Placement&quot;:&quot;Head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3B0656" w14:textId="31CD4336" w:rsidR="006A3FA8" w:rsidRPr="006A3FA8" w:rsidRDefault="006A3FA8" w:rsidP="006A3FA8">
                          <w:pPr>
                            <w:jc w:val="center"/>
                            <w:rPr>
                              <w:rFonts w:ascii="Arial" w:hAnsi="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7E49C0" id="_x0000_t202" coordsize="21600,21600" o:spt="202" path="m,l,21600r21600,l21600,xe">
              <v:stroke joinstyle="miter"/>
              <v:path gradientshapeok="t" o:connecttype="rect"/>
            </v:shapetype>
            <v:shape id="MSIPCM12ca4d669abdda739f74a68c" o:spid="_x0000_s1044" type="#_x0000_t202" alt="{&quot;HashCode&quot;:352122633,&quot;Height&quot;:842.0,&quot;Width&quot;:595.0,&quot;Placement&quot;:&quot;Header&quot;,&quot;Index&quot;:&quot;OddAndEven&quot;,&quot;Section&quot;:3,&quot;Top&quot;:0.0,&quot;Left&quot;:0.0}" style="position:absolute;margin-left:0;margin-top:15pt;width:595.35pt;height:19.85pt;z-index:251715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2IeGA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6XRbZQHXE/Bz313vKVwiHW&#10;zIcn5pBrXAn1Gx7xkBqwGZwsSmpwf/7nj/lIAUYpaVE7JfW/98wJSvRPg+TMhuNxFFu6oOFee7dn&#10;r9k3d4CyHOILsTyZMTfosykdNC8o72XshiFmOPYsaTibd6FXMj4PLpbLlISysiyszcbyWDrCGaF9&#10;7l6Ysyf8AzL3AGd1seINDX1uT8RyH0CqxFEEuEfzhDtKMrF8ej5R86/vKev6yBd/A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N02IeGAIAACwEAAAOAAAAAAAAAAAAAAAAAC4CAABkcnMvZTJvRG9jLnhtbFBLAQItABQABgAI&#10;AAAAIQDhkXQK3AAAAAcBAAAPAAAAAAAAAAAAAAAAAHIEAABkcnMvZG93bnJldi54bWxQSwUGAAAA&#10;AAQABADzAAAAewUAAAAA&#10;" o:allowincell="f" filled="f" stroked="f" strokeweight=".5pt">
              <v:textbox inset=",0,,0">
                <w:txbxContent>
                  <w:p w14:paraId="2A3B0656" w14:textId="31CD4336" w:rsidR="006A3FA8" w:rsidRPr="006A3FA8" w:rsidRDefault="006A3FA8" w:rsidP="006A3FA8">
                    <w:pPr>
                      <w:jc w:val="center"/>
                      <w:rPr>
                        <w:rFonts w:ascii="Arial" w:hAnsi="Arial"/>
                        <w:color w:val="000000"/>
                        <w:sz w:val="24"/>
                      </w:rPr>
                    </w:pPr>
                  </w:p>
                </w:txbxContent>
              </v:textbox>
              <w10:wrap anchorx="page" anchory="page"/>
            </v:shape>
          </w:pict>
        </mc:Fallback>
      </mc:AlternateContent>
    </w:r>
  </w:p>
  <w:p w14:paraId="1CD33C03" w14:textId="77777777" w:rsidR="00CD3756" w:rsidRDefault="00CD375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E22C" w14:textId="4479212B" w:rsidR="00F40642" w:rsidRDefault="006A3FA8" w:rsidP="009C64FA">
    <w:pPr>
      <w:pStyle w:val="Header"/>
    </w:pPr>
    <w:r>
      <w:rPr>
        <w:noProof/>
      </w:rPr>
      <mc:AlternateContent>
        <mc:Choice Requires="wps">
          <w:drawing>
            <wp:anchor distT="0" distB="0" distL="114300" distR="114300" simplePos="0" relativeHeight="251713024" behindDoc="0" locked="0" layoutInCell="0" allowOverlap="1" wp14:anchorId="7F04EE36" wp14:editId="7B3385E0">
              <wp:simplePos x="0" y="0"/>
              <wp:positionH relativeFrom="page">
                <wp:posOffset>0</wp:posOffset>
              </wp:positionH>
              <wp:positionV relativeFrom="page">
                <wp:posOffset>190500</wp:posOffset>
              </wp:positionV>
              <wp:extent cx="7560945" cy="252095"/>
              <wp:effectExtent l="0" t="0" r="0" b="14605"/>
              <wp:wrapNone/>
              <wp:docPr id="54" name="MSIPCM34aa4468b7b8d2fa78efe069" descr="{&quot;HashCode&quot;:352122633,&quot;Height&quot;:842.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BAB40" w14:textId="496E9169" w:rsidR="006A3FA8" w:rsidRPr="006A3FA8" w:rsidRDefault="006A3FA8" w:rsidP="006A3FA8">
                          <w:pPr>
                            <w:jc w:val="center"/>
                            <w:rPr>
                              <w:rFonts w:ascii="Arial" w:hAnsi="Arial"/>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F04EE36" id="_x0000_t202" coordsize="21600,21600" o:spt="202" path="m,l,21600r21600,l21600,xe">
              <v:stroke joinstyle="miter"/>
              <v:path gradientshapeok="t" o:connecttype="rect"/>
            </v:shapetype>
            <v:shape id="MSIPCM34aa4468b7b8d2fa78efe069" o:spid="_x0000_s1045" type="#_x0000_t202" alt="{&quot;HashCode&quot;:352122633,&quot;Height&quot;:842.0,&quot;Width&quot;:595.0,&quot;Placement&quot;:&quot;Header&quot;,&quot;Index&quot;:&quot;Primary&quot;,&quot;Section&quot;:3,&quot;Top&quot;:0.0,&quot;Left&quot;:0.0}" style="position:absolute;margin-left:0;margin-top:15pt;width:595.35pt;height:19.85pt;z-index:251713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FcGQIAACw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" o:allowincell="f" filled="f" stroked="f" strokeweight=".5pt">
              <v:textbox inset=",0,,0">
                <w:txbxContent>
                  <w:p w14:paraId="796BAB40" w14:textId="496E9169" w:rsidR="006A3FA8" w:rsidRPr="006A3FA8" w:rsidRDefault="006A3FA8" w:rsidP="006A3FA8">
                    <w:pPr>
                      <w:jc w:val="center"/>
                      <w:rPr>
                        <w:rFonts w:ascii="Arial" w:hAnsi="Arial"/>
                        <w:color w:val="000000"/>
                        <w:sz w:val="24"/>
                      </w:rPr>
                    </w:pPr>
                  </w:p>
                </w:txbxContent>
              </v:textbox>
              <w10:wrap anchorx="page" anchory="page"/>
            </v:shape>
          </w:pict>
        </mc:Fallback>
      </mc:AlternateContent>
    </w:r>
  </w:p>
  <w:p w14:paraId="21B894D1" w14:textId="77777777" w:rsidR="00F40642" w:rsidRPr="00393205" w:rsidRDefault="00F40642" w:rsidP="00393205">
    <w:pPr>
      <w:pStyle w:val="Header"/>
    </w:pPr>
  </w:p>
  <w:p w14:paraId="4131DFCE" w14:textId="77777777" w:rsidR="00CD3756" w:rsidRDefault="00CD375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8611" w14:textId="77777777" w:rsidR="00F40642" w:rsidRDefault="006A3FA8">
    <w:pPr>
      <w:pStyle w:val="Header"/>
    </w:pPr>
    <w:r>
      <w:rPr>
        <w:noProof/>
      </w:rPr>
      <mc:AlternateContent>
        <mc:Choice Requires="wps">
          <w:drawing>
            <wp:anchor distT="0" distB="0" distL="114300" distR="114300" simplePos="1" relativeHeight="251714048" behindDoc="0" locked="0" layoutInCell="0" allowOverlap="1" wp14:anchorId="12006435" wp14:editId="3411082A">
              <wp:simplePos x="0" y="190500"/>
              <wp:positionH relativeFrom="page">
                <wp:posOffset>0</wp:posOffset>
              </wp:positionH>
              <wp:positionV relativeFrom="page">
                <wp:posOffset>190500</wp:posOffset>
              </wp:positionV>
              <wp:extent cx="7560945" cy="252095"/>
              <wp:effectExtent l="0" t="0" r="0" b="14605"/>
              <wp:wrapNone/>
              <wp:docPr id="55" name="MSIPCM22ee4ee48c49251aa586bfb8" descr="{&quot;HashCode&quot;:352122633,&quot;Height&quot;:842.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CA5AF4"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006435" id="_x0000_t202" coordsize="21600,21600" o:spt="202" path="m,l,21600r21600,l21600,xe">
              <v:stroke joinstyle="miter"/>
              <v:path gradientshapeok="t" o:connecttype="rect"/>
            </v:shapetype>
            <v:shape id="MSIPCM22ee4ee48c49251aa586bfb8" o:spid="_x0000_s1048" type="#_x0000_t202" alt="{&quot;HashCode&quot;:352122633,&quot;Height&quot;:842.0,&quot;Width&quot;:595.0,&quot;Placement&quot;:&quot;Header&quot;,&quot;Index&quot;:&quot;FirstPage&quot;,&quot;Section&quot;:3,&quot;Top&quot;:0.0,&quot;Left&quot;:0.0}" style="position:absolute;margin-left:0;margin-top:15pt;width:595.35pt;height:19.85pt;z-index:251714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vdRFwIAACw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4R5pgujaQnXE/Rz01HvLVwqH&#10;WDMfnphDrnEl1G94xENqwGZwsiipwf35nz/mIwUYpaRF7ZTU/94zJyjRPw2SMxuOx1Fs6YKGe+3d&#10;nr1m39wBynKIL8TyZMbcoM+mdNC8oLyXsRuGmOHYs6ThbN6FXsn4PLhYLlMSysqysDYby2PpCGeE&#10;9rl7Yc6e8A/I3AOc1cWKNzT0uT0Ry30AqRJHVzRPuKMkE8un5xM1//qesq6PfPEX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M7m91EXAgAALAQAAA4AAAAAAAAAAAAAAAAALgIAAGRycy9lMm9Eb2MueG1sUEsBAi0AFAAGAAgA&#10;AAAhAOGRdArcAAAABwEAAA8AAAAAAAAAAAAAAAAAcQQAAGRycy9kb3ducmV2LnhtbFBLBQYAAAAA&#10;BAAEAPMAAAB6BQAAAAA=&#10;" o:allowincell="f" filled="f" stroked="f" strokeweight=".5pt">
              <v:textbox inset=",0,,0">
                <w:txbxContent>
                  <w:p w14:paraId="64CA5AF4" w14:textId="77777777" w:rsidR="006A3FA8" w:rsidRPr="006A3FA8" w:rsidRDefault="006A3FA8" w:rsidP="006A3FA8">
                    <w:pPr>
                      <w:jc w:val="center"/>
                      <w:rPr>
                        <w:rFonts w:ascii="Arial" w:hAnsi="Arial"/>
                        <w:color w:val="000000"/>
                        <w:sz w:val="24"/>
                      </w:rPr>
                    </w:pPr>
                    <w:r w:rsidRPr="006A3FA8">
                      <w:rPr>
                        <w:rFonts w:ascii="Arial" w:hAnsi="Arial"/>
                        <w:color w:val="000000"/>
                        <w:sz w:val="24"/>
                      </w:rPr>
                      <w:t>OFFICIAL</w:t>
                    </w:r>
                  </w:p>
                </w:txbxContent>
              </v:textbox>
              <w10:wrap anchorx="page" anchory="page"/>
            </v:shape>
          </w:pict>
        </mc:Fallback>
      </mc:AlternateContent>
    </w:r>
  </w:p>
  <w:p w14:paraId="49A5E9AE" w14:textId="77777777" w:rsidR="00CD3756" w:rsidRDefault="00CD37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4F6"/>
    <w:multiLevelType w:val="hybridMultilevel"/>
    <w:tmpl w:val="214E0F6C"/>
    <w:lvl w:ilvl="0" w:tplc="4080F87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B37FE"/>
    <w:multiLevelType w:val="multilevel"/>
    <w:tmpl w:val="9782D424"/>
    <w:name w:val="DEPIListBullets"/>
    <w:lvl w:ilvl="0">
      <w:start w:val="1"/>
      <w:numFmt w:val="bullet"/>
      <w:pStyle w:val="ListBullet"/>
      <w:lvlText w:val="•"/>
      <w:lvlJc w:val="left"/>
      <w:pPr>
        <w:tabs>
          <w:tab w:val="num" w:pos="340"/>
        </w:tabs>
        <w:ind w:left="340" w:hanging="170"/>
      </w:pPr>
      <w:rPr>
        <w:rFonts w:ascii="Calibri" w:hAnsi="Calibri" w:hint="default"/>
        <w:b w:val="0"/>
        <w:i w:val="0"/>
        <w:color w:val="535659"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535659"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2"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535659"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EA90A12"/>
    <w:multiLevelType w:val="hybridMultilevel"/>
    <w:tmpl w:val="F72E36D4"/>
    <w:lvl w:ilvl="0" w:tplc="A60CAA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5"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535659"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7" w15:restartNumberingAfterBreak="0">
    <w:nsid w:val="299152F8"/>
    <w:multiLevelType w:val="hybridMultilevel"/>
    <w:tmpl w:val="185616BE"/>
    <w:lvl w:ilvl="0" w:tplc="4080F87A">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535659" w:themeColor="text1"/>
      </w:rPr>
    </w:lvl>
    <w:lvl w:ilvl="2">
      <w:start w:val="1"/>
      <w:numFmt w:val="lowerRoman"/>
      <w:pStyle w:val="PullOutBoxNumbered3"/>
      <w:lvlText w:val="%3."/>
      <w:lvlJc w:val="left"/>
      <w:pPr>
        <w:tabs>
          <w:tab w:val="num" w:pos="1219"/>
        </w:tabs>
        <w:ind w:left="1219" w:hanging="397"/>
      </w:pPr>
      <w:rPr>
        <w:rFonts w:hint="default"/>
        <w:color w:val="535659"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0D64096"/>
    <w:multiLevelType w:val="hybridMultilevel"/>
    <w:tmpl w:val="E91EBD84"/>
    <w:lvl w:ilvl="0" w:tplc="4080F87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53A81"/>
    <w:multiLevelType w:val="hybridMultilevel"/>
    <w:tmpl w:val="399A55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535659"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535659"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535659"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9E1207"/>
    <w:multiLevelType w:val="hybridMultilevel"/>
    <w:tmpl w:val="A942FAA0"/>
    <w:lvl w:ilvl="0" w:tplc="A60CAA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535659"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D6635E"/>
    <w:multiLevelType w:val="hybridMultilevel"/>
    <w:tmpl w:val="926837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3245A6"/>
    <w:multiLevelType w:val="hybridMultilevel"/>
    <w:tmpl w:val="399A55AA"/>
    <w:lvl w:ilvl="0" w:tplc="A60CAA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545EC4"/>
    <w:multiLevelType w:val="multilevel"/>
    <w:tmpl w:val="1864068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9"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0" w15:restartNumberingAfterBreak="0">
    <w:nsid w:val="512951E8"/>
    <w:multiLevelType w:val="hybridMultilevel"/>
    <w:tmpl w:val="3B8E2458"/>
    <w:lvl w:ilvl="0" w:tplc="61789BBC">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2"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3" w15:restartNumberingAfterBreak="0">
    <w:nsid w:val="5F382388"/>
    <w:multiLevelType w:val="hybridMultilevel"/>
    <w:tmpl w:val="C2140AF2"/>
    <w:lvl w:ilvl="0" w:tplc="4080F87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5" w15:restartNumberingAfterBreak="0">
    <w:nsid w:val="649C7F27"/>
    <w:multiLevelType w:val="hybridMultilevel"/>
    <w:tmpl w:val="ACB636E8"/>
    <w:lvl w:ilvl="0" w:tplc="4080F87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535659"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535659"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8"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535659" w:themeColor="text1"/>
        <w:spacing w:val="0"/>
        <w:sz w:val="20"/>
      </w:rPr>
    </w:lvl>
    <w:lvl w:ilvl="1">
      <w:start w:val="1"/>
      <w:numFmt w:val="lowerLetter"/>
      <w:pStyle w:val="ListNumber2"/>
      <w:lvlText w:val="%2."/>
      <w:lvlJc w:val="left"/>
      <w:pPr>
        <w:tabs>
          <w:tab w:val="num" w:pos="680"/>
        </w:tabs>
        <w:ind w:left="680" w:hanging="340"/>
      </w:pPr>
      <w:rPr>
        <w:rFonts w:hint="default"/>
        <w:color w:val="535659" w:themeColor="text1"/>
        <w:spacing w:val="0"/>
        <w:sz w:val="20"/>
      </w:rPr>
    </w:lvl>
    <w:lvl w:ilvl="2">
      <w:start w:val="1"/>
      <w:numFmt w:val="lowerRoman"/>
      <w:pStyle w:val="ListNumber3"/>
      <w:lvlText w:val="%3."/>
      <w:lvlJc w:val="left"/>
      <w:pPr>
        <w:tabs>
          <w:tab w:val="num" w:pos="1049"/>
        </w:tabs>
        <w:ind w:left="1049" w:hanging="369"/>
      </w:pPr>
      <w:rPr>
        <w:rFonts w:hint="default"/>
        <w:color w:val="535659"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9" w15:restartNumberingAfterBreak="0">
    <w:nsid w:val="7DE163FD"/>
    <w:multiLevelType w:val="hybridMultilevel"/>
    <w:tmpl w:val="914EC9A4"/>
    <w:lvl w:ilvl="0" w:tplc="4080F87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0426029">
    <w:abstractNumId w:val="13"/>
  </w:num>
  <w:num w:numId="2" w16cid:durableId="1166282848">
    <w:abstractNumId w:val="26"/>
  </w:num>
  <w:num w:numId="3" w16cid:durableId="314342323">
    <w:abstractNumId w:val="22"/>
  </w:num>
  <w:num w:numId="4" w16cid:durableId="1294142542">
    <w:abstractNumId w:val="28"/>
  </w:num>
  <w:num w:numId="5" w16cid:durableId="391319849">
    <w:abstractNumId w:val="8"/>
  </w:num>
  <w:num w:numId="6" w16cid:durableId="318924105">
    <w:abstractNumId w:val="4"/>
  </w:num>
  <w:num w:numId="7" w16cid:durableId="1978685290">
    <w:abstractNumId w:val="27"/>
  </w:num>
  <w:num w:numId="8" w16cid:durableId="2006739593">
    <w:abstractNumId w:val="5"/>
  </w:num>
  <w:num w:numId="9" w16cid:durableId="1134253621">
    <w:abstractNumId w:val="11"/>
  </w:num>
  <w:num w:numId="10" w16cid:durableId="620763290">
    <w:abstractNumId w:val="6"/>
  </w:num>
  <w:num w:numId="11" w16cid:durableId="2134590802">
    <w:abstractNumId w:val="15"/>
  </w:num>
  <w:num w:numId="12" w16cid:durableId="1471049849">
    <w:abstractNumId w:val="18"/>
  </w:num>
  <w:num w:numId="13" w16cid:durableId="1845898451">
    <w:abstractNumId w:val="1"/>
  </w:num>
  <w:num w:numId="14" w16cid:durableId="1291594972">
    <w:abstractNumId w:val="20"/>
  </w:num>
  <w:num w:numId="15" w16cid:durableId="1154108608">
    <w:abstractNumId w:val="7"/>
  </w:num>
  <w:num w:numId="16" w16cid:durableId="689381910">
    <w:abstractNumId w:val="16"/>
  </w:num>
  <w:num w:numId="17" w16cid:durableId="46688613">
    <w:abstractNumId w:val="0"/>
  </w:num>
  <w:num w:numId="18" w16cid:durableId="1194685280">
    <w:abstractNumId w:val="29"/>
  </w:num>
  <w:num w:numId="19" w16cid:durableId="1347705733">
    <w:abstractNumId w:val="17"/>
  </w:num>
  <w:num w:numId="20" w16cid:durableId="939795427">
    <w:abstractNumId w:val="10"/>
  </w:num>
  <w:num w:numId="21" w16cid:durableId="285694885">
    <w:abstractNumId w:val="3"/>
  </w:num>
  <w:num w:numId="22" w16cid:durableId="826553106">
    <w:abstractNumId w:val="25"/>
  </w:num>
  <w:num w:numId="23" w16cid:durableId="1622809062">
    <w:abstractNumId w:val="14"/>
  </w:num>
  <w:num w:numId="24" w16cid:durableId="721556856">
    <w:abstractNumId w:val="23"/>
  </w:num>
  <w:num w:numId="25" w16cid:durableId="1212108419">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Audience" w:val="External"/>
    <w:docVar w:name="CoBrandNumber" w:val="0"/>
    <w:docVar w:name="CoverCoBranded" w:val="False"/>
    <w:docVar w:name="CoverLayout" w:val="Multi"/>
    <w:docVar w:name="CoverProjectBar" w:val="False"/>
    <w:docVar w:name="CoverWebAddress" w:val="False"/>
    <w:docVar w:name="FooterTextAuto" w:val="True"/>
    <w:docVar w:name="Heading1Numbered" w:val="False"/>
    <w:docVar w:name="Heading2Numbered" w:val="False"/>
    <w:docVar w:name="Heading3Numbered" w:val="False"/>
    <w:docVar w:name="Heading4Numbered" w:val="False"/>
    <w:docVar w:name="PageSetup" w:val="Double"/>
    <w:docVar w:name="Theme Color" w:val="Planning"/>
    <w:docVar w:name="TOC" w:val="False"/>
    <w:docVar w:name="TOCNew" w:val="True"/>
    <w:docVar w:name="Version" w:val="1"/>
  </w:docVars>
  <w:rsids>
    <w:rsidRoot w:val="00DD7BA1"/>
    <w:rsid w:val="0000017F"/>
    <w:rsid w:val="00000279"/>
    <w:rsid w:val="000004BD"/>
    <w:rsid w:val="00000B7A"/>
    <w:rsid w:val="00000C89"/>
    <w:rsid w:val="00000FEB"/>
    <w:rsid w:val="000012BE"/>
    <w:rsid w:val="000015ED"/>
    <w:rsid w:val="00001F76"/>
    <w:rsid w:val="000024EB"/>
    <w:rsid w:val="0000279C"/>
    <w:rsid w:val="000028B4"/>
    <w:rsid w:val="00002DE1"/>
    <w:rsid w:val="00003960"/>
    <w:rsid w:val="00004237"/>
    <w:rsid w:val="0000456E"/>
    <w:rsid w:val="00004641"/>
    <w:rsid w:val="000047FF"/>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710"/>
    <w:rsid w:val="00012B94"/>
    <w:rsid w:val="00012E66"/>
    <w:rsid w:val="00012EC2"/>
    <w:rsid w:val="00013360"/>
    <w:rsid w:val="0001362A"/>
    <w:rsid w:val="0001389C"/>
    <w:rsid w:val="0001393A"/>
    <w:rsid w:val="00013BAE"/>
    <w:rsid w:val="00013DC6"/>
    <w:rsid w:val="0001466C"/>
    <w:rsid w:val="00014D05"/>
    <w:rsid w:val="00014E03"/>
    <w:rsid w:val="00014E15"/>
    <w:rsid w:val="00015BB6"/>
    <w:rsid w:val="00016478"/>
    <w:rsid w:val="00016C60"/>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3F44"/>
    <w:rsid w:val="0002404B"/>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8F7"/>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5FD9"/>
    <w:rsid w:val="000362D6"/>
    <w:rsid w:val="00036908"/>
    <w:rsid w:val="00036A70"/>
    <w:rsid w:val="00036FBD"/>
    <w:rsid w:val="00037072"/>
    <w:rsid w:val="00037CE2"/>
    <w:rsid w:val="00037F49"/>
    <w:rsid w:val="00037F81"/>
    <w:rsid w:val="00040850"/>
    <w:rsid w:val="00040BDB"/>
    <w:rsid w:val="0004176C"/>
    <w:rsid w:val="00041797"/>
    <w:rsid w:val="00041903"/>
    <w:rsid w:val="00041C5B"/>
    <w:rsid w:val="00041D37"/>
    <w:rsid w:val="00041FBF"/>
    <w:rsid w:val="00042132"/>
    <w:rsid w:val="000421D0"/>
    <w:rsid w:val="0004263E"/>
    <w:rsid w:val="000430CC"/>
    <w:rsid w:val="000430E6"/>
    <w:rsid w:val="00043650"/>
    <w:rsid w:val="00043BC5"/>
    <w:rsid w:val="00043E65"/>
    <w:rsid w:val="000441FC"/>
    <w:rsid w:val="00044882"/>
    <w:rsid w:val="00044BDC"/>
    <w:rsid w:val="000455E1"/>
    <w:rsid w:val="00045AA1"/>
    <w:rsid w:val="0004622F"/>
    <w:rsid w:val="00046864"/>
    <w:rsid w:val="00046EE3"/>
    <w:rsid w:val="000473A1"/>
    <w:rsid w:val="0004761D"/>
    <w:rsid w:val="00047C72"/>
    <w:rsid w:val="00047CE9"/>
    <w:rsid w:val="000501F1"/>
    <w:rsid w:val="00050257"/>
    <w:rsid w:val="00050487"/>
    <w:rsid w:val="000504A5"/>
    <w:rsid w:val="000507C3"/>
    <w:rsid w:val="00051CF5"/>
    <w:rsid w:val="00052234"/>
    <w:rsid w:val="00052630"/>
    <w:rsid w:val="00052825"/>
    <w:rsid w:val="00052C61"/>
    <w:rsid w:val="00052CC9"/>
    <w:rsid w:val="00053244"/>
    <w:rsid w:val="00053C43"/>
    <w:rsid w:val="0005434E"/>
    <w:rsid w:val="0005472E"/>
    <w:rsid w:val="000547C6"/>
    <w:rsid w:val="00054AD4"/>
    <w:rsid w:val="00055546"/>
    <w:rsid w:val="0005568C"/>
    <w:rsid w:val="000557B4"/>
    <w:rsid w:val="00055860"/>
    <w:rsid w:val="00055D0B"/>
    <w:rsid w:val="000560BA"/>
    <w:rsid w:val="000570E5"/>
    <w:rsid w:val="00057EB2"/>
    <w:rsid w:val="0006013C"/>
    <w:rsid w:val="00060538"/>
    <w:rsid w:val="00060722"/>
    <w:rsid w:val="00060EE0"/>
    <w:rsid w:val="00060FD9"/>
    <w:rsid w:val="00061573"/>
    <w:rsid w:val="000617D7"/>
    <w:rsid w:val="000620DA"/>
    <w:rsid w:val="000626EE"/>
    <w:rsid w:val="00062985"/>
    <w:rsid w:val="00063623"/>
    <w:rsid w:val="00063E71"/>
    <w:rsid w:val="000640A9"/>
    <w:rsid w:val="0006422E"/>
    <w:rsid w:val="00064489"/>
    <w:rsid w:val="00065584"/>
    <w:rsid w:val="000655FD"/>
    <w:rsid w:val="00065A52"/>
    <w:rsid w:val="00065E7A"/>
    <w:rsid w:val="000660C5"/>
    <w:rsid w:val="00066ABF"/>
    <w:rsid w:val="00066F02"/>
    <w:rsid w:val="00067098"/>
    <w:rsid w:val="0006742D"/>
    <w:rsid w:val="000676F8"/>
    <w:rsid w:val="00067769"/>
    <w:rsid w:val="000704F3"/>
    <w:rsid w:val="00070C97"/>
    <w:rsid w:val="0007112E"/>
    <w:rsid w:val="00071B67"/>
    <w:rsid w:val="00071CA4"/>
    <w:rsid w:val="00071DE2"/>
    <w:rsid w:val="0007202C"/>
    <w:rsid w:val="00072074"/>
    <w:rsid w:val="00072288"/>
    <w:rsid w:val="00072733"/>
    <w:rsid w:val="00072783"/>
    <w:rsid w:val="00072E02"/>
    <w:rsid w:val="00073536"/>
    <w:rsid w:val="0007374D"/>
    <w:rsid w:val="00073956"/>
    <w:rsid w:val="00073963"/>
    <w:rsid w:val="000739CC"/>
    <w:rsid w:val="00073A9B"/>
    <w:rsid w:val="00073BBA"/>
    <w:rsid w:val="00073F07"/>
    <w:rsid w:val="00073F9C"/>
    <w:rsid w:val="000742AF"/>
    <w:rsid w:val="00074430"/>
    <w:rsid w:val="00074A1F"/>
    <w:rsid w:val="00074C2B"/>
    <w:rsid w:val="000752FC"/>
    <w:rsid w:val="000758E3"/>
    <w:rsid w:val="000767F1"/>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09C"/>
    <w:rsid w:val="000948CF"/>
    <w:rsid w:val="00094A84"/>
    <w:rsid w:val="00094F27"/>
    <w:rsid w:val="0009521E"/>
    <w:rsid w:val="000957F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6FC"/>
    <w:rsid w:val="000C27FF"/>
    <w:rsid w:val="000C2888"/>
    <w:rsid w:val="000C2CCC"/>
    <w:rsid w:val="000C2CD8"/>
    <w:rsid w:val="000C33EB"/>
    <w:rsid w:val="000C3B79"/>
    <w:rsid w:val="000C3C38"/>
    <w:rsid w:val="000C41E0"/>
    <w:rsid w:val="000C41F9"/>
    <w:rsid w:val="000C4231"/>
    <w:rsid w:val="000C436A"/>
    <w:rsid w:val="000C4E6D"/>
    <w:rsid w:val="000C55BE"/>
    <w:rsid w:val="000C57F2"/>
    <w:rsid w:val="000C6231"/>
    <w:rsid w:val="000C707C"/>
    <w:rsid w:val="000C7611"/>
    <w:rsid w:val="000D050A"/>
    <w:rsid w:val="000D0526"/>
    <w:rsid w:val="000D06EA"/>
    <w:rsid w:val="000D0CA4"/>
    <w:rsid w:val="000D1A7B"/>
    <w:rsid w:val="000D1E7B"/>
    <w:rsid w:val="000D2340"/>
    <w:rsid w:val="000D2526"/>
    <w:rsid w:val="000D2813"/>
    <w:rsid w:val="000D2EA1"/>
    <w:rsid w:val="000D3159"/>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574"/>
    <w:rsid w:val="00104B12"/>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14"/>
    <w:rsid w:val="0011267E"/>
    <w:rsid w:val="0011271A"/>
    <w:rsid w:val="00112E38"/>
    <w:rsid w:val="001131AA"/>
    <w:rsid w:val="001137CE"/>
    <w:rsid w:val="00113C4C"/>
    <w:rsid w:val="00113CDC"/>
    <w:rsid w:val="00113DD9"/>
    <w:rsid w:val="001143C7"/>
    <w:rsid w:val="0011467A"/>
    <w:rsid w:val="00114751"/>
    <w:rsid w:val="0011484F"/>
    <w:rsid w:val="001148DA"/>
    <w:rsid w:val="00114F21"/>
    <w:rsid w:val="00114F4E"/>
    <w:rsid w:val="00115310"/>
    <w:rsid w:val="00115E3D"/>
    <w:rsid w:val="00117471"/>
    <w:rsid w:val="001177A2"/>
    <w:rsid w:val="00117819"/>
    <w:rsid w:val="001179D3"/>
    <w:rsid w:val="00117CFE"/>
    <w:rsid w:val="00117DD6"/>
    <w:rsid w:val="00117F77"/>
    <w:rsid w:val="00117FA6"/>
    <w:rsid w:val="001202B1"/>
    <w:rsid w:val="001203C0"/>
    <w:rsid w:val="001204D7"/>
    <w:rsid w:val="001204FE"/>
    <w:rsid w:val="0012093F"/>
    <w:rsid w:val="001210F1"/>
    <w:rsid w:val="00121248"/>
    <w:rsid w:val="00121266"/>
    <w:rsid w:val="00121268"/>
    <w:rsid w:val="001217C3"/>
    <w:rsid w:val="001219CD"/>
    <w:rsid w:val="00121E66"/>
    <w:rsid w:val="00122355"/>
    <w:rsid w:val="00122358"/>
    <w:rsid w:val="001226AD"/>
    <w:rsid w:val="001228CD"/>
    <w:rsid w:val="00122A3C"/>
    <w:rsid w:val="00122AE8"/>
    <w:rsid w:val="00122C72"/>
    <w:rsid w:val="001230A5"/>
    <w:rsid w:val="00123733"/>
    <w:rsid w:val="00123ACC"/>
    <w:rsid w:val="00123FDE"/>
    <w:rsid w:val="00124482"/>
    <w:rsid w:val="00124611"/>
    <w:rsid w:val="001246C4"/>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D30"/>
    <w:rsid w:val="00127F2F"/>
    <w:rsid w:val="001300CB"/>
    <w:rsid w:val="00131311"/>
    <w:rsid w:val="001314EF"/>
    <w:rsid w:val="001315CE"/>
    <w:rsid w:val="0013248A"/>
    <w:rsid w:val="001325D7"/>
    <w:rsid w:val="00132744"/>
    <w:rsid w:val="00132777"/>
    <w:rsid w:val="001329C0"/>
    <w:rsid w:val="00133770"/>
    <w:rsid w:val="00133A4B"/>
    <w:rsid w:val="00133A9C"/>
    <w:rsid w:val="00133E3D"/>
    <w:rsid w:val="0013436B"/>
    <w:rsid w:val="0013448B"/>
    <w:rsid w:val="001344D2"/>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A81"/>
    <w:rsid w:val="00156F4A"/>
    <w:rsid w:val="00157E61"/>
    <w:rsid w:val="00157E78"/>
    <w:rsid w:val="001601C2"/>
    <w:rsid w:val="00160ED7"/>
    <w:rsid w:val="001619E0"/>
    <w:rsid w:val="00161E60"/>
    <w:rsid w:val="00162B86"/>
    <w:rsid w:val="00162E29"/>
    <w:rsid w:val="0016301C"/>
    <w:rsid w:val="0016310E"/>
    <w:rsid w:val="0016334C"/>
    <w:rsid w:val="00163536"/>
    <w:rsid w:val="001635A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97"/>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1694"/>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062"/>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16B"/>
    <w:rsid w:val="001A0827"/>
    <w:rsid w:val="001A0EF8"/>
    <w:rsid w:val="001A13E9"/>
    <w:rsid w:val="001A150E"/>
    <w:rsid w:val="001A18D2"/>
    <w:rsid w:val="001A245B"/>
    <w:rsid w:val="001A25AC"/>
    <w:rsid w:val="001A2618"/>
    <w:rsid w:val="001A37A6"/>
    <w:rsid w:val="001A4197"/>
    <w:rsid w:val="001A45A0"/>
    <w:rsid w:val="001A4BB8"/>
    <w:rsid w:val="001A50A5"/>
    <w:rsid w:val="001A548E"/>
    <w:rsid w:val="001A5625"/>
    <w:rsid w:val="001A5E71"/>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547"/>
    <w:rsid w:val="001B2BCC"/>
    <w:rsid w:val="001B36B4"/>
    <w:rsid w:val="001B38B7"/>
    <w:rsid w:val="001B39AE"/>
    <w:rsid w:val="001B3F7F"/>
    <w:rsid w:val="001B411F"/>
    <w:rsid w:val="001B4653"/>
    <w:rsid w:val="001B4A22"/>
    <w:rsid w:val="001B4A40"/>
    <w:rsid w:val="001B58BC"/>
    <w:rsid w:val="001B5E7A"/>
    <w:rsid w:val="001B6912"/>
    <w:rsid w:val="001B758A"/>
    <w:rsid w:val="001B7723"/>
    <w:rsid w:val="001B7979"/>
    <w:rsid w:val="001B7FBD"/>
    <w:rsid w:val="001C03D1"/>
    <w:rsid w:val="001C0AC9"/>
    <w:rsid w:val="001C0ECA"/>
    <w:rsid w:val="001C1735"/>
    <w:rsid w:val="001C1769"/>
    <w:rsid w:val="001C1C28"/>
    <w:rsid w:val="001C2125"/>
    <w:rsid w:val="001C21A0"/>
    <w:rsid w:val="001C2301"/>
    <w:rsid w:val="001C24BB"/>
    <w:rsid w:val="001C27A8"/>
    <w:rsid w:val="001C2A75"/>
    <w:rsid w:val="001C2AAB"/>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5DB"/>
    <w:rsid w:val="001D2DA8"/>
    <w:rsid w:val="001D3116"/>
    <w:rsid w:val="001D347F"/>
    <w:rsid w:val="001D34E8"/>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6D1D"/>
    <w:rsid w:val="001D70F5"/>
    <w:rsid w:val="001D729D"/>
    <w:rsid w:val="001D74DB"/>
    <w:rsid w:val="001E0190"/>
    <w:rsid w:val="001E0734"/>
    <w:rsid w:val="001E0ACF"/>
    <w:rsid w:val="001E0ADE"/>
    <w:rsid w:val="001E1098"/>
    <w:rsid w:val="001E1E96"/>
    <w:rsid w:val="001E24D4"/>
    <w:rsid w:val="001E25C4"/>
    <w:rsid w:val="001E2CED"/>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162"/>
    <w:rsid w:val="00201324"/>
    <w:rsid w:val="00201841"/>
    <w:rsid w:val="0020194C"/>
    <w:rsid w:val="0020205B"/>
    <w:rsid w:val="0020278D"/>
    <w:rsid w:val="00202C45"/>
    <w:rsid w:val="00202E4A"/>
    <w:rsid w:val="00203011"/>
    <w:rsid w:val="002031FC"/>
    <w:rsid w:val="0020332E"/>
    <w:rsid w:val="00203733"/>
    <w:rsid w:val="0020390A"/>
    <w:rsid w:val="00203A4C"/>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CB6"/>
    <w:rsid w:val="00212DA6"/>
    <w:rsid w:val="00213289"/>
    <w:rsid w:val="002139D9"/>
    <w:rsid w:val="00213B45"/>
    <w:rsid w:val="002147CA"/>
    <w:rsid w:val="002150E0"/>
    <w:rsid w:val="002154DF"/>
    <w:rsid w:val="002158A2"/>
    <w:rsid w:val="00215AEB"/>
    <w:rsid w:val="00215CE4"/>
    <w:rsid w:val="00215E20"/>
    <w:rsid w:val="0021610D"/>
    <w:rsid w:val="002165C1"/>
    <w:rsid w:val="00216A8E"/>
    <w:rsid w:val="00217538"/>
    <w:rsid w:val="00217563"/>
    <w:rsid w:val="00217998"/>
    <w:rsid w:val="00217DA5"/>
    <w:rsid w:val="00217EC2"/>
    <w:rsid w:val="0022025B"/>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21E"/>
    <w:rsid w:val="00227B32"/>
    <w:rsid w:val="0023007D"/>
    <w:rsid w:val="002302F5"/>
    <w:rsid w:val="00230478"/>
    <w:rsid w:val="0023084B"/>
    <w:rsid w:val="00231311"/>
    <w:rsid w:val="0023151E"/>
    <w:rsid w:val="00231979"/>
    <w:rsid w:val="0023219B"/>
    <w:rsid w:val="0023230E"/>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DF7"/>
    <w:rsid w:val="002544FC"/>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579F0"/>
    <w:rsid w:val="002604DA"/>
    <w:rsid w:val="00260781"/>
    <w:rsid w:val="00260992"/>
    <w:rsid w:val="00260A76"/>
    <w:rsid w:val="00260FC1"/>
    <w:rsid w:val="002611D2"/>
    <w:rsid w:val="002614DA"/>
    <w:rsid w:val="00261BDD"/>
    <w:rsid w:val="00261C51"/>
    <w:rsid w:val="00261DCD"/>
    <w:rsid w:val="0026285F"/>
    <w:rsid w:val="00262E05"/>
    <w:rsid w:val="00262E69"/>
    <w:rsid w:val="00263401"/>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091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689"/>
    <w:rsid w:val="00286C19"/>
    <w:rsid w:val="00287075"/>
    <w:rsid w:val="00287146"/>
    <w:rsid w:val="00287609"/>
    <w:rsid w:val="002878A6"/>
    <w:rsid w:val="00287D08"/>
    <w:rsid w:val="00290136"/>
    <w:rsid w:val="0029046B"/>
    <w:rsid w:val="002905D9"/>
    <w:rsid w:val="00290935"/>
    <w:rsid w:val="002913D6"/>
    <w:rsid w:val="002914D3"/>
    <w:rsid w:val="00291BB4"/>
    <w:rsid w:val="002925DE"/>
    <w:rsid w:val="00292C66"/>
    <w:rsid w:val="0029318B"/>
    <w:rsid w:val="00293463"/>
    <w:rsid w:val="00293680"/>
    <w:rsid w:val="00293EDC"/>
    <w:rsid w:val="002940DF"/>
    <w:rsid w:val="002942A8"/>
    <w:rsid w:val="0029457A"/>
    <w:rsid w:val="00294BC0"/>
    <w:rsid w:val="00294C41"/>
    <w:rsid w:val="0029505A"/>
    <w:rsid w:val="002958B8"/>
    <w:rsid w:val="00295F12"/>
    <w:rsid w:val="002963F3"/>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4EA8"/>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35C2"/>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17F"/>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6C8D"/>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8C0"/>
    <w:rsid w:val="00307DE3"/>
    <w:rsid w:val="00307EE7"/>
    <w:rsid w:val="00310A6E"/>
    <w:rsid w:val="00310BB6"/>
    <w:rsid w:val="00310F51"/>
    <w:rsid w:val="003114B3"/>
    <w:rsid w:val="00311AEC"/>
    <w:rsid w:val="00311F5B"/>
    <w:rsid w:val="00312073"/>
    <w:rsid w:val="00312320"/>
    <w:rsid w:val="00312916"/>
    <w:rsid w:val="00312A2E"/>
    <w:rsid w:val="0031319D"/>
    <w:rsid w:val="00313432"/>
    <w:rsid w:val="00313587"/>
    <w:rsid w:val="00313AA4"/>
    <w:rsid w:val="003140E6"/>
    <w:rsid w:val="00314485"/>
    <w:rsid w:val="003145C4"/>
    <w:rsid w:val="00314EA8"/>
    <w:rsid w:val="00314F63"/>
    <w:rsid w:val="00315133"/>
    <w:rsid w:val="0031528F"/>
    <w:rsid w:val="0031535C"/>
    <w:rsid w:val="0031546D"/>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1955"/>
    <w:rsid w:val="003229CA"/>
    <w:rsid w:val="00323063"/>
    <w:rsid w:val="003234E6"/>
    <w:rsid w:val="0032380A"/>
    <w:rsid w:val="00323975"/>
    <w:rsid w:val="0032407D"/>
    <w:rsid w:val="00324330"/>
    <w:rsid w:val="00324361"/>
    <w:rsid w:val="003243D5"/>
    <w:rsid w:val="0032492D"/>
    <w:rsid w:val="00324C65"/>
    <w:rsid w:val="00324E02"/>
    <w:rsid w:val="003251B3"/>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BC7"/>
    <w:rsid w:val="00334ED7"/>
    <w:rsid w:val="00335A0C"/>
    <w:rsid w:val="00335E10"/>
    <w:rsid w:val="003363DA"/>
    <w:rsid w:val="003365F6"/>
    <w:rsid w:val="00336657"/>
    <w:rsid w:val="003368F1"/>
    <w:rsid w:val="00336A3D"/>
    <w:rsid w:val="00336F65"/>
    <w:rsid w:val="003370FB"/>
    <w:rsid w:val="00337980"/>
    <w:rsid w:val="00337989"/>
    <w:rsid w:val="00340C4D"/>
    <w:rsid w:val="00341DE0"/>
    <w:rsid w:val="003420E0"/>
    <w:rsid w:val="00342173"/>
    <w:rsid w:val="00342444"/>
    <w:rsid w:val="003428F3"/>
    <w:rsid w:val="00342C49"/>
    <w:rsid w:val="00342D06"/>
    <w:rsid w:val="003433B9"/>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08C"/>
    <w:rsid w:val="00353573"/>
    <w:rsid w:val="00353707"/>
    <w:rsid w:val="00354841"/>
    <w:rsid w:val="00354EFD"/>
    <w:rsid w:val="003555CC"/>
    <w:rsid w:val="00355B9C"/>
    <w:rsid w:val="003561B4"/>
    <w:rsid w:val="003574ED"/>
    <w:rsid w:val="003576A7"/>
    <w:rsid w:val="003576FA"/>
    <w:rsid w:val="0036096A"/>
    <w:rsid w:val="00360B61"/>
    <w:rsid w:val="00360F3F"/>
    <w:rsid w:val="00361287"/>
    <w:rsid w:val="0036145D"/>
    <w:rsid w:val="00361F2F"/>
    <w:rsid w:val="00361FBC"/>
    <w:rsid w:val="003622D4"/>
    <w:rsid w:val="003628F9"/>
    <w:rsid w:val="00362D3F"/>
    <w:rsid w:val="00362E3A"/>
    <w:rsid w:val="003630B0"/>
    <w:rsid w:val="00363120"/>
    <w:rsid w:val="00363532"/>
    <w:rsid w:val="003636EA"/>
    <w:rsid w:val="00363763"/>
    <w:rsid w:val="00363BBC"/>
    <w:rsid w:val="00364154"/>
    <w:rsid w:val="003649FB"/>
    <w:rsid w:val="00364CA5"/>
    <w:rsid w:val="003650F2"/>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7B1"/>
    <w:rsid w:val="00373994"/>
    <w:rsid w:val="00373A4D"/>
    <w:rsid w:val="00373D12"/>
    <w:rsid w:val="00374140"/>
    <w:rsid w:val="00374298"/>
    <w:rsid w:val="00374D76"/>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79C"/>
    <w:rsid w:val="00391E78"/>
    <w:rsid w:val="00391F27"/>
    <w:rsid w:val="003920B2"/>
    <w:rsid w:val="00392E40"/>
    <w:rsid w:val="0039303B"/>
    <w:rsid w:val="0039318E"/>
    <w:rsid w:val="00393205"/>
    <w:rsid w:val="003936CD"/>
    <w:rsid w:val="003938BA"/>
    <w:rsid w:val="0039396D"/>
    <w:rsid w:val="00393EA9"/>
    <w:rsid w:val="00394109"/>
    <w:rsid w:val="003947B8"/>
    <w:rsid w:val="00394A17"/>
    <w:rsid w:val="00395181"/>
    <w:rsid w:val="003960AD"/>
    <w:rsid w:val="003963F7"/>
    <w:rsid w:val="003964CC"/>
    <w:rsid w:val="00396652"/>
    <w:rsid w:val="0039686E"/>
    <w:rsid w:val="0039720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FA"/>
    <w:rsid w:val="003A6C67"/>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047"/>
    <w:rsid w:val="003B32F7"/>
    <w:rsid w:val="003B3734"/>
    <w:rsid w:val="003B3E59"/>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CE0"/>
    <w:rsid w:val="003C20D3"/>
    <w:rsid w:val="003C217F"/>
    <w:rsid w:val="003C2217"/>
    <w:rsid w:val="003C2AA7"/>
    <w:rsid w:val="003C2E9B"/>
    <w:rsid w:val="003C3368"/>
    <w:rsid w:val="003C38BD"/>
    <w:rsid w:val="003C3A14"/>
    <w:rsid w:val="003C3BC2"/>
    <w:rsid w:val="003C3BCD"/>
    <w:rsid w:val="003C3C33"/>
    <w:rsid w:val="003C3EDA"/>
    <w:rsid w:val="003C3F27"/>
    <w:rsid w:val="003C4209"/>
    <w:rsid w:val="003C474B"/>
    <w:rsid w:val="003C5099"/>
    <w:rsid w:val="003C50AA"/>
    <w:rsid w:val="003C510E"/>
    <w:rsid w:val="003C5AF6"/>
    <w:rsid w:val="003C5C56"/>
    <w:rsid w:val="003C62D6"/>
    <w:rsid w:val="003C673F"/>
    <w:rsid w:val="003C6B7E"/>
    <w:rsid w:val="003C70FF"/>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295"/>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E7F3D"/>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44F5"/>
    <w:rsid w:val="003F4A93"/>
    <w:rsid w:val="003F4DE2"/>
    <w:rsid w:val="003F4E79"/>
    <w:rsid w:val="003F524E"/>
    <w:rsid w:val="003F5644"/>
    <w:rsid w:val="003F5720"/>
    <w:rsid w:val="003F5AAB"/>
    <w:rsid w:val="003F5C95"/>
    <w:rsid w:val="003F6017"/>
    <w:rsid w:val="003F635B"/>
    <w:rsid w:val="003F63AF"/>
    <w:rsid w:val="003F6842"/>
    <w:rsid w:val="003F6B4D"/>
    <w:rsid w:val="003F6E4F"/>
    <w:rsid w:val="003F7913"/>
    <w:rsid w:val="003F7B68"/>
    <w:rsid w:val="003F7E66"/>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07DBB"/>
    <w:rsid w:val="0041001A"/>
    <w:rsid w:val="00410504"/>
    <w:rsid w:val="00410A0F"/>
    <w:rsid w:val="00410BB0"/>
    <w:rsid w:val="00410E71"/>
    <w:rsid w:val="004113E2"/>
    <w:rsid w:val="0041166A"/>
    <w:rsid w:val="00411F52"/>
    <w:rsid w:val="00412083"/>
    <w:rsid w:val="00412245"/>
    <w:rsid w:val="004122D4"/>
    <w:rsid w:val="0041287F"/>
    <w:rsid w:val="00412DE8"/>
    <w:rsid w:val="00413316"/>
    <w:rsid w:val="004133CE"/>
    <w:rsid w:val="004134DF"/>
    <w:rsid w:val="0041360B"/>
    <w:rsid w:val="00413945"/>
    <w:rsid w:val="004143E5"/>
    <w:rsid w:val="0041469A"/>
    <w:rsid w:val="0041497A"/>
    <w:rsid w:val="004159B1"/>
    <w:rsid w:val="00415C01"/>
    <w:rsid w:val="00415FBA"/>
    <w:rsid w:val="004162D7"/>
    <w:rsid w:val="004166A0"/>
    <w:rsid w:val="0041692C"/>
    <w:rsid w:val="00416A93"/>
    <w:rsid w:val="00416BD8"/>
    <w:rsid w:val="004179D0"/>
    <w:rsid w:val="00417A6D"/>
    <w:rsid w:val="004200B0"/>
    <w:rsid w:val="0042017F"/>
    <w:rsid w:val="00420664"/>
    <w:rsid w:val="00420A87"/>
    <w:rsid w:val="00420B15"/>
    <w:rsid w:val="00420C24"/>
    <w:rsid w:val="00420DCE"/>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1C2"/>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296"/>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3463"/>
    <w:rsid w:val="0044367E"/>
    <w:rsid w:val="004454C2"/>
    <w:rsid w:val="00445CA0"/>
    <w:rsid w:val="00446176"/>
    <w:rsid w:val="0044618B"/>
    <w:rsid w:val="00446390"/>
    <w:rsid w:val="004464A2"/>
    <w:rsid w:val="00446920"/>
    <w:rsid w:val="00447351"/>
    <w:rsid w:val="00447B50"/>
    <w:rsid w:val="00447BD5"/>
    <w:rsid w:val="00447C55"/>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48CC"/>
    <w:rsid w:val="0045510B"/>
    <w:rsid w:val="00455385"/>
    <w:rsid w:val="004556CC"/>
    <w:rsid w:val="0045598B"/>
    <w:rsid w:val="00455A7E"/>
    <w:rsid w:val="00455BCE"/>
    <w:rsid w:val="004561E6"/>
    <w:rsid w:val="0045626E"/>
    <w:rsid w:val="0045701C"/>
    <w:rsid w:val="00457135"/>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30"/>
    <w:rsid w:val="00463645"/>
    <w:rsid w:val="00463BC7"/>
    <w:rsid w:val="00463E97"/>
    <w:rsid w:val="004641CA"/>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0D63"/>
    <w:rsid w:val="00471473"/>
    <w:rsid w:val="00471496"/>
    <w:rsid w:val="0047188C"/>
    <w:rsid w:val="00471D90"/>
    <w:rsid w:val="00472154"/>
    <w:rsid w:val="0047291F"/>
    <w:rsid w:val="00472D29"/>
    <w:rsid w:val="00473915"/>
    <w:rsid w:val="004741FF"/>
    <w:rsid w:val="0047431D"/>
    <w:rsid w:val="00474492"/>
    <w:rsid w:val="00474924"/>
    <w:rsid w:val="004749BC"/>
    <w:rsid w:val="00474AB4"/>
    <w:rsid w:val="00474C65"/>
    <w:rsid w:val="0047533C"/>
    <w:rsid w:val="00475575"/>
    <w:rsid w:val="00475DC7"/>
    <w:rsid w:val="00475E92"/>
    <w:rsid w:val="00476187"/>
    <w:rsid w:val="00476590"/>
    <w:rsid w:val="00476D9E"/>
    <w:rsid w:val="00477146"/>
    <w:rsid w:val="004772B4"/>
    <w:rsid w:val="004778C7"/>
    <w:rsid w:val="00477A42"/>
    <w:rsid w:val="0048018C"/>
    <w:rsid w:val="0048066C"/>
    <w:rsid w:val="0048087A"/>
    <w:rsid w:val="00480A9E"/>
    <w:rsid w:val="00480DA7"/>
    <w:rsid w:val="0048154D"/>
    <w:rsid w:val="0048157D"/>
    <w:rsid w:val="0048179C"/>
    <w:rsid w:val="00481A57"/>
    <w:rsid w:val="004825B9"/>
    <w:rsid w:val="00482A70"/>
    <w:rsid w:val="00482D46"/>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851"/>
    <w:rsid w:val="004879B6"/>
    <w:rsid w:val="00487EC0"/>
    <w:rsid w:val="00487EC7"/>
    <w:rsid w:val="00490F9B"/>
    <w:rsid w:val="00491465"/>
    <w:rsid w:val="0049165E"/>
    <w:rsid w:val="00491A11"/>
    <w:rsid w:val="00491C2A"/>
    <w:rsid w:val="00491EB5"/>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4D43"/>
    <w:rsid w:val="004A5164"/>
    <w:rsid w:val="004A5391"/>
    <w:rsid w:val="004A5619"/>
    <w:rsid w:val="004A5897"/>
    <w:rsid w:val="004A593E"/>
    <w:rsid w:val="004A5B3B"/>
    <w:rsid w:val="004A5D61"/>
    <w:rsid w:val="004A650C"/>
    <w:rsid w:val="004A69C8"/>
    <w:rsid w:val="004A6C97"/>
    <w:rsid w:val="004A79D7"/>
    <w:rsid w:val="004A7AA8"/>
    <w:rsid w:val="004A7F29"/>
    <w:rsid w:val="004B0796"/>
    <w:rsid w:val="004B09F7"/>
    <w:rsid w:val="004B0E07"/>
    <w:rsid w:val="004B0E1F"/>
    <w:rsid w:val="004B10EC"/>
    <w:rsid w:val="004B141F"/>
    <w:rsid w:val="004B1491"/>
    <w:rsid w:val="004B16BA"/>
    <w:rsid w:val="004B1E8C"/>
    <w:rsid w:val="004B286C"/>
    <w:rsid w:val="004B3987"/>
    <w:rsid w:val="004B3A9B"/>
    <w:rsid w:val="004B3C6B"/>
    <w:rsid w:val="004B441C"/>
    <w:rsid w:val="004B44C5"/>
    <w:rsid w:val="004B4B80"/>
    <w:rsid w:val="004B55DC"/>
    <w:rsid w:val="004B7023"/>
    <w:rsid w:val="004B7FA5"/>
    <w:rsid w:val="004C0479"/>
    <w:rsid w:val="004C0A38"/>
    <w:rsid w:val="004C1076"/>
    <w:rsid w:val="004C112B"/>
    <w:rsid w:val="004C12BA"/>
    <w:rsid w:val="004C1649"/>
    <w:rsid w:val="004C1A1C"/>
    <w:rsid w:val="004C1AD1"/>
    <w:rsid w:val="004C1DBC"/>
    <w:rsid w:val="004C234B"/>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7235"/>
    <w:rsid w:val="004C72EE"/>
    <w:rsid w:val="004C7366"/>
    <w:rsid w:val="004C77E1"/>
    <w:rsid w:val="004C79EE"/>
    <w:rsid w:val="004C7F52"/>
    <w:rsid w:val="004D0374"/>
    <w:rsid w:val="004D03AF"/>
    <w:rsid w:val="004D078E"/>
    <w:rsid w:val="004D082D"/>
    <w:rsid w:val="004D09B3"/>
    <w:rsid w:val="004D0BB5"/>
    <w:rsid w:val="004D0ED6"/>
    <w:rsid w:val="004D1061"/>
    <w:rsid w:val="004D1E13"/>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E44"/>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1E25"/>
    <w:rsid w:val="004F240B"/>
    <w:rsid w:val="004F32C4"/>
    <w:rsid w:val="004F35E0"/>
    <w:rsid w:val="004F35EE"/>
    <w:rsid w:val="004F3A12"/>
    <w:rsid w:val="004F3D42"/>
    <w:rsid w:val="004F40B3"/>
    <w:rsid w:val="004F43A1"/>
    <w:rsid w:val="004F4995"/>
    <w:rsid w:val="004F5160"/>
    <w:rsid w:val="004F5D45"/>
    <w:rsid w:val="004F6035"/>
    <w:rsid w:val="004F6690"/>
    <w:rsid w:val="004F698A"/>
    <w:rsid w:val="004F6A95"/>
    <w:rsid w:val="004F6BF1"/>
    <w:rsid w:val="004F6F43"/>
    <w:rsid w:val="004F6F5E"/>
    <w:rsid w:val="004F739E"/>
    <w:rsid w:val="004F74CA"/>
    <w:rsid w:val="004F7787"/>
    <w:rsid w:val="004F79B1"/>
    <w:rsid w:val="004F7CC3"/>
    <w:rsid w:val="004F7D1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4A6A"/>
    <w:rsid w:val="00505460"/>
    <w:rsid w:val="00505CE1"/>
    <w:rsid w:val="00506058"/>
    <w:rsid w:val="00506259"/>
    <w:rsid w:val="005062DD"/>
    <w:rsid w:val="00506A1F"/>
    <w:rsid w:val="005071A3"/>
    <w:rsid w:val="005077C6"/>
    <w:rsid w:val="00507CFB"/>
    <w:rsid w:val="00510245"/>
    <w:rsid w:val="0051067C"/>
    <w:rsid w:val="00510833"/>
    <w:rsid w:val="0051089A"/>
    <w:rsid w:val="005108DA"/>
    <w:rsid w:val="005108EF"/>
    <w:rsid w:val="00510A01"/>
    <w:rsid w:val="00511120"/>
    <w:rsid w:val="00511156"/>
    <w:rsid w:val="0051118C"/>
    <w:rsid w:val="0051138B"/>
    <w:rsid w:val="00511A66"/>
    <w:rsid w:val="00512229"/>
    <w:rsid w:val="00512721"/>
    <w:rsid w:val="00512DFB"/>
    <w:rsid w:val="00512E08"/>
    <w:rsid w:val="005135E4"/>
    <w:rsid w:val="00513EDA"/>
    <w:rsid w:val="00513F6B"/>
    <w:rsid w:val="005142A8"/>
    <w:rsid w:val="00514425"/>
    <w:rsid w:val="00514E2D"/>
    <w:rsid w:val="00514ECF"/>
    <w:rsid w:val="00515B23"/>
    <w:rsid w:val="00515C39"/>
    <w:rsid w:val="0051615D"/>
    <w:rsid w:val="00516381"/>
    <w:rsid w:val="00516487"/>
    <w:rsid w:val="00516C58"/>
    <w:rsid w:val="005173C0"/>
    <w:rsid w:val="00517471"/>
    <w:rsid w:val="00520415"/>
    <w:rsid w:val="005204AE"/>
    <w:rsid w:val="00520A59"/>
    <w:rsid w:val="00520FC1"/>
    <w:rsid w:val="00521232"/>
    <w:rsid w:val="00521244"/>
    <w:rsid w:val="005212C4"/>
    <w:rsid w:val="005212DC"/>
    <w:rsid w:val="0052196C"/>
    <w:rsid w:val="005219CA"/>
    <w:rsid w:val="00521BFD"/>
    <w:rsid w:val="00521DB5"/>
    <w:rsid w:val="00522198"/>
    <w:rsid w:val="0052239B"/>
    <w:rsid w:val="00522B13"/>
    <w:rsid w:val="00522B30"/>
    <w:rsid w:val="00522C03"/>
    <w:rsid w:val="005232B3"/>
    <w:rsid w:val="005233A5"/>
    <w:rsid w:val="00523C38"/>
    <w:rsid w:val="0052438E"/>
    <w:rsid w:val="00525B0A"/>
    <w:rsid w:val="0052624A"/>
    <w:rsid w:val="00526266"/>
    <w:rsid w:val="00526493"/>
    <w:rsid w:val="00526A07"/>
    <w:rsid w:val="00526A2E"/>
    <w:rsid w:val="00526EBE"/>
    <w:rsid w:val="00526F6C"/>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57"/>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14E2"/>
    <w:rsid w:val="0054160D"/>
    <w:rsid w:val="005416A2"/>
    <w:rsid w:val="00541A2A"/>
    <w:rsid w:val="00541EB7"/>
    <w:rsid w:val="00542945"/>
    <w:rsid w:val="00542AD5"/>
    <w:rsid w:val="00542B3F"/>
    <w:rsid w:val="00542EDE"/>
    <w:rsid w:val="0054341E"/>
    <w:rsid w:val="00543FC2"/>
    <w:rsid w:val="00543FD6"/>
    <w:rsid w:val="00544088"/>
    <w:rsid w:val="0054433B"/>
    <w:rsid w:val="00544AD7"/>
    <w:rsid w:val="005452DF"/>
    <w:rsid w:val="0054585E"/>
    <w:rsid w:val="00545B76"/>
    <w:rsid w:val="00546073"/>
    <w:rsid w:val="005465B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6060F"/>
    <w:rsid w:val="005613E8"/>
    <w:rsid w:val="0056158C"/>
    <w:rsid w:val="00561622"/>
    <w:rsid w:val="00561816"/>
    <w:rsid w:val="005619B2"/>
    <w:rsid w:val="00561C27"/>
    <w:rsid w:val="0056225F"/>
    <w:rsid w:val="00562414"/>
    <w:rsid w:val="0056255F"/>
    <w:rsid w:val="0056269B"/>
    <w:rsid w:val="0056298E"/>
    <w:rsid w:val="00562C8B"/>
    <w:rsid w:val="00563627"/>
    <w:rsid w:val="0056396A"/>
    <w:rsid w:val="005641CA"/>
    <w:rsid w:val="00564478"/>
    <w:rsid w:val="005647F9"/>
    <w:rsid w:val="00564CE1"/>
    <w:rsid w:val="00565127"/>
    <w:rsid w:val="00565F98"/>
    <w:rsid w:val="00566671"/>
    <w:rsid w:val="00566DAC"/>
    <w:rsid w:val="00566FEA"/>
    <w:rsid w:val="005676F5"/>
    <w:rsid w:val="00567C79"/>
    <w:rsid w:val="00570012"/>
    <w:rsid w:val="00570018"/>
    <w:rsid w:val="005704B3"/>
    <w:rsid w:val="005705A3"/>
    <w:rsid w:val="005715BD"/>
    <w:rsid w:val="00572C10"/>
    <w:rsid w:val="00572FD2"/>
    <w:rsid w:val="005735B8"/>
    <w:rsid w:val="005735BB"/>
    <w:rsid w:val="00573ABC"/>
    <w:rsid w:val="00573EC6"/>
    <w:rsid w:val="005740BA"/>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D17"/>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B72"/>
    <w:rsid w:val="00582C5B"/>
    <w:rsid w:val="00582EE0"/>
    <w:rsid w:val="00582FAD"/>
    <w:rsid w:val="00583129"/>
    <w:rsid w:val="005835F6"/>
    <w:rsid w:val="00583D40"/>
    <w:rsid w:val="00583E2B"/>
    <w:rsid w:val="00583E96"/>
    <w:rsid w:val="005840D6"/>
    <w:rsid w:val="00584B8F"/>
    <w:rsid w:val="00584E40"/>
    <w:rsid w:val="0058551B"/>
    <w:rsid w:val="00585C73"/>
    <w:rsid w:val="00586527"/>
    <w:rsid w:val="005867AE"/>
    <w:rsid w:val="005879EF"/>
    <w:rsid w:val="00587A9A"/>
    <w:rsid w:val="00587F6A"/>
    <w:rsid w:val="00587FAB"/>
    <w:rsid w:val="0059071B"/>
    <w:rsid w:val="00590903"/>
    <w:rsid w:val="00590B1F"/>
    <w:rsid w:val="00590B89"/>
    <w:rsid w:val="00591309"/>
    <w:rsid w:val="00591420"/>
    <w:rsid w:val="005915F9"/>
    <w:rsid w:val="00591CE2"/>
    <w:rsid w:val="005922AA"/>
    <w:rsid w:val="00592958"/>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04E8"/>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0B70"/>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3"/>
    <w:rsid w:val="005C246E"/>
    <w:rsid w:val="005C2571"/>
    <w:rsid w:val="005C2763"/>
    <w:rsid w:val="005C28E9"/>
    <w:rsid w:val="005C2AAF"/>
    <w:rsid w:val="005C2C1D"/>
    <w:rsid w:val="005C34FA"/>
    <w:rsid w:val="005C3504"/>
    <w:rsid w:val="005C382F"/>
    <w:rsid w:val="005C3D75"/>
    <w:rsid w:val="005C4461"/>
    <w:rsid w:val="005C5186"/>
    <w:rsid w:val="005C5402"/>
    <w:rsid w:val="005C5DEF"/>
    <w:rsid w:val="005C5ECE"/>
    <w:rsid w:val="005C5ED9"/>
    <w:rsid w:val="005C6825"/>
    <w:rsid w:val="005C6B73"/>
    <w:rsid w:val="005C6BE2"/>
    <w:rsid w:val="005C760B"/>
    <w:rsid w:val="005C7A7A"/>
    <w:rsid w:val="005D0397"/>
    <w:rsid w:val="005D0565"/>
    <w:rsid w:val="005D071D"/>
    <w:rsid w:val="005D09B8"/>
    <w:rsid w:val="005D0E1C"/>
    <w:rsid w:val="005D1075"/>
    <w:rsid w:val="005D1248"/>
    <w:rsid w:val="005D1255"/>
    <w:rsid w:val="005D12C4"/>
    <w:rsid w:val="005D141F"/>
    <w:rsid w:val="005D1494"/>
    <w:rsid w:val="005D1C5E"/>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4B"/>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5C0D"/>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3D0"/>
    <w:rsid w:val="005F7770"/>
    <w:rsid w:val="005F7C8F"/>
    <w:rsid w:val="0060043D"/>
    <w:rsid w:val="0060058E"/>
    <w:rsid w:val="006008D1"/>
    <w:rsid w:val="006009A8"/>
    <w:rsid w:val="00600A7A"/>
    <w:rsid w:val="00601174"/>
    <w:rsid w:val="0060128F"/>
    <w:rsid w:val="00601ECC"/>
    <w:rsid w:val="006023D9"/>
    <w:rsid w:val="0060269A"/>
    <w:rsid w:val="00602739"/>
    <w:rsid w:val="00602916"/>
    <w:rsid w:val="00602979"/>
    <w:rsid w:val="00603085"/>
    <w:rsid w:val="00603830"/>
    <w:rsid w:val="006039C8"/>
    <w:rsid w:val="006040D0"/>
    <w:rsid w:val="00604691"/>
    <w:rsid w:val="00604976"/>
    <w:rsid w:val="00604A64"/>
    <w:rsid w:val="00604F9B"/>
    <w:rsid w:val="00605B53"/>
    <w:rsid w:val="00605F62"/>
    <w:rsid w:val="006062AE"/>
    <w:rsid w:val="00606402"/>
    <w:rsid w:val="00606440"/>
    <w:rsid w:val="00606505"/>
    <w:rsid w:val="0060655A"/>
    <w:rsid w:val="00606818"/>
    <w:rsid w:val="00606951"/>
    <w:rsid w:val="00606CC0"/>
    <w:rsid w:val="00606CDD"/>
    <w:rsid w:val="006071AD"/>
    <w:rsid w:val="006072AD"/>
    <w:rsid w:val="00607702"/>
    <w:rsid w:val="0060793A"/>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0E"/>
    <w:rsid w:val="0061445B"/>
    <w:rsid w:val="00614C53"/>
    <w:rsid w:val="00615263"/>
    <w:rsid w:val="0061599C"/>
    <w:rsid w:val="00615AD4"/>
    <w:rsid w:val="0061619C"/>
    <w:rsid w:val="00616BFE"/>
    <w:rsid w:val="00617567"/>
    <w:rsid w:val="00617C5A"/>
    <w:rsid w:val="00617D36"/>
    <w:rsid w:val="00617FA5"/>
    <w:rsid w:val="00620A75"/>
    <w:rsid w:val="00621089"/>
    <w:rsid w:val="00621407"/>
    <w:rsid w:val="0062163C"/>
    <w:rsid w:val="00621757"/>
    <w:rsid w:val="00621D27"/>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2728C"/>
    <w:rsid w:val="00627A0F"/>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30E4"/>
    <w:rsid w:val="006434FB"/>
    <w:rsid w:val="00644027"/>
    <w:rsid w:val="0064428A"/>
    <w:rsid w:val="00644375"/>
    <w:rsid w:val="006444A0"/>
    <w:rsid w:val="006445F9"/>
    <w:rsid w:val="0064481A"/>
    <w:rsid w:val="00644C3A"/>
    <w:rsid w:val="00644D13"/>
    <w:rsid w:val="00645089"/>
    <w:rsid w:val="00645553"/>
    <w:rsid w:val="00645637"/>
    <w:rsid w:val="0064565A"/>
    <w:rsid w:val="0064591A"/>
    <w:rsid w:val="00645A8E"/>
    <w:rsid w:val="00645D07"/>
    <w:rsid w:val="00645E86"/>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E58"/>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B02"/>
    <w:rsid w:val="006770D4"/>
    <w:rsid w:val="006773B8"/>
    <w:rsid w:val="006773E8"/>
    <w:rsid w:val="00677CFC"/>
    <w:rsid w:val="00677D3D"/>
    <w:rsid w:val="00677DE9"/>
    <w:rsid w:val="00680CBA"/>
    <w:rsid w:val="006813EB"/>
    <w:rsid w:val="00681603"/>
    <w:rsid w:val="006817C4"/>
    <w:rsid w:val="006819A9"/>
    <w:rsid w:val="00681E17"/>
    <w:rsid w:val="00682292"/>
    <w:rsid w:val="00682478"/>
    <w:rsid w:val="006829E9"/>
    <w:rsid w:val="00682A59"/>
    <w:rsid w:val="00682BD8"/>
    <w:rsid w:val="0068306F"/>
    <w:rsid w:val="0068323C"/>
    <w:rsid w:val="006832BC"/>
    <w:rsid w:val="0068345F"/>
    <w:rsid w:val="00683AD9"/>
    <w:rsid w:val="00683D2E"/>
    <w:rsid w:val="0068458E"/>
    <w:rsid w:val="006848E7"/>
    <w:rsid w:val="006850FB"/>
    <w:rsid w:val="006852CE"/>
    <w:rsid w:val="00685B39"/>
    <w:rsid w:val="0068664E"/>
    <w:rsid w:val="00686997"/>
    <w:rsid w:val="00686BAD"/>
    <w:rsid w:val="00686C6D"/>
    <w:rsid w:val="00686D61"/>
    <w:rsid w:val="00687233"/>
    <w:rsid w:val="006873BE"/>
    <w:rsid w:val="006876AA"/>
    <w:rsid w:val="006903C0"/>
    <w:rsid w:val="0069052A"/>
    <w:rsid w:val="006909B7"/>
    <w:rsid w:val="00690BA0"/>
    <w:rsid w:val="00691664"/>
    <w:rsid w:val="0069186E"/>
    <w:rsid w:val="00691BD2"/>
    <w:rsid w:val="0069210E"/>
    <w:rsid w:val="00692877"/>
    <w:rsid w:val="006930DF"/>
    <w:rsid w:val="00693285"/>
    <w:rsid w:val="006934CF"/>
    <w:rsid w:val="00693963"/>
    <w:rsid w:val="00693ACB"/>
    <w:rsid w:val="00693C50"/>
    <w:rsid w:val="006945EA"/>
    <w:rsid w:val="006947BD"/>
    <w:rsid w:val="006947C5"/>
    <w:rsid w:val="006947E2"/>
    <w:rsid w:val="00694A77"/>
    <w:rsid w:val="00694CAA"/>
    <w:rsid w:val="00694D4F"/>
    <w:rsid w:val="00694EFB"/>
    <w:rsid w:val="0069540B"/>
    <w:rsid w:val="006955CD"/>
    <w:rsid w:val="00696530"/>
    <w:rsid w:val="006967A1"/>
    <w:rsid w:val="00696D1D"/>
    <w:rsid w:val="0069706C"/>
    <w:rsid w:val="0069749C"/>
    <w:rsid w:val="006979E4"/>
    <w:rsid w:val="00697AB9"/>
    <w:rsid w:val="00697EA6"/>
    <w:rsid w:val="006A0425"/>
    <w:rsid w:val="006A0FAB"/>
    <w:rsid w:val="006A14B6"/>
    <w:rsid w:val="006A1A20"/>
    <w:rsid w:val="006A1A93"/>
    <w:rsid w:val="006A2763"/>
    <w:rsid w:val="006A2DEE"/>
    <w:rsid w:val="006A3398"/>
    <w:rsid w:val="006A396B"/>
    <w:rsid w:val="006A3A4C"/>
    <w:rsid w:val="006A3A96"/>
    <w:rsid w:val="006A3FA8"/>
    <w:rsid w:val="006A4025"/>
    <w:rsid w:val="006A40D7"/>
    <w:rsid w:val="006A4700"/>
    <w:rsid w:val="006A4C45"/>
    <w:rsid w:val="006A4D08"/>
    <w:rsid w:val="006A4D41"/>
    <w:rsid w:val="006A5ECE"/>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0E7"/>
    <w:rsid w:val="006B3157"/>
    <w:rsid w:val="006B35BB"/>
    <w:rsid w:val="006B36E4"/>
    <w:rsid w:val="006B41FB"/>
    <w:rsid w:val="006B4566"/>
    <w:rsid w:val="006B460D"/>
    <w:rsid w:val="006B460E"/>
    <w:rsid w:val="006B46AE"/>
    <w:rsid w:val="006B47DA"/>
    <w:rsid w:val="006B550D"/>
    <w:rsid w:val="006B5CB2"/>
    <w:rsid w:val="006B62DD"/>
    <w:rsid w:val="006B62E9"/>
    <w:rsid w:val="006B65FF"/>
    <w:rsid w:val="006B6D7C"/>
    <w:rsid w:val="006B70FB"/>
    <w:rsid w:val="006B7163"/>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741"/>
    <w:rsid w:val="006D0A00"/>
    <w:rsid w:val="006D0A6F"/>
    <w:rsid w:val="006D0E5A"/>
    <w:rsid w:val="006D0EC4"/>
    <w:rsid w:val="006D10E8"/>
    <w:rsid w:val="006D119C"/>
    <w:rsid w:val="006D1F88"/>
    <w:rsid w:val="006D2216"/>
    <w:rsid w:val="006D27E6"/>
    <w:rsid w:val="006D2A33"/>
    <w:rsid w:val="006D2EB2"/>
    <w:rsid w:val="006D3267"/>
    <w:rsid w:val="006D3855"/>
    <w:rsid w:val="006D3E6B"/>
    <w:rsid w:val="006D4804"/>
    <w:rsid w:val="006D523F"/>
    <w:rsid w:val="006D576A"/>
    <w:rsid w:val="006D58B9"/>
    <w:rsid w:val="006D5B8A"/>
    <w:rsid w:val="006D666D"/>
    <w:rsid w:val="006D6720"/>
    <w:rsid w:val="006D6905"/>
    <w:rsid w:val="006D6C20"/>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2242"/>
    <w:rsid w:val="006E227F"/>
    <w:rsid w:val="006E262F"/>
    <w:rsid w:val="006E29C7"/>
    <w:rsid w:val="006E2A46"/>
    <w:rsid w:val="006E2A62"/>
    <w:rsid w:val="006E32F8"/>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D3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906"/>
    <w:rsid w:val="00713B45"/>
    <w:rsid w:val="00714FD3"/>
    <w:rsid w:val="0071518E"/>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C7F"/>
    <w:rsid w:val="00726E5A"/>
    <w:rsid w:val="00727294"/>
    <w:rsid w:val="00727346"/>
    <w:rsid w:val="0072771D"/>
    <w:rsid w:val="00727BF4"/>
    <w:rsid w:val="00727D59"/>
    <w:rsid w:val="007312FD"/>
    <w:rsid w:val="00731798"/>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637"/>
    <w:rsid w:val="00737041"/>
    <w:rsid w:val="00737046"/>
    <w:rsid w:val="007370B4"/>
    <w:rsid w:val="0073737D"/>
    <w:rsid w:val="00737D06"/>
    <w:rsid w:val="007402C4"/>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545B"/>
    <w:rsid w:val="00745643"/>
    <w:rsid w:val="007458C6"/>
    <w:rsid w:val="007459A9"/>
    <w:rsid w:val="00745DFB"/>
    <w:rsid w:val="00746166"/>
    <w:rsid w:val="00746362"/>
    <w:rsid w:val="00746592"/>
    <w:rsid w:val="007474E3"/>
    <w:rsid w:val="007477CB"/>
    <w:rsid w:val="0075075D"/>
    <w:rsid w:val="00750760"/>
    <w:rsid w:val="00750D2B"/>
    <w:rsid w:val="00750DDB"/>
    <w:rsid w:val="00750F60"/>
    <w:rsid w:val="00750FCA"/>
    <w:rsid w:val="00752085"/>
    <w:rsid w:val="007525FC"/>
    <w:rsid w:val="00752726"/>
    <w:rsid w:val="0075295B"/>
    <w:rsid w:val="00753414"/>
    <w:rsid w:val="0075357D"/>
    <w:rsid w:val="007535AA"/>
    <w:rsid w:val="007535DA"/>
    <w:rsid w:val="0075373B"/>
    <w:rsid w:val="00753E07"/>
    <w:rsid w:val="00753FA3"/>
    <w:rsid w:val="00754BEB"/>
    <w:rsid w:val="00754D6D"/>
    <w:rsid w:val="00754F62"/>
    <w:rsid w:val="007554D1"/>
    <w:rsid w:val="00755955"/>
    <w:rsid w:val="00755B35"/>
    <w:rsid w:val="00755CC8"/>
    <w:rsid w:val="00755F55"/>
    <w:rsid w:val="00756497"/>
    <w:rsid w:val="00756552"/>
    <w:rsid w:val="00756F57"/>
    <w:rsid w:val="00756FFA"/>
    <w:rsid w:val="007579AE"/>
    <w:rsid w:val="007579E2"/>
    <w:rsid w:val="00760543"/>
    <w:rsid w:val="00760556"/>
    <w:rsid w:val="007608FB"/>
    <w:rsid w:val="00760950"/>
    <w:rsid w:val="0076096D"/>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67F"/>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521"/>
    <w:rsid w:val="00780E0F"/>
    <w:rsid w:val="007812DE"/>
    <w:rsid w:val="00781566"/>
    <w:rsid w:val="00781795"/>
    <w:rsid w:val="00781A63"/>
    <w:rsid w:val="00781D40"/>
    <w:rsid w:val="007820C9"/>
    <w:rsid w:val="0078243F"/>
    <w:rsid w:val="0078248E"/>
    <w:rsid w:val="0078329D"/>
    <w:rsid w:val="007832C4"/>
    <w:rsid w:val="00783690"/>
    <w:rsid w:val="00783801"/>
    <w:rsid w:val="007838B7"/>
    <w:rsid w:val="007838D6"/>
    <w:rsid w:val="00783C09"/>
    <w:rsid w:val="00783F49"/>
    <w:rsid w:val="007843F4"/>
    <w:rsid w:val="00784A45"/>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48F"/>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71"/>
    <w:rsid w:val="007A22B8"/>
    <w:rsid w:val="007A2603"/>
    <w:rsid w:val="007A2C14"/>
    <w:rsid w:val="007A2C47"/>
    <w:rsid w:val="007A3485"/>
    <w:rsid w:val="007A38DD"/>
    <w:rsid w:val="007A3903"/>
    <w:rsid w:val="007A3B3F"/>
    <w:rsid w:val="007A402E"/>
    <w:rsid w:val="007A424F"/>
    <w:rsid w:val="007A47C6"/>
    <w:rsid w:val="007A4B65"/>
    <w:rsid w:val="007A4BA3"/>
    <w:rsid w:val="007A4C6F"/>
    <w:rsid w:val="007A4DE7"/>
    <w:rsid w:val="007A4E1C"/>
    <w:rsid w:val="007A5E1C"/>
    <w:rsid w:val="007A63BF"/>
    <w:rsid w:val="007A6488"/>
    <w:rsid w:val="007A71E7"/>
    <w:rsid w:val="007A766B"/>
    <w:rsid w:val="007A7A5E"/>
    <w:rsid w:val="007A7DED"/>
    <w:rsid w:val="007A7DF2"/>
    <w:rsid w:val="007B00D1"/>
    <w:rsid w:val="007B03D2"/>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41D"/>
    <w:rsid w:val="007B5837"/>
    <w:rsid w:val="007B5BC4"/>
    <w:rsid w:val="007B608C"/>
    <w:rsid w:val="007B6535"/>
    <w:rsid w:val="007B6996"/>
    <w:rsid w:val="007B6D2E"/>
    <w:rsid w:val="007B6D7A"/>
    <w:rsid w:val="007B6D8F"/>
    <w:rsid w:val="007B74C4"/>
    <w:rsid w:val="007B7559"/>
    <w:rsid w:val="007B76C3"/>
    <w:rsid w:val="007B76F2"/>
    <w:rsid w:val="007B774C"/>
    <w:rsid w:val="007B7A2B"/>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580"/>
    <w:rsid w:val="007C364B"/>
    <w:rsid w:val="007C36CA"/>
    <w:rsid w:val="007C3BDD"/>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A97"/>
    <w:rsid w:val="007D5C33"/>
    <w:rsid w:val="007D605B"/>
    <w:rsid w:val="007D7DE0"/>
    <w:rsid w:val="007D7FEE"/>
    <w:rsid w:val="007E0104"/>
    <w:rsid w:val="007E08CF"/>
    <w:rsid w:val="007E0AF4"/>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DAB"/>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4C28"/>
    <w:rsid w:val="007F52F1"/>
    <w:rsid w:val="007F5B9D"/>
    <w:rsid w:val="007F5E2A"/>
    <w:rsid w:val="007F66D7"/>
    <w:rsid w:val="007F68B8"/>
    <w:rsid w:val="007F6F7A"/>
    <w:rsid w:val="007F7420"/>
    <w:rsid w:val="007F75BE"/>
    <w:rsid w:val="007F7B44"/>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40"/>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AEC"/>
    <w:rsid w:val="00822EB8"/>
    <w:rsid w:val="008230D6"/>
    <w:rsid w:val="00823238"/>
    <w:rsid w:val="00823550"/>
    <w:rsid w:val="008236C5"/>
    <w:rsid w:val="00823F88"/>
    <w:rsid w:val="00823F98"/>
    <w:rsid w:val="00824171"/>
    <w:rsid w:val="0082438E"/>
    <w:rsid w:val="00824E40"/>
    <w:rsid w:val="00824EDE"/>
    <w:rsid w:val="0082545D"/>
    <w:rsid w:val="00825489"/>
    <w:rsid w:val="00825C51"/>
    <w:rsid w:val="00825D71"/>
    <w:rsid w:val="00825DF1"/>
    <w:rsid w:val="0082647E"/>
    <w:rsid w:val="0082677C"/>
    <w:rsid w:val="00826FF7"/>
    <w:rsid w:val="008273E7"/>
    <w:rsid w:val="00827625"/>
    <w:rsid w:val="008276EA"/>
    <w:rsid w:val="00827871"/>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0A9"/>
    <w:rsid w:val="0083775B"/>
    <w:rsid w:val="00840D81"/>
    <w:rsid w:val="00840DFB"/>
    <w:rsid w:val="00840EEC"/>
    <w:rsid w:val="008411FB"/>
    <w:rsid w:val="00841202"/>
    <w:rsid w:val="00841303"/>
    <w:rsid w:val="00841F95"/>
    <w:rsid w:val="00842269"/>
    <w:rsid w:val="008423CE"/>
    <w:rsid w:val="0084291E"/>
    <w:rsid w:val="00842D21"/>
    <w:rsid w:val="00842F95"/>
    <w:rsid w:val="00843072"/>
    <w:rsid w:val="008432D3"/>
    <w:rsid w:val="008436A2"/>
    <w:rsid w:val="008445F6"/>
    <w:rsid w:val="00844875"/>
    <w:rsid w:val="008448E9"/>
    <w:rsid w:val="00844B28"/>
    <w:rsid w:val="00844B85"/>
    <w:rsid w:val="00845010"/>
    <w:rsid w:val="0084503F"/>
    <w:rsid w:val="0084589F"/>
    <w:rsid w:val="0084645D"/>
    <w:rsid w:val="0084654E"/>
    <w:rsid w:val="00846560"/>
    <w:rsid w:val="00846CDC"/>
    <w:rsid w:val="00846F12"/>
    <w:rsid w:val="00846F26"/>
    <w:rsid w:val="00847067"/>
    <w:rsid w:val="008472C8"/>
    <w:rsid w:val="00847833"/>
    <w:rsid w:val="00847A28"/>
    <w:rsid w:val="00850090"/>
    <w:rsid w:val="008500A9"/>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28A"/>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11"/>
    <w:rsid w:val="00864DAF"/>
    <w:rsid w:val="00864E4E"/>
    <w:rsid w:val="00865097"/>
    <w:rsid w:val="008652B7"/>
    <w:rsid w:val="00865535"/>
    <w:rsid w:val="00865EE9"/>
    <w:rsid w:val="00866189"/>
    <w:rsid w:val="0086636C"/>
    <w:rsid w:val="00866511"/>
    <w:rsid w:val="008666A0"/>
    <w:rsid w:val="00866B22"/>
    <w:rsid w:val="00866C7C"/>
    <w:rsid w:val="00867115"/>
    <w:rsid w:val="008671AA"/>
    <w:rsid w:val="00867573"/>
    <w:rsid w:val="00867831"/>
    <w:rsid w:val="00867877"/>
    <w:rsid w:val="008678D0"/>
    <w:rsid w:val="00867908"/>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2AF"/>
    <w:rsid w:val="00874B42"/>
    <w:rsid w:val="00874D8C"/>
    <w:rsid w:val="00874F6E"/>
    <w:rsid w:val="008759AC"/>
    <w:rsid w:val="00875A2E"/>
    <w:rsid w:val="00875CD3"/>
    <w:rsid w:val="00876BC7"/>
    <w:rsid w:val="00876EAC"/>
    <w:rsid w:val="00877975"/>
    <w:rsid w:val="00880672"/>
    <w:rsid w:val="00880758"/>
    <w:rsid w:val="008811B0"/>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6E"/>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F57"/>
    <w:rsid w:val="00893106"/>
    <w:rsid w:val="008933FC"/>
    <w:rsid w:val="008934CA"/>
    <w:rsid w:val="00893540"/>
    <w:rsid w:val="00893E62"/>
    <w:rsid w:val="008948B8"/>
    <w:rsid w:val="00895015"/>
    <w:rsid w:val="0089550A"/>
    <w:rsid w:val="00895DD3"/>
    <w:rsid w:val="00896414"/>
    <w:rsid w:val="008978A8"/>
    <w:rsid w:val="00897A8F"/>
    <w:rsid w:val="00897E3F"/>
    <w:rsid w:val="00897E51"/>
    <w:rsid w:val="00897EE1"/>
    <w:rsid w:val="008A01EF"/>
    <w:rsid w:val="008A02A2"/>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650"/>
    <w:rsid w:val="008B4D0A"/>
    <w:rsid w:val="008B4D8B"/>
    <w:rsid w:val="008B4FF4"/>
    <w:rsid w:val="008B5BFA"/>
    <w:rsid w:val="008B61AB"/>
    <w:rsid w:val="008B6359"/>
    <w:rsid w:val="008B64BF"/>
    <w:rsid w:val="008B65D8"/>
    <w:rsid w:val="008B6F4B"/>
    <w:rsid w:val="008B7302"/>
    <w:rsid w:val="008B745C"/>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AD4"/>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324"/>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73"/>
    <w:rsid w:val="008E1ED6"/>
    <w:rsid w:val="008E1FE4"/>
    <w:rsid w:val="008E2797"/>
    <w:rsid w:val="008E2910"/>
    <w:rsid w:val="008E2C06"/>
    <w:rsid w:val="008E2C0F"/>
    <w:rsid w:val="008E2CCE"/>
    <w:rsid w:val="008E3389"/>
    <w:rsid w:val="008E3558"/>
    <w:rsid w:val="008E35BF"/>
    <w:rsid w:val="008E3730"/>
    <w:rsid w:val="008E3756"/>
    <w:rsid w:val="008E4406"/>
    <w:rsid w:val="008E46FA"/>
    <w:rsid w:val="008E55E1"/>
    <w:rsid w:val="008E6A3D"/>
    <w:rsid w:val="008E6B33"/>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AD8"/>
    <w:rsid w:val="008F3DCC"/>
    <w:rsid w:val="008F4787"/>
    <w:rsid w:val="008F4C2B"/>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98C"/>
    <w:rsid w:val="00911A16"/>
    <w:rsid w:val="00911B2D"/>
    <w:rsid w:val="00911D99"/>
    <w:rsid w:val="00912881"/>
    <w:rsid w:val="00912AD2"/>
    <w:rsid w:val="00912B89"/>
    <w:rsid w:val="00912D89"/>
    <w:rsid w:val="009131EE"/>
    <w:rsid w:val="009133EF"/>
    <w:rsid w:val="00913AD8"/>
    <w:rsid w:val="009152CB"/>
    <w:rsid w:val="0091580F"/>
    <w:rsid w:val="009158DF"/>
    <w:rsid w:val="00916382"/>
    <w:rsid w:val="00916905"/>
    <w:rsid w:val="00916BCF"/>
    <w:rsid w:val="0091707E"/>
    <w:rsid w:val="009170D3"/>
    <w:rsid w:val="00917241"/>
    <w:rsid w:val="0091727B"/>
    <w:rsid w:val="0091745D"/>
    <w:rsid w:val="00917B5E"/>
    <w:rsid w:val="00920F57"/>
    <w:rsid w:val="00921411"/>
    <w:rsid w:val="00921449"/>
    <w:rsid w:val="00921B1C"/>
    <w:rsid w:val="00921E43"/>
    <w:rsid w:val="00921F13"/>
    <w:rsid w:val="00922379"/>
    <w:rsid w:val="00922550"/>
    <w:rsid w:val="00922660"/>
    <w:rsid w:val="00922B08"/>
    <w:rsid w:val="00922C1B"/>
    <w:rsid w:val="00923921"/>
    <w:rsid w:val="00923981"/>
    <w:rsid w:val="009241E5"/>
    <w:rsid w:val="009247D8"/>
    <w:rsid w:val="00924BB6"/>
    <w:rsid w:val="00924D79"/>
    <w:rsid w:val="00924DFE"/>
    <w:rsid w:val="009255EB"/>
    <w:rsid w:val="00925652"/>
    <w:rsid w:val="00925EA0"/>
    <w:rsid w:val="009260F5"/>
    <w:rsid w:val="00926150"/>
    <w:rsid w:val="00926221"/>
    <w:rsid w:val="00926A89"/>
    <w:rsid w:val="00926B1B"/>
    <w:rsid w:val="00927A7F"/>
    <w:rsid w:val="00927C36"/>
    <w:rsid w:val="00930297"/>
    <w:rsid w:val="00930413"/>
    <w:rsid w:val="009304ED"/>
    <w:rsid w:val="0093064D"/>
    <w:rsid w:val="00930CD3"/>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690E"/>
    <w:rsid w:val="0094707D"/>
    <w:rsid w:val="009472D7"/>
    <w:rsid w:val="00947B3D"/>
    <w:rsid w:val="00950265"/>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25"/>
    <w:rsid w:val="009536CB"/>
    <w:rsid w:val="00953E72"/>
    <w:rsid w:val="00953F59"/>
    <w:rsid w:val="00954751"/>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754"/>
    <w:rsid w:val="00961A1A"/>
    <w:rsid w:val="00961A4C"/>
    <w:rsid w:val="00961F8C"/>
    <w:rsid w:val="009620B0"/>
    <w:rsid w:val="009621A5"/>
    <w:rsid w:val="009623CA"/>
    <w:rsid w:val="0096287B"/>
    <w:rsid w:val="009628F7"/>
    <w:rsid w:val="00962A6E"/>
    <w:rsid w:val="009637FD"/>
    <w:rsid w:val="00963DD1"/>
    <w:rsid w:val="0096411E"/>
    <w:rsid w:val="0096416C"/>
    <w:rsid w:val="0096535C"/>
    <w:rsid w:val="00965706"/>
    <w:rsid w:val="009658AB"/>
    <w:rsid w:val="00965BD5"/>
    <w:rsid w:val="00965C39"/>
    <w:rsid w:val="00965CE0"/>
    <w:rsid w:val="00965E31"/>
    <w:rsid w:val="00966A50"/>
    <w:rsid w:val="00966CA6"/>
    <w:rsid w:val="00966ED7"/>
    <w:rsid w:val="00967ADB"/>
    <w:rsid w:val="00967CBE"/>
    <w:rsid w:val="0097010A"/>
    <w:rsid w:val="009706D4"/>
    <w:rsid w:val="00970B6A"/>
    <w:rsid w:val="00970CC4"/>
    <w:rsid w:val="00970D7B"/>
    <w:rsid w:val="00972956"/>
    <w:rsid w:val="00972B1E"/>
    <w:rsid w:val="00972B93"/>
    <w:rsid w:val="00972C5B"/>
    <w:rsid w:val="00972D49"/>
    <w:rsid w:val="00972F49"/>
    <w:rsid w:val="00973700"/>
    <w:rsid w:val="00973960"/>
    <w:rsid w:val="00973C50"/>
    <w:rsid w:val="0097539B"/>
    <w:rsid w:val="00975C91"/>
    <w:rsid w:val="00975D72"/>
    <w:rsid w:val="00976B89"/>
    <w:rsid w:val="00977318"/>
    <w:rsid w:val="0097757C"/>
    <w:rsid w:val="0098053B"/>
    <w:rsid w:val="009807C6"/>
    <w:rsid w:val="00980ACA"/>
    <w:rsid w:val="00980F14"/>
    <w:rsid w:val="0098125C"/>
    <w:rsid w:val="0098146B"/>
    <w:rsid w:val="00981877"/>
    <w:rsid w:val="009828BD"/>
    <w:rsid w:val="009829FD"/>
    <w:rsid w:val="00982A6F"/>
    <w:rsid w:val="00982F90"/>
    <w:rsid w:val="00983984"/>
    <w:rsid w:val="00983BA8"/>
    <w:rsid w:val="00983C3B"/>
    <w:rsid w:val="00984DC5"/>
    <w:rsid w:val="00984DFF"/>
    <w:rsid w:val="0098555E"/>
    <w:rsid w:val="009856E1"/>
    <w:rsid w:val="009857FB"/>
    <w:rsid w:val="00986423"/>
    <w:rsid w:val="009866B2"/>
    <w:rsid w:val="00986D0E"/>
    <w:rsid w:val="00986E15"/>
    <w:rsid w:val="009871C5"/>
    <w:rsid w:val="00987366"/>
    <w:rsid w:val="0098742C"/>
    <w:rsid w:val="0098765F"/>
    <w:rsid w:val="00987688"/>
    <w:rsid w:val="00987A47"/>
    <w:rsid w:val="00987DFA"/>
    <w:rsid w:val="009900E6"/>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33F"/>
    <w:rsid w:val="00996446"/>
    <w:rsid w:val="009964F1"/>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5178"/>
    <w:rsid w:val="009A5451"/>
    <w:rsid w:val="009A5D79"/>
    <w:rsid w:val="009A608A"/>
    <w:rsid w:val="009A62E0"/>
    <w:rsid w:val="009A6354"/>
    <w:rsid w:val="009A64BF"/>
    <w:rsid w:val="009A69D0"/>
    <w:rsid w:val="009A6BD5"/>
    <w:rsid w:val="009A6DE2"/>
    <w:rsid w:val="009A6E4C"/>
    <w:rsid w:val="009A74C3"/>
    <w:rsid w:val="009A7D1C"/>
    <w:rsid w:val="009B0580"/>
    <w:rsid w:val="009B0701"/>
    <w:rsid w:val="009B0714"/>
    <w:rsid w:val="009B0ED2"/>
    <w:rsid w:val="009B0F6A"/>
    <w:rsid w:val="009B129D"/>
    <w:rsid w:val="009B1335"/>
    <w:rsid w:val="009B14D7"/>
    <w:rsid w:val="009B1665"/>
    <w:rsid w:val="009B18A0"/>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73C"/>
    <w:rsid w:val="009C4D48"/>
    <w:rsid w:val="009C4F42"/>
    <w:rsid w:val="009C51DE"/>
    <w:rsid w:val="009C5224"/>
    <w:rsid w:val="009C5419"/>
    <w:rsid w:val="009C5BEB"/>
    <w:rsid w:val="009C5E27"/>
    <w:rsid w:val="009C64FA"/>
    <w:rsid w:val="009C6C1D"/>
    <w:rsid w:val="009C6EDB"/>
    <w:rsid w:val="009C76E4"/>
    <w:rsid w:val="009C79A8"/>
    <w:rsid w:val="009C7BA4"/>
    <w:rsid w:val="009C7CE6"/>
    <w:rsid w:val="009D046D"/>
    <w:rsid w:val="009D0AFD"/>
    <w:rsid w:val="009D0E38"/>
    <w:rsid w:val="009D0E99"/>
    <w:rsid w:val="009D0F7A"/>
    <w:rsid w:val="009D1640"/>
    <w:rsid w:val="009D17A6"/>
    <w:rsid w:val="009D1A2B"/>
    <w:rsid w:val="009D244A"/>
    <w:rsid w:val="009D2720"/>
    <w:rsid w:val="009D27D6"/>
    <w:rsid w:val="009D2A17"/>
    <w:rsid w:val="009D3554"/>
    <w:rsid w:val="009D3697"/>
    <w:rsid w:val="009D4157"/>
    <w:rsid w:val="009D434D"/>
    <w:rsid w:val="009D4394"/>
    <w:rsid w:val="009D45AE"/>
    <w:rsid w:val="009D4EBA"/>
    <w:rsid w:val="009D50B3"/>
    <w:rsid w:val="009D53C5"/>
    <w:rsid w:val="009D5AA8"/>
    <w:rsid w:val="009D6493"/>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E04"/>
    <w:rsid w:val="009E2F3B"/>
    <w:rsid w:val="009E3169"/>
    <w:rsid w:val="009E3419"/>
    <w:rsid w:val="009E3528"/>
    <w:rsid w:val="009E3545"/>
    <w:rsid w:val="009E3B07"/>
    <w:rsid w:val="009E3BBC"/>
    <w:rsid w:val="009E3C3B"/>
    <w:rsid w:val="009E4848"/>
    <w:rsid w:val="009E4D3F"/>
    <w:rsid w:val="009E4F96"/>
    <w:rsid w:val="009E520E"/>
    <w:rsid w:val="009E54A0"/>
    <w:rsid w:val="009E5513"/>
    <w:rsid w:val="009E5A1A"/>
    <w:rsid w:val="009E5D41"/>
    <w:rsid w:val="009E6606"/>
    <w:rsid w:val="009E681A"/>
    <w:rsid w:val="009E6F7C"/>
    <w:rsid w:val="009E7150"/>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5AF"/>
    <w:rsid w:val="009F5AD9"/>
    <w:rsid w:val="009F5CF0"/>
    <w:rsid w:val="009F5E97"/>
    <w:rsid w:val="009F61A9"/>
    <w:rsid w:val="009F68BB"/>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11"/>
    <w:rsid w:val="00A35E70"/>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787"/>
    <w:rsid w:val="00A61B2C"/>
    <w:rsid w:val="00A61B81"/>
    <w:rsid w:val="00A61DDD"/>
    <w:rsid w:val="00A62811"/>
    <w:rsid w:val="00A631C8"/>
    <w:rsid w:val="00A63E8C"/>
    <w:rsid w:val="00A63EEE"/>
    <w:rsid w:val="00A64417"/>
    <w:rsid w:val="00A64C9F"/>
    <w:rsid w:val="00A64D45"/>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114"/>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441"/>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2EC"/>
    <w:rsid w:val="00AA06C5"/>
    <w:rsid w:val="00AA094A"/>
    <w:rsid w:val="00AA0B93"/>
    <w:rsid w:val="00AA12CB"/>
    <w:rsid w:val="00AA1768"/>
    <w:rsid w:val="00AA17E6"/>
    <w:rsid w:val="00AA1AA6"/>
    <w:rsid w:val="00AA1AAC"/>
    <w:rsid w:val="00AA1C25"/>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A7D10"/>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8D3"/>
    <w:rsid w:val="00AB4979"/>
    <w:rsid w:val="00AB4A5C"/>
    <w:rsid w:val="00AB4BFA"/>
    <w:rsid w:val="00AB51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9F7"/>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4F5"/>
    <w:rsid w:val="00AD0593"/>
    <w:rsid w:val="00AD05B0"/>
    <w:rsid w:val="00AD0B66"/>
    <w:rsid w:val="00AD135F"/>
    <w:rsid w:val="00AD1831"/>
    <w:rsid w:val="00AD18EE"/>
    <w:rsid w:val="00AD2747"/>
    <w:rsid w:val="00AD2C5E"/>
    <w:rsid w:val="00AD2DD9"/>
    <w:rsid w:val="00AD3037"/>
    <w:rsid w:val="00AD3296"/>
    <w:rsid w:val="00AD33BC"/>
    <w:rsid w:val="00AD391C"/>
    <w:rsid w:val="00AD49FA"/>
    <w:rsid w:val="00AD4A41"/>
    <w:rsid w:val="00AD4C26"/>
    <w:rsid w:val="00AD52BD"/>
    <w:rsid w:val="00AD5DB5"/>
    <w:rsid w:val="00AD67D6"/>
    <w:rsid w:val="00AD6B3E"/>
    <w:rsid w:val="00AD70E2"/>
    <w:rsid w:val="00AD7588"/>
    <w:rsid w:val="00AD7813"/>
    <w:rsid w:val="00AD7C28"/>
    <w:rsid w:val="00AD7C88"/>
    <w:rsid w:val="00AE0962"/>
    <w:rsid w:val="00AE0A91"/>
    <w:rsid w:val="00AE0FCB"/>
    <w:rsid w:val="00AE1B7D"/>
    <w:rsid w:val="00AE1C38"/>
    <w:rsid w:val="00AE2C29"/>
    <w:rsid w:val="00AE2FBA"/>
    <w:rsid w:val="00AE3242"/>
    <w:rsid w:val="00AE3298"/>
    <w:rsid w:val="00AE36B4"/>
    <w:rsid w:val="00AE382A"/>
    <w:rsid w:val="00AE38F7"/>
    <w:rsid w:val="00AE3CF0"/>
    <w:rsid w:val="00AE4098"/>
    <w:rsid w:val="00AE4226"/>
    <w:rsid w:val="00AE4998"/>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4B4"/>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2C2F"/>
    <w:rsid w:val="00B33139"/>
    <w:rsid w:val="00B336C5"/>
    <w:rsid w:val="00B33B3A"/>
    <w:rsid w:val="00B33D84"/>
    <w:rsid w:val="00B34227"/>
    <w:rsid w:val="00B3429A"/>
    <w:rsid w:val="00B3450B"/>
    <w:rsid w:val="00B347F7"/>
    <w:rsid w:val="00B353BF"/>
    <w:rsid w:val="00B35C30"/>
    <w:rsid w:val="00B36423"/>
    <w:rsid w:val="00B3655F"/>
    <w:rsid w:val="00B36620"/>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B54"/>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2FE"/>
    <w:rsid w:val="00B61B16"/>
    <w:rsid w:val="00B61F39"/>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807"/>
    <w:rsid w:val="00B66B90"/>
    <w:rsid w:val="00B670BF"/>
    <w:rsid w:val="00B670E1"/>
    <w:rsid w:val="00B674B6"/>
    <w:rsid w:val="00B67A58"/>
    <w:rsid w:val="00B7023B"/>
    <w:rsid w:val="00B702FF"/>
    <w:rsid w:val="00B70436"/>
    <w:rsid w:val="00B70562"/>
    <w:rsid w:val="00B70D3B"/>
    <w:rsid w:val="00B71320"/>
    <w:rsid w:val="00B71A99"/>
    <w:rsid w:val="00B71B3E"/>
    <w:rsid w:val="00B71BB3"/>
    <w:rsid w:val="00B7210F"/>
    <w:rsid w:val="00B72791"/>
    <w:rsid w:val="00B73397"/>
    <w:rsid w:val="00B7377D"/>
    <w:rsid w:val="00B739CC"/>
    <w:rsid w:val="00B740EF"/>
    <w:rsid w:val="00B74861"/>
    <w:rsid w:val="00B74B2A"/>
    <w:rsid w:val="00B74B7C"/>
    <w:rsid w:val="00B75060"/>
    <w:rsid w:val="00B75123"/>
    <w:rsid w:val="00B7562B"/>
    <w:rsid w:val="00B75A06"/>
    <w:rsid w:val="00B75B80"/>
    <w:rsid w:val="00B75C14"/>
    <w:rsid w:val="00B75D1F"/>
    <w:rsid w:val="00B76499"/>
    <w:rsid w:val="00B765CC"/>
    <w:rsid w:val="00B76A62"/>
    <w:rsid w:val="00B76FAE"/>
    <w:rsid w:val="00B7732A"/>
    <w:rsid w:val="00B77603"/>
    <w:rsid w:val="00B77C75"/>
    <w:rsid w:val="00B77F09"/>
    <w:rsid w:val="00B8027E"/>
    <w:rsid w:val="00B80545"/>
    <w:rsid w:val="00B80BE4"/>
    <w:rsid w:val="00B80CD3"/>
    <w:rsid w:val="00B81251"/>
    <w:rsid w:val="00B81AA9"/>
    <w:rsid w:val="00B81EC8"/>
    <w:rsid w:val="00B82061"/>
    <w:rsid w:val="00B8248A"/>
    <w:rsid w:val="00B82664"/>
    <w:rsid w:val="00B82A0A"/>
    <w:rsid w:val="00B82EA0"/>
    <w:rsid w:val="00B82FED"/>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9C9"/>
    <w:rsid w:val="00B97A26"/>
    <w:rsid w:val="00B97B8F"/>
    <w:rsid w:val="00B97BAB"/>
    <w:rsid w:val="00B97C5F"/>
    <w:rsid w:val="00BA0307"/>
    <w:rsid w:val="00BA0612"/>
    <w:rsid w:val="00BA0760"/>
    <w:rsid w:val="00BA0E6D"/>
    <w:rsid w:val="00BA1061"/>
    <w:rsid w:val="00BA12BF"/>
    <w:rsid w:val="00BA1490"/>
    <w:rsid w:val="00BA156B"/>
    <w:rsid w:val="00BA1605"/>
    <w:rsid w:val="00BA17DD"/>
    <w:rsid w:val="00BA1C4B"/>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5D66"/>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C04"/>
    <w:rsid w:val="00BC3F46"/>
    <w:rsid w:val="00BC4020"/>
    <w:rsid w:val="00BC49CD"/>
    <w:rsid w:val="00BC5478"/>
    <w:rsid w:val="00BC54EF"/>
    <w:rsid w:val="00BC5557"/>
    <w:rsid w:val="00BC559A"/>
    <w:rsid w:val="00BC5780"/>
    <w:rsid w:val="00BC5D9E"/>
    <w:rsid w:val="00BC5DFA"/>
    <w:rsid w:val="00BC5E39"/>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50E"/>
    <w:rsid w:val="00BD154F"/>
    <w:rsid w:val="00BD16A2"/>
    <w:rsid w:val="00BD19B4"/>
    <w:rsid w:val="00BD1ADF"/>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53D"/>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3E57"/>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568"/>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749"/>
    <w:rsid w:val="00C25915"/>
    <w:rsid w:val="00C25B9A"/>
    <w:rsid w:val="00C25C9E"/>
    <w:rsid w:val="00C25FC0"/>
    <w:rsid w:val="00C26C8E"/>
    <w:rsid w:val="00C26F1C"/>
    <w:rsid w:val="00C270CC"/>
    <w:rsid w:val="00C2728B"/>
    <w:rsid w:val="00C272C4"/>
    <w:rsid w:val="00C27473"/>
    <w:rsid w:val="00C30165"/>
    <w:rsid w:val="00C30987"/>
    <w:rsid w:val="00C30AFA"/>
    <w:rsid w:val="00C30B58"/>
    <w:rsid w:val="00C30D8E"/>
    <w:rsid w:val="00C30DEB"/>
    <w:rsid w:val="00C30E89"/>
    <w:rsid w:val="00C31358"/>
    <w:rsid w:val="00C31439"/>
    <w:rsid w:val="00C31C12"/>
    <w:rsid w:val="00C31E6E"/>
    <w:rsid w:val="00C324FF"/>
    <w:rsid w:val="00C32704"/>
    <w:rsid w:val="00C3296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47BCF"/>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5ED7"/>
    <w:rsid w:val="00C65F25"/>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389"/>
    <w:rsid w:val="00C72D39"/>
    <w:rsid w:val="00C72E75"/>
    <w:rsid w:val="00C734A5"/>
    <w:rsid w:val="00C7376F"/>
    <w:rsid w:val="00C73B96"/>
    <w:rsid w:val="00C73C80"/>
    <w:rsid w:val="00C73DC6"/>
    <w:rsid w:val="00C73FD8"/>
    <w:rsid w:val="00C74A5B"/>
    <w:rsid w:val="00C74D6F"/>
    <w:rsid w:val="00C74F1F"/>
    <w:rsid w:val="00C756C4"/>
    <w:rsid w:val="00C75A98"/>
    <w:rsid w:val="00C75B01"/>
    <w:rsid w:val="00C75BFB"/>
    <w:rsid w:val="00C75E0F"/>
    <w:rsid w:val="00C76228"/>
    <w:rsid w:val="00C762BE"/>
    <w:rsid w:val="00C763B6"/>
    <w:rsid w:val="00C7658F"/>
    <w:rsid w:val="00C765D7"/>
    <w:rsid w:val="00C766E2"/>
    <w:rsid w:val="00C77B9A"/>
    <w:rsid w:val="00C80C33"/>
    <w:rsid w:val="00C80F2F"/>
    <w:rsid w:val="00C8378D"/>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5B8"/>
    <w:rsid w:val="00C93AA0"/>
    <w:rsid w:val="00C94090"/>
    <w:rsid w:val="00C949F5"/>
    <w:rsid w:val="00C94FBE"/>
    <w:rsid w:val="00C95433"/>
    <w:rsid w:val="00C955D1"/>
    <w:rsid w:val="00C95AB8"/>
    <w:rsid w:val="00C95F0C"/>
    <w:rsid w:val="00C96891"/>
    <w:rsid w:val="00C96993"/>
    <w:rsid w:val="00C96D6C"/>
    <w:rsid w:val="00C96ED9"/>
    <w:rsid w:val="00C96EE5"/>
    <w:rsid w:val="00C97601"/>
    <w:rsid w:val="00C97657"/>
    <w:rsid w:val="00C97C97"/>
    <w:rsid w:val="00CA1166"/>
    <w:rsid w:val="00CA1566"/>
    <w:rsid w:val="00CA1759"/>
    <w:rsid w:val="00CA18A7"/>
    <w:rsid w:val="00CA1A2F"/>
    <w:rsid w:val="00CA1C75"/>
    <w:rsid w:val="00CA1D01"/>
    <w:rsid w:val="00CA1DB7"/>
    <w:rsid w:val="00CA1F0E"/>
    <w:rsid w:val="00CA2A66"/>
    <w:rsid w:val="00CA2AD6"/>
    <w:rsid w:val="00CA2EEF"/>
    <w:rsid w:val="00CA2FBC"/>
    <w:rsid w:val="00CA3229"/>
    <w:rsid w:val="00CA34F9"/>
    <w:rsid w:val="00CA4545"/>
    <w:rsid w:val="00CA4884"/>
    <w:rsid w:val="00CA59B8"/>
    <w:rsid w:val="00CA6396"/>
    <w:rsid w:val="00CA6653"/>
    <w:rsid w:val="00CA6EE9"/>
    <w:rsid w:val="00CA77E7"/>
    <w:rsid w:val="00CA7FBB"/>
    <w:rsid w:val="00CB0597"/>
    <w:rsid w:val="00CB0687"/>
    <w:rsid w:val="00CB08DC"/>
    <w:rsid w:val="00CB1691"/>
    <w:rsid w:val="00CB1C0C"/>
    <w:rsid w:val="00CB1C2D"/>
    <w:rsid w:val="00CB1CA5"/>
    <w:rsid w:val="00CB1CC6"/>
    <w:rsid w:val="00CB1F6C"/>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4C3"/>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38BA"/>
    <w:rsid w:val="00CC3CFB"/>
    <w:rsid w:val="00CC43B2"/>
    <w:rsid w:val="00CC4D9D"/>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E4B"/>
    <w:rsid w:val="00CD3756"/>
    <w:rsid w:val="00CD3CE5"/>
    <w:rsid w:val="00CD3CEB"/>
    <w:rsid w:val="00CD420A"/>
    <w:rsid w:val="00CD42BB"/>
    <w:rsid w:val="00CD42D7"/>
    <w:rsid w:val="00CD490E"/>
    <w:rsid w:val="00CD4964"/>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95E"/>
    <w:rsid w:val="00CE1BBC"/>
    <w:rsid w:val="00CE1CBE"/>
    <w:rsid w:val="00CE1D3C"/>
    <w:rsid w:val="00CE1F5A"/>
    <w:rsid w:val="00CE209D"/>
    <w:rsid w:val="00CE272F"/>
    <w:rsid w:val="00CE277A"/>
    <w:rsid w:val="00CE2D7F"/>
    <w:rsid w:val="00CE3400"/>
    <w:rsid w:val="00CE38F8"/>
    <w:rsid w:val="00CE3C63"/>
    <w:rsid w:val="00CE4184"/>
    <w:rsid w:val="00CE44DC"/>
    <w:rsid w:val="00CE453E"/>
    <w:rsid w:val="00CE4A76"/>
    <w:rsid w:val="00CE4A97"/>
    <w:rsid w:val="00CE5B71"/>
    <w:rsid w:val="00CE5F7A"/>
    <w:rsid w:val="00CE61A8"/>
    <w:rsid w:val="00CE6E54"/>
    <w:rsid w:val="00CE6F2A"/>
    <w:rsid w:val="00CE713D"/>
    <w:rsid w:val="00CE7BD0"/>
    <w:rsid w:val="00CE7E48"/>
    <w:rsid w:val="00CE7EDB"/>
    <w:rsid w:val="00CF0247"/>
    <w:rsid w:val="00CF036F"/>
    <w:rsid w:val="00CF063E"/>
    <w:rsid w:val="00CF065E"/>
    <w:rsid w:val="00CF12E0"/>
    <w:rsid w:val="00CF1B7F"/>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DA0"/>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2BC8"/>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C4"/>
    <w:rsid w:val="00D16DEC"/>
    <w:rsid w:val="00D16E03"/>
    <w:rsid w:val="00D1715D"/>
    <w:rsid w:val="00D175A9"/>
    <w:rsid w:val="00D17F9A"/>
    <w:rsid w:val="00D2011A"/>
    <w:rsid w:val="00D2073F"/>
    <w:rsid w:val="00D20BB8"/>
    <w:rsid w:val="00D214E7"/>
    <w:rsid w:val="00D21CA0"/>
    <w:rsid w:val="00D21CD3"/>
    <w:rsid w:val="00D21E8A"/>
    <w:rsid w:val="00D2267C"/>
    <w:rsid w:val="00D22895"/>
    <w:rsid w:val="00D23005"/>
    <w:rsid w:val="00D2333E"/>
    <w:rsid w:val="00D23D0E"/>
    <w:rsid w:val="00D24D9F"/>
    <w:rsid w:val="00D25604"/>
    <w:rsid w:val="00D25B8C"/>
    <w:rsid w:val="00D26691"/>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B3"/>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72AF"/>
    <w:rsid w:val="00D4761C"/>
    <w:rsid w:val="00D47C8E"/>
    <w:rsid w:val="00D47FF7"/>
    <w:rsid w:val="00D500BD"/>
    <w:rsid w:val="00D503C0"/>
    <w:rsid w:val="00D50917"/>
    <w:rsid w:val="00D51001"/>
    <w:rsid w:val="00D519BB"/>
    <w:rsid w:val="00D51DD0"/>
    <w:rsid w:val="00D5273C"/>
    <w:rsid w:val="00D532EB"/>
    <w:rsid w:val="00D53636"/>
    <w:rsid w:val="00D536EF"/>
    <w:rsid w:val="00D538D4"/>
    <w:rsid w:val="00D538D8"/>
    <w:rsid w:val="00D54DBF"/>
    <w:rsid w:val="00D5556B"/>
    <w:rsid w:val="00D55628"/>
    <w:rsid w:val="00D55663"/>
    <w:rsid w:val="00D5594A"/>
    <w:rsid w:val="00D56808"/>
    <w:rsid w:val="00D56812"/>
    <w:rsid w:val="00D57193"/>
    <w:rsid w:val="00D573B4"/>
    <w:rsid w:val="00D5745E"/>
    <w:rsid w:val="00D57B31"/>
    <w:rsid w:val="00D60069"/>
    <w:rsid w:val="00D60692"/>
    <w:rsid w:val="00D6071B"/>
    <w:rsid w:val="00D607FB"/>
    <w:rsid w:val="00D60FA5"/>
    <w:rsid w:val="00D610F3"/>
    <w:rsid w:val="00D6110B"/>
    <w:rsid w:val="00D61148"/>
    <w:rsid w:val="00D6183E"/>
    <w:rsid w:val="00D619CF"/>
    <w:rsid w:val="00D61ABC"/>
    <w:rsid w:val="00D61BDD"/>
    <w:rsid w:val="00D61CA4"/>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806"/>
    <w:rsid w:val="00D86B2E"/>
    <w:rsid w:val="00D86BBA"/>
    <w:rsid w:val="00D86DB1"/>
    <w:rsid w:val="00D872C1"/>
    <w:rsid w:val="00D874AE"/>
    <w:rsid w:val="00D87830"/>
    <w:rsid w:val="00D87866"/>
    <w:rsid w:val="00D87A96"/>
    <w:rsid w:val="00D87E3C"/>
    <w:rsid w:val="00D9006A"/>
    <w:rsid w:val="00D901A5"/>
    <w:rsid w:val="00D901FD"/>
    <w:rsid w:val="00D902A0"/>
    <w:rsid w:val="00D902DD"/>
    <w:rsid w:val="00D9044A"/>
    <w:rsid w:val="00D904EC"/>
    <w:rsid w:val="00D907A6"/>
    <w:rsid w:val="00D907D7"/>
    <w:rsid w:val="00D90BFB"/>
    <w:rsid w:val="00D910FE"/>
    <w:rsid w:val="00D9150D"/>
    <w:rsid w:val="00D91CEB"/>
    <w:rsid w:val="00D91F7E"/>
    <w:rsid w:val="00D9209C"/>
    <w:rsid w:val="00D920D6"/>
    <w:rsid w:val="00D921BE"/>
    <w:rsid w:val="00D92719"/>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0F6A"/>
    <w:rsid w:val="00DA1542"/>
    <w:rsid w:val="00DA172A"/>
    <w:rsid w:val="00DA1753"/>
    <w:rsid w:val="00DA1F6B"/>
    <w:rsid w:val="00DA1F8E"/>
    <w:rsid w:val="00DA2779"/>
    <w:rsid w:val="00DA2A2F"/>
    <w:rsid w:val="00DA2BA1"/>
    <w:rsid w:val="00DA2FCF"/>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020"/>
    <w:rsid w:val="00DC0224"/>
    <w:rsid w:val="00DC02B2"/>
    <w:rsid w:val="00DC04E1"/>
    <w:rsid w:val="00DC12E8"/>
    <w:rsid w:val="00DC1A8B"/>
    <w:rsid w:val="00DC1D59"/>
    <w:rsid w:val="00DC206C"/>
    <w:rsid w:val="00DC228D"/>
    <w:rsid w:val="00DC2482"/>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901"/>
    <w:rsid w:val="00DC6A43"/>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6DD"/>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D7BA1"/>
    <w:rsid w:val="00DE03C3"/>
    <w:rsid w:val="00DE07DE"/>
    <w:rsid w:val="00DE0987"/>
    <w:rsid w:val="00DE09EA"/>
    <w:rsid w:val="00DE0E1F"/>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B12"/>
    <w:rsid w:val="00DF0C0A"/>
    <w:rsid w:val="00DF11CA"/>
    <w:rsid w:val="00DF1784"/>
    <w:rsid w:val="00DF19FE"/>
    <w:rsid w:val="00DF2132"/>
    <w:rsid w:val="00DF2161"/>
    <w:rsid w:val="00DF21D2"/>
    <w:rsid w:val="00DF2488"/>
    <w:rsid w:val="00DF254F"/>
    <w:rsid w:val="00DF26F1"/>
    <w:rsid w:val="00DF27D5"/>
    <w:rsid w:val="00DF2866"/>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607"/>
    <w:rsid w:val="00E10B17"/>
    <w:rsid w:val="00E10B2C"/>
    <w:rsid w:val="00E10F3E"/>
    <w:rsid w:val="00E1127C"/>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A85"/>
    <w:rsid w:val="00E15B7C"/>
    <w:rsid w:val="00E15CE9"/>
    <w:rsid w:val="00E16144"/>
    <w:rsid w:val="00E162F9"/>
    <w:rsid w:val="00E16B94"/>
    <w:rsid w:val="00E16D5B"/>
    <w:rsid w:val="00E175F1"/>
    <w:rsid w:val="00E1798C"/>
    <w:rsid w:val="00E17C6D"/>
    <w:rsid w:val="00E17F95"/>
    <w:rsid w:val="00E202D0"/>
    <w:rsid w:val="00E2047C"/>
    <w:rsid w:val="00E20680"/>
    <w:rsid w:val="00E20BA2"/>
    <w:rsid w:val="00E20C81"/>
    <w:rsid w:val="00E21688"/>
    <w:rsid w:val="00E22111"/>
    <w:rsid w:val="00E222FC"/>
    <w:rsid w:val="00E223D9"/>
    <w:rsid w:val="00E22CB9"/>
    <w:rsid w:val="00E22F11"/>
    <w:rsid w:val="00E23746"/>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115"/>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A7"/>
    <w:rsid w:val="00E60DE1"/>
    <w:rsid w:val="00E60DF1"/>
    <w:rsid w:val="00E61262"/>
    <w:rsid w:val="00E6130D"/>
    <w:rsid w:val="00E614CE"/>
    <w:rsid w:val="00E620C5"/>
    <w:rsid w:val="00E62139"/>
    <w:rsid w:val="00E6239D"/>
    <w:rsid w:val="00E626BE"/>
    <w:rsid w:val="00E62825"/>
    <w:rsid w:val="00E62D73"/>
    <w:rsid w:val="00E62E78"/>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156"/>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55B"/>
    <w:rsid w:val="00E807E2"/>
    <w:rsid w:val="00E816AF"/>
    <w:rsid w:val="00E81C5F"/>
    <w:rsid w:val="00E81D89"/>
    <w:rsid w:val="00E81E6A"/>
    <w:rsid w:val="00E8224D"/>
    <w:rsid w:val="00E825EC"/>
    <w:rsid w:val="00E829ED"/>
    <w:rsid w:val="00E82B4E"/>
    <w:rsid w:val="00E83286"/>
    <w:rsid w:val="00E8372C"/>
    <w:rsid w:val="00E83A82"/>
    <w:rsid w:val="00E83CF0"/>
    <w:rsid w:val="00E83EBA"/>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011"/>
    <w:rsid w:val="00E92BD6"/>
    <w:rsid w:val="00E92DEA"/>
    <w:rsid w:val="00E93029"/>
    <w:rsid w:val="00E9381A"/>
    <w:rsid w:val="00E93D98"/>
    <w:rsid w:val="00E9404C"/>
    <w:rsid w:val="00E95021"/>
    <w:rsid w:val="00E95025"/>
    <w:rsid w:val="00E95227"/>
    <w:rsid w:val="00E95576"/>
    <w:rsid w:val="00E958A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758"/>
    <w:rsid w:val="00ED3911"/>
    <w:rsid w:val="00ED3DA0"/>
    <w:rsid w:val="00ED3FC6"/>
    <w:rsid w:val="00ED42F0"/>
    <w:rsid w:val="00ED477D"/>
    <w:rsid w:val="00ED47B6"/>
    <w:rsid w:val="00ED4E4B"/>
    <w:rsid w:val="00ED5115"/>
    <w:rsid w:val="00ED5179"/>
    <w:rsid w:val="00ED5589"/>
    <w:rsid w:val="00ED57CE"/>
    <w:rsid w:val="00ED5887"/>
    <w:rsid w:val="00ED5C19"/>
    <w:rsid w:val="00ED5E4E"/>
    <w:rsid w:val="00ED5F50"/>
    <w:rsid w:val="00ED607E"/>
    <w:rsid w:val="00ED6202"/>
    <w:rsid w:val="00ED635F"/>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36B2"/>
    <w:rsid w:val="00EE3A69"/>
    <w:rsid w:val="00EE3D13"/>
    <w:rsid w:val="00EE3D35"/>
    <w:rsid w:val="00EE3EBB"/>
    <w:rsid w:val="00EE4997"/>
    <w:rsid w:val="00EE4AFC"/>
    <w:rsid w:val="00EE5D3F"/>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6CC"/>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5AE"/>
    <w:rsid w:val="00F0669A"/>
    <w:rsid w:val="00F068E6"/>
    <w:rsid w:val="00F07639"/>
    <w:rsid w:val="00F076EE"/>
    <w:rsid w:val="00F078A2"/>
    <w:rsid w:val="00F078CD"/>
    <w:rsid w:val="00F07A4A"/>
    <w:rsid w:val="00F07ADB"/>
    <w:rsid w:val="00F10954"/>
    <w:rsid w:val="00F10C9A"/>
    <w:rsid w:val="00F11097"/>
    <w:rsid w:val="00F11189"/>
    <w:rsid w:val="00F11349"/>
    <w:rsid w:val="00F11691"/>
    <w:rsid w:val="00F11738"/>
    <w:rsid w:val="00F11892"/>
    <w:rsid w:val="00F11CCD"/>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383"/>
    <w:rsid w:val="00F326FA"/>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642"/>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C6C"/>
    <w:rsid w:val="00F50F92"/>
    <w:rsid w:val="00F51056"/>
    <w:rsid w:val="00F51676"/>
    <w:rsid w:val="00F52634"/>
    <w:rsid w:val="00F52A74"/>
    <w:rsid w:val="00F52E42"/>
    <w:rsid w:val="00F531E0"/>
    <w:rsid w:val="00F534CD"/>
    <w:rsid w:val="00F534E4"/>
    <w:rsid w:val="00F536DF"/>
    <w:rsid w:val="00F53818"/>
    <w:rsid w:val="00F538E5"/>
    <w:rsid w:val="00F53D24"/>
    <w:rsid w:val="00F53D55"/>
    <w:rsid w:val="00F53F43"/>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AC8"/>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56A"/>
    <w:rsid w:val="00F74CA7"/>
    <w:rsid w:val="00F74D16"/>
    <w:rsid w:val="00F74E3B"/>
    <w:rsid w:val="00F751BE"/>
    <w:rsid w:val="00F75210"/>
    <w:rsid w:val="00F75223"/>
    <w:rsid w:val="00F75E2C"/>
    <w:rsid w:val="00F760EE"/>
    <w:rsid w:val="00F76223"/>
    <w:rsid w:val="00F76B07"/>
    <w:rsid w:val="00F77161"/>
    <w:rsid w:val="00F77596"/>
    <w:rsid w:val="00F7763B"/>
    <w:rsid w:val="00F77896"/>
    <w:rsid w:val="00F77BB3"/>
    <w:rsid w:val="00F77E65"/>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09B8"/>
    <w:rsid w:val="00F9198D"/>
    <w:rsid w:val="00F91B15"/>
    <w:rsid w:val="00F91B7E"/>
    <w:rsid w:val="00F92016"/>
    <w:rsid w:val="00F925B4"/>
    <w:rsid w:val="00F925F6"/>
    <w:rsid w:val="00F93AA3"/>
    <w:rsid w:val="00F94191"/>
    <w:rsid w:val="00F9443B"/>
    <w:rsid w:val="00F94CA5"/>
    <w:rsid w:val="00F952C5"/>
    <w:rsid w:val="00F953FE"/>
    <w:rsid w:val="00F96AB2"/>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397C"/>
    <w:rsid w:val="00FA3D5B"/>
    <w:rsid w:val="00FA4C7D"/>
    <w:rsid w:val="00FA4E97"/>
    <w:rsid w:val="00FA4ED6"/>
    <w:rsid w:val="00FA4FD7"/>
    <w:rsid w:val="00FA5750"/>
    <w:rsid w:val="00FA5874"/>
    <w:rsid w:val="00FA6476"/>
    <w:rsid w:val="00FA6A95"/>
    <w:rsid w:val="00FA6E13"/>
    <w:rsid w:val="00FA70CC"/>
    <w:rsid w:val="00FA7277"/>
    <w:rsid w:val="00FA7316"/>
    <w:rsid w:val="00FA7339"/>
    <w:rsid w:val="00FA77D4"/>
    <w:rsid w:val="00FA798A"/>
    <w:rsid w:val="00FA7E20"/>
    <w:rsid w:val="00FB0FF2"/>
    <w:rsid w:val="00FB17AF"/>
    <w:rsid w:val="00FB18B5"/>
    <w:rsid w:val="00FB197F"/>
    <w:rsid w:val="00FB23DD"/>
    <w:rsid w:val="00FB2830"/>
    <w:rsid w:val="00FB312F"/>
    <w:rsid w:val="00FB35C3"/>
    <w:rsid w:val="00FB409D"/>
    <w:rsid w:val="00FB4272"/>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C7915"/>
    <w:rsid w:val="00FD003B"/>
    <w:rsid w:val="00FD0F80"/>
    <w:rsid w:val="00FD1149"/>
    <w:rsid w:val="00FD19A1"/>
    <w:rsid w:val="00FD2043"/>
    <w:rsid w:val="00FD20F4"/>
    <w:rsid w:val="00FD245D"/>
    <w:rsid w:val="00FD296C"/>
    <w:rsid w:val="00FD315A"/>
    <w:rsid w:val="00FD31A5"/>
    <w:rsid w:val="00FD3281"/>
    <w:rsid w:val="00FD3406"/>
    <w:rsid w:val="00FD3499"/>
    <w:rsid w:val="00FD370A"/>
    <w:rsid w:val="00FD376D"/>
    <w:rsid w:val="00FD3BEE"/>
    <w:rsid w:val="00FD3D3D"/>
    <w:rsid w:val="00FD4795"/>
    <w:rsid w:val="00FD49B4"/>
    <w:rsid w:val="00FD4B84"/>
    <w:rsid w:val="00FD5F8B"/>
    <w:rsid w:val="00FD61E3"/>
    <w:rsid w:val="00FD6751"/>
    <w:rsid w:val="00FD6D64"/>
    <w:rsid w:val="00FD701C"/>
    <w:rsid w:val="00FD76D9"/>
    <w:rsid w:val="00FD78CB"/>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B34"/>
    <w:rsid w:val="00FF2495"/>
    <w:rsid w:val="00FF2AC3"/>
    <w:rsid w:val="00FF2EC4"/>
    <w:rsid w:val="00FF3625"/>
    <w:rsid w:val="00FF36AA"/>
    <w:rsid w:val="00FF3D9F"/>
    <w:rsid w:val="00FF4055"/>
    <w:rsid w:val="00FF4786"/>
    <w:rsid w:val="00FF4978"/>
    <w:rsid w:val="00FF4BA5"/>
    <w:rsid w:val="00FF4D59"/>
    <w:rsid w:val="00FF5169"/>
    <w:rsid w:val="00FF5328"/>
    <w:rsid w:val="00FF5399"/>
    <w:rsid w:val="00FF58A7"/>
    <w:rsid w:val="00FF6A50"/>
    <w:rsid w:val="00FF6D0F"/>
    <w:rsid w:val="00FF74EF"/>
    <w:rsid w:val="00FF75FD"/>
    <w:rsid w:val="00FF77F8"/>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1EB4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535659"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CDD"/>
  </w:style>
  <w:style w:type="paragraph" w:styleId="Heading1">
    <w:name w:val="heading 1"/>
    <w:basedOn w:val="Normal"/>
    <w:next w:val="BodyText"/>
    <w:link w:val="Heading1Char"/>
    <w:qFormat/>
    <w:rsid w:val="001C27A8"/>
    <w:pPr>
      <w:keepNext/>
      <w:keepLines/>
      <w:spacing w:before="300" w:after="360" w:line="440" w:lineRule="exact"/>
      <w:outlineLvl w:val="0"/>
    </w:pPr>
    <w:rPr>
      <w:b/>
      <w:bCs/>
      <w:color w:val="E57200"/>
      <w:kern w:val="32"/>
      <w:sz w:val="40"/>
      <w:szCs w:val="32"/>
    </w:rPr>
  </w:style>
  <w:style w:type="paragraph" w:styleId="Heading2">
    <w:name w:val="heading 2"/>
    <w:basedOn w:val="Normal"/>
    <w:next w:val="BodyText"/>
    <w:link w:val="Heading2Char"/>
    <w:qFormat/>
    <w:rsid w:val="001C27A8"/>
    <w:pPr>
      <w:keepNext/>
      <w:keepLines/>
      <w:tabs>
        <w:tab w:val="left" w:pos="1418"/>
        <w:tab w:val="left" w:pos="1701"/>
        <w:tab w:val="left" w:pos="1985"/>
      </w:tabs>
      <w:spacing w:before="240" w:after="100" w:line="280" w:lineRule="exact"/>
      <w:outlineLvl w:val="1"/>
    </w:pPr>
    <w:rPr>
      <w:b/>
      <w:bCs/>
      <w:iCs/>
      <w:color w:val="009CA6"/>
      <w:kern w:val="20"/>
      <w:sz w:val="28"/>
      <w:szCs w:val="28"/>
    </w:rPr>
  </w:style>
  <w:style w:type="paragraph" w:styleId="Heading3">
    <w:name w:val="heading 3"/>
    <w:basedOn w:val="Normal"/>
    <w:next w:val="BodyText"/>
    <w:link w:val="Heading3Char"/>
    <w:qFormat/>
    <w:rsid w:val="0069706C"/>
    <w:pPr>
      <w:keepNext/>
      <w:keepLines/>
      <w:tabs>
        <w:tab w:val="left" w:pos="1418"/>
        <w:tab w:val="left" w:pos="1701"/>
        <w:tab w:val="left" w:pos="1985"/>
      </w:tabs>
      <w:spacing w:before="200" w:after="100" w:line="240" w:lineRule="exact"/>
      <w:outlineLvl w:val="2"/>
    </w:pPr>
    <w:rPr>
      <w:b/>
      <w:color w:val="53565A"/>
      <w:sz w:val="24"/>
    </w:rPr>
  </w:style>
  <w:style w:type="paragraph" w:styleId="Heading4">
    <w:name w:val="heading 4"/>
    <w:basedOn w:val="Normal"/>
    <w:next w:val="BodyText"/>
    <w:link w:val="Heading4Char"/>
    <w:qFormat/>
    <w:rsid w:val="001C27A8"/>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53565A"/>
    </w:rPr>
  </w:style>
  <w:style w:type="paragraph" w:styleId="Heading5">
    <w:name w:val="heading 5"/>
    <w:basedOn w:val="Normal"/>
    <w:next w:val="BodyText"/>
    <w:link w:val="Heading5Char"/>
    <w:qFormat/>
    <w:rsid w:val="008F4C2B"/>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535659"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535659" w:themeColor="text2"/>
      <w:sz w:val="40"/>
    </w:rPr>
  </w:style>
  <w:style w:type="paragraph" w:styleId="Heading9">
    <w:name w:val="heading 9"/>
    <w:aliases w:val="Appendix Heading 1"/>
    <w:basedOn w:val="Normal"/>
    <w:next w:val="BodyText"/>
    <w:link w:val="Heading9Char"/>
    <w:uiPriority w:val="1"/>
    <w:rsid w:val="00E8055B"/>
    <w:pPr>
      <w:keepNext/>
      <w:keepLines/>
      <w:tabs>
        <w:tab w:val="left" w:pos="1559"/>
        <w:tab w:val="left" w:pos="1843"/>
        <w:tab w:val="left" w:pos="2126"/>
        <w:tab w:val="left" w:pos="2410"/>
      </w:tabs>
      <w:spacing w:before="240" w:after="100" w:line="280" w:lineRule="exact"/>
      <w:outlineLvl w:val="8"/>
    </w:pPr>
    <w:rPr>
      <w:b/>
      <w:color w:val="535659"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F40642"/>
    <w:pPr>
      <w:spacing w:before="60" w:after="60" w:line="220" w:lineRule="atLeast"/>
      <w:ind w:left="113" w:right="113"/>
    </w:pPr>
    <w:rPr>
      <w:rFonts w:cs="Times New Roman"/>
      <w:sz w:val="18"/>
    </w:rPr>
    <w:tblPr>
      <w:tblStyleColBandSize w:val="1"/>
      <w:tblBorders>
        <w:top w:val="single" w:sz="8" w:space="0" w:color="535659" w:themeColor="text2"/>
        <w:bottom w:val="single" w:sz="8" w:space="0" w:color="535659" w:themeColor="text2"/>
        <w:insideH w:val="single" w:sz="8" w:space="0" w:color="53565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535659" w:themeColor="text1"/>
        <w:sz w:val="18"/>
      </w:rPr>
      <w:tblPr/>
      <w:tcPr>
        <w:shd w:val="clear" w:color="auto" w:fill="535659" w:themeFill="text2"/>
      </w:tcPr>
    </w:tblStylePr>
    <w:tblStylePr w:type="lastRow">
      <w:rPr>
        <w:b w:val="0"/>
      </w:rPr>
    </w:tblStylePr>
    <w:tblStylePr w:type="firstCol">
      <w:tblPr/>
      <w:tcPr>
        <w:shd w:val="clear" w:color="auto" w:fill="FFFFFF" w:themeFill="background2"/>
      </w:tcPr>
    </w:tblStylePr>
    <w:tblStylePr w:type="lastCol">
      <w:pPr>
        <w:jc w:val="left"/>
      </w:pPr>
    </w:tblStylePr>
    <w:tblStylePr w:type="band1Vert">
      <w:tblPr/>
      <w:tcPr>
        <w:shd w:val="clear" w:color="auto" w:fill="FFF9EE"/>
      </w:tcPr>
    </w:tblStylePr>
    <w:tblStylePr w:type="band2Vert">
      <w:tblPr/>
      <w:tcPr>
        <w:shd w:val="clear" w:color="auto" w:fill="FFFFFF"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F40642"/>
    <w:pPr>
      <w:ind w:right="28"/>
    </w:pPr>
    <w:rPr>
      <w:b/>
      <w:color w:val="535659" w:themeColor="text2"/>
    </w:rPr>
  </w:style>
  <w:style w:type="paragraph" w:customStyle="1" w:styleId="FootnoteSeparator">
    <w:name w:val="Footnote Separator"/>
    <w:basedOn w:val="Normal"/>
    <w:unhideWhenUsed/>
    <w:rsid w:val="0086233C"/>
    <w:pPr>
      <w:pBdr>
        <w:top w:val="dotted" w:sz="8" w:space="0" w:color="535659"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535659"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972D49"/>
    <w:pPr>
      <w:numPr>
        <w:numId w:val="13"/>
      </w:numPr>
      <w:spacing w:before="120" w:after="120"/>
    </w:pPr>
  </w:style>
  <w:style w:type="paragraph" w:styleId="ListBullet2">
    <w:name w:val="List Bullet 2"/>
    <w:basedOn w:val="ListBullet"/>
    <w:unhideWhenUsed/>
    <w:qFormat/>
    <w:rsid w:val="00972D49"/>
    <w:pPr>
      <w:numPr>
        <w:ilvl w:val="1"/>
      </w:numPr>
    </w:pPr>
  </w:style>
  <w:style w:type="paragraph" w:styleId="ListBullet3">
    <w:name w:val="List Bullet 3"/>
    <w:basedOn w:val="Normal"/>
    <w:unhideWhenUsed/>
    <w:rsid w:val="00972D49"/>
    <w:pPr>
      <w:numPr>
        <w:ilvl w:val="2"/>
        <w:numId w:val="13"/>
      </w:numPr>
      <w:spacing w:before="120" w:after="120"/>
    </w:pPr>
  </w:style>
  <w:style w:type="paragraph" w:styleId="Subtitle">
    <w:name w:val="Subtitle"/>
    <w:basedOn w:val="Normal"/>
    <w:next w:val="Normal"/>
    <w:link w:val="SubtitleChar"/>
    <w:uiPriority w:val="99"/>
    <w:rsid w:val="00AB51FA"/>
    <w:pPr>
      <w:numPr>
        <w:ilvl w:val="1"/>
      </w:numPr>
      <w:spacing w:line="360" w:lineRule="exact"/>
      <w:ind w:left="567" w:right="850"/>
      <w:jc w:val="right"/>
    </w:pPr>
    <w:rPr>
      <w:rFonts w:asciiTheme="majorHAnsi" w:eastAsiaTheme="majorEastAsia" w:hAnsiTheme="majorHAnsi" w:cstheme="majorBidi"/>
      <w:iCs/>
      <w:color w:val="FFFFFF" w:themeColor="background1"/>
      <w:sz w:val="32"/>
      <w:szCs w:val="24"/>
    </w:rPr>
  </w:style>
  <w:style w:type="character" w:customStyle="1" w:styleId="SubtitleChar">
    <w:name w:val="Subtitle Char"/>
    <w:basedOn w:val="DefaultParagraphFont"/>
    <w:link w:val="Subtitle"/>
    <w:uiPriority w:val="99"/>
    <w:rsid w:val="00AB51FA"/>
    <w:rPr>
      <w:rFonts w:asciiTheme="majorHAnsi" w:eastAsiaTheme="majorEastAsia" w:hAnsiTheme="majorHAnsi" w:cstheme="majorBidi"/>
      <w:iCs/>
      <w:color w:val="FFFFFF" w:themeColor="background1"/>
      <w:sz w:val="32"/>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8"/>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1C27A8"/>
    <w:rPr>
      <w:rFonts w:asciiTheme="majorHAnsi" w:eastAsiaTheme="majorEastAsia" w:hAnsiTheme="majorHAnsi" w:cstheme="majorBidi"/>
      <w:b/>
      <w:bCs/>
      <w:i/>
      <w:iCs/>
      <w:color w:val="53565A"/>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autoRedefine/>
    <w:uiPriority w:val="99"/>
    <w:rsid w:val="00AB51FA"/>
    <w:pPr>
      <w:spacing w:before="600" w:after="240" w:line="240" w:lineRule="auto"/>
      <w:ind w:left="567" w:right="851"/>
      <w:contextualSpacing/>
      <w:jc w:val="right"/>
    </w:pPr>
    <w:rPr>
      <w:rFonts w:asciiTheme="majorHAnsi" w:eastAsiaTheme="majorEastAsia" w:hAnsiTheme="majorHAnsi" w:cstheme="majorBidi"/>
      <w:b/>
      <w:color w:val="FFFFFF" w:themeColor="background1"/>
      <w:sz w:val="56"/>
      <w:szCs w:val="48"/>
    </w:rPr>
  </w:style>
  <w:style w:type="character" w:customStyle="1" w:styleId="TitleChar">
    <w:name w:val="Title Char"/>
    <w:basedOn w:val="DefaultParagraphFont"/>
    <w:link w:val="Title"/>
    <w:uiPriority w:val="99"/>
    <w:rsid w:val="00AB51FA"/>
    <w:rPr>
      <w:rFonts w:asciiTheme="majorHAnsi" w:eastAsiaTheme="majorEastAsia" w:hAnsiTheme="majorHAnsi" w:cstheme="majorBidi"/>
      <w:b/>
      <w:color w:val="FFFFFF" w:themeColor="background1"/>
      <w:sz w:val="56"/>
      <w:szCs w:val="48"/>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A35E70"/>
    <w:pPr>
      <w:tabs>
        <w:tab w:val="right" w:leader="dot" w:pos="9582"/>
      </w:tabs>
      <w:spacing w:before="240" w:after="60"/>
      <w:ind w:right="851"/>
    </w:pPr>
    <w:rPr>
      <w:b/>
      <w:noProof/>
      <w:color w:val="535659" w:themeColor="text2"/>
      <w:sz w:val="24"/>
      <w:szCs w:val="24"/>
    </w:rPr>
  </w:style>
  <w:style w:type="paragraph" w:styleId="TOCHeading">
    <w:name w:val="TOC Heading"/>
    <w:basedOn w:val="Normal"/>
    <w:uiPriority w:val="99"/>
    <w:rsid w:val="0069706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E57100" w:themeColor="accent1"/>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3636EA"/>
    <w:pPr>
      <w:tabs>
        <w:tab w:val="right" w:leader="dot" w:pos="9582"/>
      </w:tabs>
      <w:spacing w:before="60" w:after="60"/>
      <w:ind w:left="142" w:right="851"/>
    </w:pPr>
    <w:rPr>
      <w:rFonts w:eastAsiaTheme="minorEastAsia" w:cstheme="minorBidi"/>
      <w:b/>
      <w:noProof/>
      <w:color w:val="4F4E4E"/>
    </w:rPr>
  </w:style>
  <w:style w:type="paragraph" w:styleId="TOC4">
    <w:name w:val="toc 4"/>
    <w:basedOn w:val="Normal"/>
    <w:uiPriority w:val="39"/>
    <w:rsid w:val="003636EA"/>
    <w:pPr>
      <w:tabs>
        <w:tab w:val="right" w:leader="dot" w:pos="9582"/>
      </w:tabs>
      <w:spacing w:before="60" w:after="60"/>
      <w:ind w:left="284"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3636EA"/>
    <w:pPr>
      <w:keepNext/>
      <w:tabs>
        <w:tab w:val="left" w:pos="2268"/>
      </w:tabs>
      <w:spacing w:before="240" w:after="60"/>
    </w:pPr>
    <w:rPr>
      <w:b/>
      <w:color w:val="535659" w:themeColor="text2"/>
      <w:sz w:val="24"/>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E8055B"/>
    <w:rPr>
      <w:b/>
      <w:color w:val="535659" w:themeColor="text2"/>
      <w:sz w:val="24"/>
    </w:rPr>
  </w:style>
  <w:style w:type="paragraph" w:customStyle="1" w:styleId="AppendixHeading3">
    <w:name w:val="Appendix Heading 3"/>
    <w:basedOn w:val="Normal"/>
    <w:next w:val="BodyText"/>
    <w:uiPriority w:val="2"/>
    <w:rsid w:val="00E8055B"/>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D25DB"/>
    <w:pPr>
      <w:tabs>
        <w:tab w:val="right" w:pos="9582"/>
      </w:tabs>
      <w:spacing w:before="240" w:after="60"/>
      <w:ind w:right="851"/>
    </w:pPr>
    <w:rPr>
      <w:b/>
      <w:color w:val="535659" w:themeColor="text2"/>
      <w:sz w:val="24"/>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D25DB"/>
    <w:pPr>
      <w:tabs>
        <w:tab w:val="right" w:leader="dot" w:pos="9582"/>
      </w:tabs>
      <w:spacing w:before="240" w:after="60"/>
      <w:ind w:right="851"/>
      <w:contextualSpacing/>
    </w:pPr>
    <w:rPr>
      <w:b/>
      <w:color w:val="535659" w:themeColor="text2"/>
      <w:sz w:val="24"/>
    </w:rPr>
  </w:style>
  <w:style w:type="character" w:customStyle="1" w:styleId="Bold">
    <w:name w:val="Bold"/>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E8055B"/>
    <w:pPr>
      <w:keepNext/>
      <w:keepLines/>
      <w:tabs>
        <w:tab w:val="left" w:pos="1559"/>
        <w:tab w:val="left" w:pos="1843"/>
        <w:tab w:val="left" w:pos="2126"/>
        <w:tab w:val="left" w:pos="2410"/>
      </w:tabs>
      <w:spacing w:before="2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535659" w:themeColor="text2"/>
      <w:sz w:val="40"/>
    </w:rPr>
  </w:style>
  <w:style w:type="paragraph" w:styleId="Quote">
    <w:name w:val="Quote"/>
    <w:basedOn w:val="Normal"/>
    <w:link w:val="QuoteChar"/>
    <w:uiPriority w:val="29"/>
    <w:qFormat/>
    <w:rsid w:val="004D4063"/>
    <w:pPr>
      <w:tabs>
        <w:tab w:val="left" w:pos="1134"/>
      </w:tabs>
      <w:spacing w:before="120" w:after="120"/>
      <w:ind w:left="284"/>
    </w:pPr>
    <w:rPr>
      <w:i/>
      <w:iCs/>
    </w:rPr>
  </w:style>
  <w:style w:type="character" w:customStyle="1" w:styleId="QuoteChar">
    <w:name w:val="Quote Char"/>
    <w:basedOn w:val="DefaultParagraphFont"/>
    <w:link w:val="Quote"/>
    <w:uiPriority w:val="29"/>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535659" w:themeColor="text2"/>
    </w:rPr>
  </w:style>
  <w:style w:type="character" w:customStyle="1" w:styleId="Heading5Char">
    <w:name w:val="Heading 5 Char"/>
    <w:basedOn w:val="DefaultParagraphFont"/>
    <w:link w:val="Heading5"/>
    <w:rsid w:val="008F4C2B"/>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E57100" w:themeColor="accent1" w:frame="1"/>
        <w:left w:val="single" w:sz="2" w:space="10" w:color="E57100" w:themeColor="accent1" w:frame="1"/>
        <w:bottom w:val="single" w:sz="2" w:space="10" w:color="E57100" w:themeColor="accent1" w:frame="1"/>
        <w:right w:val="single" w:sz="2" w:space="10" w:color="E57100" w:themeColor="accent1" w:frame="1"/>
      </w:pBdr>
      <w:ind w:left="1152" w:right="1152"/>
    </w:pPr>
    <w:rPr>
      <w:rFonts w:eastAsiaTheme="minorEastAsia" w:cstheme="minorBidi"/>
      <w:i/>
      <w:iCs/>
      <w:color w:val="535659" w:themeColor="text2"/>
    </w:rPr>
  </w:style>
  <w:style w:type="paragraph" w:styleId="IntenseQuote">
    <w:name w:val="Intense Quote"/>
    <w:basedOn w:val="Normal"/>
    <w:next w:val="Normal"/>
    <w:link w:val="IntenseQuoteChar"/>
    <w:semiHidden/>
    <w:rsid w:val="004F6A95"/>
    <w:pPr>
      <w:pBdr>
        <w:bottom w:val="single" w:sz="4" w:space="4" w:color="E57100" w:themeColor="accent1"/>
      </w:pBdr>
      <w:spacing w:before="200" w:after="280"/>
      <w:ind w:left="936" w:right="936"/>
    </w:pPr>
    <w:rPr>
      <w:b/>
      <w:bCs/>
      <w:i/>
      <w:iCs/>
      <w:color w:val="E57100" w:themeColor="accent1"/>
    </w:rPr>
  </w:style>
  <w:style w:type="character" w:customStyle="1" w:styleId="IntenseQuoteChar">
    <w:name w:val="Intense Quote Char"/>
    <w:basedOn w:val="DefaultParagraphFont"/>
    <w:link w:val="IntenseQuote"/>
    <w:semiHidden/>
    <w:rsid w:val="004F6A95"/>
    <w:rPr>
      <w:b/>
      <w:bCs/>
      <w:i/>
      <w:iCs/>
      <w:color w:val="E57100"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9"/>
      </w:numPr>
    </w:pPr>
  </w:style>
  <w:style w:type="paragraph" w:customStyle="1" w:styleId="PullOutBoxBullet2">
    <w:name w:val="Pull Out Box Bullet 2"/>
    <w:basedOn w:val="PullOutBoxBodyText"/>
    <w:qFormat/>
    <w:rsid w:val="004D4063"/>
    <w:pPr>
      <w:numPr>
        <w:ilvl w:val="1"/>
        <w:numId w:val="9"/>
      </w:numPr>
    </w:pPr>
  </w:style>
  <w:style w:type="paragraph" w:customStyle="1" w:styleId="PullOutBoxBullet3">
    <w:name w:val="Pull Out Box Bullet 3"/>
    <w:basedOn w:val="PullOutBoxBodyText"/>
    <w:qFormat/>
    <w:rsid w:val="004D4063"/>
    <w:pPr>
      <w:numPr>
        <w:ilvl w:val="2"/>
        <w:numId w:val="9"/>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535659"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535659" w:themeColor="text2"/>
        <w:left w:val="single" w:sz="4" w:space="0" w:color="535659" w:themeColor="text2"/>
        <w:bottom w:val="single" w:sz="4" w:space="0" w:color="535659" w:themeColor="text2"/>
        <w:right w:val="single" w:sz="4" w:space="0" w:color="535659" w:themeColor="text2"/>
      </w:tblBorders>
      <w:tblCellMar>
        <w:top w:w="85" w:type="dxa"/>
        <w:left w:w="0" w:type="dxa"/>
        <w:bottom w:w="85" w:type="dxa"/>
        <w:right w:w="0" w:type="dxa"/>
      </w:tblCellMar>
    </w:tblPr>
    <w:tcPr>
      <w:shd w:val="clear" w:color="auto" w:fill="auto"/>
    </w:tcPr>
  </w:style>
  <w:style w:type="paragraph" w:styleId="NoSpacing">
    <w:name w:val="No Spacing"/>
    <w:next w:val="BodyText"/>
    <w:link w:val="NoSpacingChar"/>
    <w:qFormat/>
    <w:rsid w:val="00ED5179"/>
    <w:pPr>
      <w:spacing w:line="240" w:lineRule="auto"/>
    </w:pPr>
  </w:style>
  <w:style w:type="paragraph" w:styleId="Date">
    <w:name w:val="Date"/>
    <w:basedOn w:val="Normal"/>
    <w:next w:val="Normal"/>
    <w:link w:val="DateChar"/>
    <w:semiHidden/>
    <w:rsid w:val="004F6A95"/>
    <w:rPr>
      <w:b/>
      <w:color w:val="FFFFFF" w:themeColor="background1"/>
      <w:sz w:val="36"/>
    </w:rPr>
  </w:style>
  <w:style w:type="character" w:customStyle="1" w:styleId="DateChar">
    <w:name w:val="Date Char"/>
    <w:basedOn w:val="DefaultParagraphFont"/>
    <w:link w:val="Date"/>
    <w:semiHidden/>
    <w:rsid w:val="004F6A95"/>
    <w:rPr>
      <w:b/>
      <w:color w:val="FFFFFF" w:themeColor="background1"/>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7"/>
      </w:numPr>
    </w:pPr>
  </w:style>
  <w:style w:type="paragraph" w:customStyle="1" w:styleId="QuoteBullet2">
    <w:name w:val="Quote Bullet 2"/>
    <w:basedOn w:val="Quote"/>
    <w:qFormat/>
    <w:rsid w:val="004D4063"/>
    <w:pPr>
      <w:numPr>
        <w:ilvl w:val="1"/>
        <w:numId w:val="7"/>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53565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A35E70"/>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65E7A"/>
    <w:pPr>
      <w:keepLines/>
      <w:pageBreakBefore/>
      <w:framePr w:w="11907" w:h="3402" w:hSpace="181" w:wrap="around" w:vAnchor="page" w:hAnchor="page" w:xAlign="right" w:yAlign="top"/>
      <w:spacing w:before="1300"/>
      <w:ind w:left="3969" w:right="1134"/>
      <w:suppressOverlap/>
      <w:jc w:val="right"/>
      <w:outlineLvl w:val="4"/>
    </w:pPr>
    <w:rPr>
      <w:b/>
      <w:color w:val="FFFFFF" w:themeColor="background1"/>
      <w:sz w:val="52"/>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E57100" w:themeColor="followedHyperlink"/>
      <w:u w:val="single"/>
    </w:rPr>
  </w:style>
  <w:style w:type="paragraph" w:customStyle="1" w:styleId="TitleBarText">
    <w:name w:val="Title Bar Text"/>
    <w:basedOn w:val="Normal"/>
    <w:uiPriority w:val="99"/>
    <w:qFormat/>
    <w:rsid w:val="0069706C"/>
    <w:pPr>
      <w:framePr w:hSpace="181" w:wrap="around" w:vAnchor="page" w:hAnchor="margin" w:xAlign="center" w:y="255"/>
      <w:snapToGrid w:val="0"/>
      <w:spacing w:line="240" w:lineRule="auto"/>
      <w:suppressOverlap/>
    </w:pPr>
    <w:rPr>
      <w:rFonts w:ascii="Arial" w:eastAsia="Arial" w:hAnsi="Arial" w:cs="Times New Roman"/>
      <w:color w:val="E57100"/>
      <w:sz w:val="48"/>
      <w:szCs w:val="40"/>
      <w:lang w:val="en-US" w:eastAsia="en-US"/>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40642"/>
    <w:pPr>
      <w:spacing w:line="240" w:lineRule="auto"/>
    </w:pPr>
    <w:rPr>
      <w:color w:val="FFFFFF"/>
      <w:sz w:val="24"/>
    </w:rPr>
    <w:tblPr>
      <w:tblCellMar>
        <w:top w:w="227" w:type="dxa"/>
        <w:left w:w="0" w:type="dxa"/>
        <w:bottom w:w="227" w:type="dxa"/>
        <w:right w:w="0" w:type="dxa"/>
      </w:tblCellMar>
    </w:tblPr>
    <w:tcPr>
      <w:shd w:val="clear" w:color="auto" w:fill="535659" w:themeFill="text2"/>
    </w:tcPr>
  </w:style>
  <w:style w:type="paragraph" w:customStyle="1" w:styleId="BodyText100ThemeColour">
    <w:name w:val="Body Text 100% Theme Colour"/>
    <w:basedOn w:val="BodyText"/>
    <w:qFormat/>
    <w:rsid w:val="00096B2D"/>
    <w:rPr>
      <w:color w:val="535659"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0"/>
      </w:numPr>
      <w:spacing w:before="120" w:after="120"/>
    </w:pPr>
  </w:style>
  <w:style w:type="paragraph" w:customStyle="1" w:styleId="ListAlpha2">
    <w:name w:val="List Alpha 2"/>
    <w:basedOn w:val="Normal"/>
    <w:qFormat/>
    <w:rsid w:val="00893106"/>
    <w:pPr>
      <w:numPr>
        <w:ilvl w:val="1"/>
        <w:numId w:val="10"/>
      </w:numPr>
      <w:spacing w:before="120" w:after="120"/>
    </w:pPr>
  </w:style>
  <w:style w:type="paragraph" w:customStyle="1" w:styleId="ListAlpha3">
    <w:name w:val="List Alpha 3"/>
    <w:basedOn w:val="Normal"/>
    <w:qFormat/>
    <w:rsid w:val="00893106"/>
    <w:pPr>
      <w:numPr>
        <w:ilvl w:val="2"/>
        <w:numId w:val="10"/>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2"/>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6D0741"/>
    <w:pPr>
      <w:spacing w:before="40" w:after="40" w:line="220" w:lineRule="atLeast"/>
    </w:pPr>
    <w:rPr>
      <w:sz w:val="18"/>
    </w:rPr>
  </w:style>
  <w:style w:type="paragraph" w:customStyle="1" w:styleId="SmallBullet">
    <w:name w:val="Small Bullet"/>
    <w:basedOn w:val="SmallBodyText"/>
    <w:qFormat/>
    <w:rsid w:val="00D14E24"/>
    <w:pPr>
      <w:numPr>
        <w:numId w:val="11"/>
      </w:numPr>
    </w:pPr>
  </w:style>
  <w:style w:type="paragraph" w:customStyle="1" w:styleId="SmallHeading">
    <w:name w:val="Small Heading"/>
    <w:basedOn w:val="xDisclaimerHeading"/>
    <w:next w:val="SmallBodyText"/>
    <w:qFormat/>
    <w:rsid w:val="006D0741"/>
    <w:pPr>
      <w:spacing w:after="40" w:line="220" w:lineRule="atLeast"/>
    </w:pPr>
    <w:rPr>
      <w:sz w:val="18"/>
    </w:rPr>
  </w:style>
  <w:style w:type="paragraph" w:customStyle="1" w:styleId="xWeb">
    <w:name w:val="xWeb"/>
    <w:basedOn w:val="Normal"/>
    <w:qFormat/>
    <w:rsid w:val="001B758A"/>
    <w:pPr>
      <w:spacing w:line="240" w:lineRule="auto"/>
    </w:pPr>
    <w:rPr>
      <w:b/>
      <w:color w:val="FFFFFF"/>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F40642"/>
    <w:pPr>
      <w:framePr w:wrap="around" w:vAnchor="page" w:hAnchor="margin" w:yAlign="bottom"/>
    </w:pPr>
    <w:rPr>
      <w:b/>
      <w:color w:val="535659" w:themeColor="text2"/>
    </w:rPr>
  </w:style>
  <w:style w:type="character" w:customStyle="1" w:styleId="Heading2Char">
    <w:name w:val="Heading 2 Char"/>
    <w:basedOn w:val="DefaultParagraphFont"/>
    <w:link w:val="Heading2"/>
    <w:rsid w:val="001C27A8"/>
    <w:rPr>
      <w:b/>
      <w:bCs/>
      <w:iCs/>
      <w:color w:val="009CA6"/>
      <w:kern w:val="20"/>
      <w:sz w:val="28"/>
      <w:szCs w:val="28"/>
    </w:rPr>
  </w:style>
  <w:style w:type="character" w:customStyle="1" w:styleId="Heading1Char">
    <w:name w:val="Heading 1 Char"/>
    <w:basedOn w:val="DefaultParagraphFont"/>
    <w:link w:val="Heading1"/>
    <w:rsid w:val="001C27A8"/>
    <w:rPr>
      <w:b/>
      <w:bCs/>
      <w:color w:val="E57200"/>
      <w:kern w:val="32"/>
      <w:sz w:val="40"/>
      <w:szCs w:val="32"/>
    </w:rPr>
  </w:style>
  <w:style w:type="character" w:customStyle="1" w:styleId="Heading3Char">
    <w:name w:val="Heading 3 Char"/>
    <w:basedOn w:val="DefaultParagraphFont"/>
    <w:link w:val="Heading3"/>
    <w:rsid w:val="0069706C"/>
    <w:rPr>
      <w:b/>
      <w:color w:val="53565A"/>
      <w:sz w:val="24"/>
    </w:rPr>
  </w:style>
  <w:style w:type="character" w:customStyle="1" w:styleId="HiddenText">
    <w:name w:val="Hidden Text"/>
    <w:basedOn w:val="DefaultParagraphFont"/>
    <w:uiPriority w:val="1"/>
    <w:qFormat/>
    <w:rsid w:val="00DC6A43"/>
    <w:rPr>
      <w:vanish/>
      <w:color w:val="FF0000"/>
      <w:sz w:val="20"/>
      <w:u w:val="dotted"/>
    </w:rPr>
  </w:style>
  <w:style w:type="paragraph" w:customStyle="1" w:styleId="xWebCoverPage">
    <w:name w:val="xWebCoverPage"/>
    <w:basedOn w:val="xWeb"/>
    <w:semiHidden/>
    <w:qFormat/>
    <w:rsid w:val="004F6A95"/>
    <w:rPr>
      <w:color w:val="E57100" w:themeColor="accent1"/>
    </w:rPr>
  </w:style>
  <w:style w:type="character" w:customStyle="1" w:styleId="TableTextLeftChar">
    <w:name w:val="Table Text Left Char"/>
    <w:basedOn w:val="DefaultParagraphFont"/>
    <w:link w:val="TableTextLeft"/>
    <w:rsid w:val="00756F57"/>
    <w:rPr>
      <w:sz w:val="18"/>
    </w:rPr>
  </w:style>
  <w:style w:type="paragraph" w:customStyle="1" w:styleId="xDisclaimertext4">
    <w:name w:val="xDisclaimer text 4"/>
    <w:basedOn w:val="xDisclaimertext3"/>
    <w:qFormat/>
    <w:rsid w:val="008F4C2B"/>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A35E70"/>
    <w:pPr>
      <w:framePr w:wrap="around"/>
      <w:spacing w:before="120" w:after="120"/>
    </w:pPr>
    <w:rPr>
      <w:b/>
      <w:color w:val="535659" w:themeColor="text2"/>
      <w:sz w:val="20"/>
    </w:rPr>
  </w:style>
  <w:style w:type="paragraph" w:customStyle="1" w:styleId="DisclaimerText">
    <w:name w:val="Disclaimer Text"/>
    <w:basedOn w:val="Normal"/>
    <w:uiPriority w:val="99"/>
    <w:semiHidden/>
    <w:rsid w:val="004641CA"/>
    <w:pPr>
      <w:framePr w:hSpace="181" w:wrap="around" w:hAnchor="margin" w:yAlign="bottom"/>
      <w:spacing w:after="90"/>
      <w:suppressOverlap/>
    </w:pPr>
  </w:style>
  <w:style w:type="paragraph" w:customStyle="1" w:styleId="DisclaimerTextLeftBold">
    <w:name w:val="Disclaimer Text Left Bold"/>
    <w:basedOn w:val="DisclaimerTextLeft"/>
    <w:next w:val="DisclaimerTextLeft"/>
    <w:uiPriority w:val="99"/>
    <w:semiHidden/>
    <w:rsid w:val="004641CA"/>
    <w:pPr>
      <w:framePr w:wrap="around"/>
    </w:pPr>
    <w:rPr>
      <w:b/>
    </w:rPr>
  </w:style>
  <w:style w:type="paragraph" w:customStyle="1" w:styleId="DisclaimerTextLeft">
    <w:name w:val="Disclaimer Text Left"/>
    <w:basedOn w:val="DisclaimerText"/>
    <w:uiPriority w:val="99"/>
    <w:semiHidden/>
    <w:rsid w:val="004641CA"/>
    <w:pPr>
      <w:framePr w:wrap="around"/>
    </w:pPr>
  </w:style>
  <w:style w:type="paragraph" w:customStyle="1" w:styleId="DisclaimerTextRightBold">
    <w:name w:val="Disclaimer Text Right Bold"/>
    <w:basedOn w:val="Normal"/>
    <w:uiPriority w:val="99"/>
    <w:semiHidden/>
    <w:rsid w:val="004641CA"/>
    <w:pPr>
      <w:framePr w:hSpace="181" w:wrap="around" w:hAnchor="margin" w:yAlign="bottom"/>
      <w:spacing w:after="90"/>
      <w:suppressOverlap/>
    </w:pPr>
    <w:rPr>
      <w:rFonts w:ascii="Arial Bold" w:hAnsi="Arial Bold"/>
    </w:rPr>
  </w:style>
  <w:style w:type="paragraph" w:customStyle="1" w:styleId="DisclaimerTextRight12pt">
    <w:name w:val="Disclaimer Text Right 12pt"/>
    <w:basedOn w:val="Normal"/>
    <w:uiPriority w:val="99"/>
    <w:semiHidden/>
    <w:rsid w:val="004641CA"/>
    <w:pPr>
      <w:framePr w:hSpace="181" w:wrap="around" w:hAnchor="margin" w:yAlign="bottom"/>
      <w:spacing w:after="90"/>
      <w:suppressOverlap/>
    </w:pPr>
    <w:rPr>
      <w:sz w:val="24"/>
    </w:rPr>
  </w:style>
  <w:style w:type="paragraph" w:customStyle="1" w:styleId="DisclaimerTextRightBold12pt">
    <w:name w:val="Disclaimer Text Right Bold 12 pt"/>
    <w:basedOn w:val="DisclaimerTextRightBold"/>
    <w:next w:val="DisclaimerTextRight12pt"/>
    <w:uiPriority w:val="99"/>
    <w:semiHidden/>
    <w:rsid w:val="004641CA"/>
    <w:pPr>
      <w:framePr w:wrap="around"/>
    </w:pPr>
    <w:rPr>
      <w:sz w:val="24"/>
    </w:rPr>
  </w:style>
  <w:style w:type="paragraph" w:customStyle="1" w:styleId="DisclaimerTextRight">
    <w:name w:val="Disclaimer Text Right"/>
    <w:basedOn w:val="DisclaimerText"/>
    <w:uiPriority w:val="99"/>
    <w:semiHidden/>
    <w:rsid w:val="004641CA"/>
    <w:pPr>
      <w:framePr w:wrap="around"/>
    </w:pPr>
  </w:style>
  <w:style w:type="paragraph" w:customStyle="1" w:styleId="BoldBodyText">
    <w:name w:val="Bold Body Text"/>
    <w:basedOn w:val="BodyText"/>
    <w:qFormat/>
    <w:rsid w:val="004641CA"/>
    <w:pPr>
      <w:spacing w:before="120"/>
    </w:pPr>
    <w:rPr>
      <w:rFonts w:ascii="Arial Bold" w:hAnsi="Arial Bold"/>
      <w:bCs/>
      <w:color w:val="auto"/>
      <w:lang w:eastAsia="en-AU"/>
    </w:rPr>
  </w:style>
  <w:style w:type="character" w:customStyle="1" w:styleId="NoSpacingChar">
    <w:name w:val="No Spacing Char"/>
    <w:basedOn w:val="DefaultParagraphFont"/>
    <w:link w:val="NoSpacing"/>
    <w:rsid w:val="004641CA"/>
  </w:style>
  <w:style w:type="table" w:styleId="PlainTable1">
    <w:name w:val="Plain Table 1"/>
    <w:basedOn w:val="TableNormal"/>
    <w:uiPriority w:val="41"/>
    <w:rsid w:val="00B347F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347F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Emphasis">
    <w:name w:val="Subtle Emphasis"/>
    <w:basedOn w:val="DefaultParagraphFont"/>
    <w:uiPriority w:val="19"/>
    <w:qFormat/>
    <w:rsid w:val="00DC0224"/>
    <w:rPr>
      <w:i/>
      <w:iCs/>
      <w:color w:val="535659" w:themeColor="text2"/>
    </w:rPr>
  </w:style>
  <w:style w:type="character" w:styleId="UnresolvedMention">
    <w:name w:val="Unresolved Mention"/>
    <w:basedOn w:val="DefaultParagraphFont"/>
    <w:uiPriority w:val="99"/>
    <w:semiHidden/>
    <w:unhideWhenUsed/>
    <w:rsid w:val="00E67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customer.service@delwp.vic.gov.au" TargetMode="External"/><Relationship Id="rId26" Type="http://schemas.openxmlformats.org/officeDocument/2006/relationships/header" Target="header7.xml"/><Relationship Id="rId21" Type="http://schemas.openxmlformats.org/officeDocument/2006/relationships/footer" Target="footer4.xml"/><Relationship Id="rId34" Type="http://schemas.openxmlformats.org/officeDocument/2006/relationships/hyperlink" Target="https://www.gazette.vic.gov.au/gazette/Gazettes2023/GG2023S696.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creativecommons.org/licenses/by/4.0/" TargetMode="External"/><Relationship Id="rId25" Type="http://schemas.openxmlformats.org/officeDocument/2006/relationships/header" Target="header6.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agriculture.vic.gov.au/livestock-and-animals/animal-welfare-victoria"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mailto:da.lglo@agriculture.vic.gov.au" TargetMode="External"/><Relationship Id="rId8" Type="http://schemas.openxmlformats.org/officeDocument/2006/relationships/image" Target="media/image1.pn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EECA_Interim">
  <a:themeElements>
    <a:clrScheme name="Custom 1">
      <a:dk1>
        <a:srgbClr val="535659"/>
      </a:dk1>
      <a:lt1>
        <a:srgbClr val="FFFFFF"/>
      </a:lt1>
      <a:dk2>
        <a:srgbClr val="535659"/>
      </a:dk2>
      <a:lt2>
        <a:srgbClr val="FFFFFF"/>
      </a:lt2>
      <a:accent1>
        <a:srgbClr val="E57100"/>
      </a:accent1>
      <a:accent2>
        <a:srgbClr val="00B7BD"/>
      </a:accent2>
      <a:accent3>
        <a:srgbClr val="F6BE00"/>
      </a:accent3>
      <a:accent4>
        <a:srgbClr val="88DBDF"/>
      </a:accent4>
      <a:accent5>
        <a:srgbClr val="33B990"/>
      </a:accent5>
      <a:accent6>
        <a:srgbClr val="4EBFA8"/>
      </a:accent6>
      <a:hlink>
        <a:srgbClr val="E57100"/>
      </a:hlink>
      <a:folHlink>
        <a:srgbClr val="E571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D85F-485A-4FBE-8CEC-1DD1CC8C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3477</Words>
  <Characters>20525</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Assistance dogs free registration implementation guide</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Assistance dogs free registration implementation guide - accessible</dc:title>
  <dc:subject/>
  <dc:creator/>
  <cp:keywords/>
  <dc:description/>
  <cp:lastModifiedBy/>
  <cp:revision>1</cp:revision>
  <dcterms:created xsi:type="dcterms:W3CDTF">2024-01-11T03:14:00Z</dcterms:created>
  <dcterms:modified xsi:type="dcterms:W3CDTF">2024-01-11T03:15:00Z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b,c,e,f,10,11,12,13,14,15,16,17</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2024-01-11T03:14:07Z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a82e67df-6be5-4826-ad6e-1e71407f0d0e</vt:lpwstr>
  </property>
  <property fmtid="{D5CDD505-2E9C-101B-9397-08002B2CF9AE}" pid="11" name="MSIP_Label_4257e2ab-f512-40e2-9c9a-c64247360765_ContentBits">
    <vt:lpwstr>2</vt:lpwstr>
  </property>
</Properties>
</file>